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F3C0" w14:textId="0E37383F" w:rsidR="0055270A" w:rsidRPr="001913E7" w:rsidRDefault="00FC4592" w:rsidP="00F30F0A">
      <w:pPr>
        <w:rPr>
          <w:rFonts w:ascii="Arial" w:hAnsi="Arial" w:cs="Arial"/>
        </w:rPr>
      </w:pPr>
      <w:r w:rsidRPr="00A74456">
        <w:rPr>
          <w:rFonts w:ascii="Arial" w:hAnsi="Arial" w:cs="Arial"/>
          <w:noProof/>
          <w:lang w:eastAsia="fr-FR"/>
        </w:rPr>
        <w:drawing>
          <wp:anchor distT="0" distB="0" distL="114300" distR="114300" simplePos="0" relativeHeight="251664384" behindDoc="0" locked="0" layoutInCell="1" allowOverlap="1" wp14:anchorId="37B9DA03" wp14:editId="6F400718">
            <wp:simplePos x="0" y="0"/>
            <wp:positionH relativeFrom="column">
              <wp:posOffset>-4445</wp:posOffset>
            </wp:positionH>
            <wp:positionV relativeFrom="paragraph">
              <wp:posOffset>3175</wp:posOffset>
            </wp:positionV>
            <wp:extent cx="1666875" cy="1176020"/>
            <wp:effectExtent l="0" t="0" r="9525" b="508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176020"/>
                    </a:xfrm>
                    <a:prstGeom prst="rect">
                      <a:avLst/>
                    </a:prstGeom>
                  </pic:spPr>
                </pic:pic>
              </a:graphicData>
            </a:graphic>
            <wp14:sizeRelH relativeFrom="margin">
              <wp14:pctWidth>0</wp14:pctWidth>
            </wp14:sizeRelH>
            <wp14:sizeRelV relativeFrom="margin">
              <wp14:pctHeight>0</wp14:pctHeight>
            </wp14:sizeRelV>
          </wp:anchor>
        </w:drawing>
      </w:r>
    </w:p>
    <w:p w14:paraId="1D45C7E1" w14:textId="77777777" w:rsidR="00A86829" w:rsidRDefault="00A86829" w:rsidP="004648C9">
      <w:pPr>
        <w:pStyle w:val="Titre1"/>
        <w:jc w:val="center"/>
        <w:rPr>
          <w:rFonts w:ascii="Arial" w:hAnsi="Arial" w:cs="Arial"/>
        </w:rPr>
      </w:pPr>
    </w:p>
    <w:p w14:paraId="3C29DE13" w14:textId="77759037" w:rsidR="004C4E7D" w:rsidRDefault="00FC4592" w:rsidP="007813FB">
      <w:pPr>
        <w:pStyle w:val="Titre1"/>
        <w:jc w:val="center"/>
        <w:rPr>
          <w:rFonts w:ascii="Arial" w:hAnsi="Arial" w:cs="Arial"/>
        </w:rPr>
      </w:pPr>
      <w:r w:rsidRPr="004648C9">
        <w:rPr>
          <w:rFonts w:ascii="Arial" w:hAnsi="Arial" w:cs="Arial"/>
        </w:rPr>
        <w:t>FORMULAIRE PROJET ESP PHASE 2</w:t>
      </w:r>
    </w:p>
    <w:p w14:paraId="742A8B2F" w14:textId="1F2A77FF" w:rsidR="00F30F0A" w:rsidRDefault="00F30F0A" w:rsidP="00F30F0A"/>
    <w:p w14:paraId="3B4A3719" w14:textId="29307C2C" w:rsidR="00F30F0A" w:rsidRPr="00F30F0A" w:rsidRDefault="00F30F0A" w:rsidP="00F30F0A">
      <w:pPr>
        <w:rPr>
          <w:rFonts w:ascii="Arial" w:hAnsi="Arial" w:cs="Arial"/>
          <w:sz w:val="40"/>
          <w:szCs w:val="40"/>
        </w:rPr>
      </w:pPr>
    </w:p>
    <w:p w14:paraId="44185F67" w14:textId="5818EFB8" w:rsidR="00F30F0A" w:rsidRPr="00F30F0A" w:rsidRDefault="00F30F0A" w:rsidP="00F30F0A">
      <w:pPr>
        <w:jc w:val="center"/>
        <w:rPr>
          <w:rFonts w:ascii="Arial" w:hAnsi="Arial" w:cs="Arial"/>
          <w:b/>
          <w:color w:val="002060"/>
          <w:sz w:val="32"/>
          <w:szCs w:val="32"/>
        </w:rPr>
      </w:pPr>
      <w:r w:rsidRPr="00F30F0A">
        <w:rPr>
          <w:rFonts w:ascii="Arial" w:hAnsi="Arial" w:cs="Arial"/>
          <w:b/>
          <w:color w:val="002060"/>
          <w:sz w:val="32"/>
          <w:szCs w:val="32"/>
        </w:rPr>
        <w:t>Annexe 1</w:t>
      </w:r>
    </w:p>
    <w:p w14:paraId="7DB52EEE" w14:textId="77777777" w:rsidR="00F30F0A" w:rsidRPr="00F30F0A" w:rsidRDefault="00F30F0A" w:rsidP="00F30F0A"/>
    <w:p w14:paraId="56C35FC6" w14:textId="22996833" w:rsidR="00E3286D" w:rsidRDefault="00814EBD" w:rsidP="00FD35A6">
      <w:pPr>
        <w:pStyle w:val="Titre1"/>
        <w:rPr>
          <w:rFonts w:ascii="Arial" w:hAnsi="Arial" w:cs="Arial"/>
        </w:rPr>
      </w:pPr>
      <w:r w:rsidRPr="00A74456">
        <w:rPr>
          <w:rFonts w:ascii="Arial" w:hAnsi="Arial" w:cs="Arial"/>
        </w:rPr>
        <w:t>Introduction</w:t>
      </w:r>
    </w:p>
    <w:p w14:paraId="723F277E" w14:textId="77777777" w:rsidR="00A86829" w:rsidRPr="00A86829" w:rsidRDefault="00A86829" w:rsidP="00A86829"/>
    <w:p w14:paraId="203E1296" w14:textId="718CA7AE" w:rsidR="00FD35A6" w:rsidRPr="00A86829" w:rsidRDefault="00A131FE" w:rsidP="00A131FE">
      <w:pPr>
        <w:jc w:val="both"/>
        <w:rPr>
          <w:rFonts w:ascii="Arial" w:hAnsi="Arial" w:cs="Arial"/>
        </w:rPr>
      </w:pPr>
      <w:r w:rsidRPr="00A86829">
        <w:rPr>
          <w:rFonts w:ascii="Arial" w:hAnsi="Arial" w:cs="Arial"/>
        </w:rPr>
        <w:t xml:space="preserve">L’ESP est un mode d’organisation coordonnée, conçu </w:t>
      </w:r>
      <w:r w:rsidR="00421CF2" w:rsidRPr="00A86829">
        <w:rPr>
          <w:rFonts w:ascii="Arial" w:hAnsi="Arial" w:cs="Arial"/>
        </w:rPr>
        <w:t>pour</w:t>
      </w:r>
      <w:r w:rsidRPr="00A86829">
        <w:rPr>
          <w:rFonts w:ascii="Arial" w:hAnsi="Arial" w:cs="Arial"/>
        </w:rPr>
        <w:t xml:space="preserve"> </w:t>
      </w:r>
      <w:r w:rsidR="00421CF2" w:rsidRPr="00A86829">
        <w:rPr>
          <w:rFonts w:ascii="Arial" w:hAnsi="Arial" w:cs="Arial"/>
        </w:rPr>
        <w:t>l</w:t>
      </w:r>
      <w:r w:rsidRPr="00A86829">
        <w:rPr>
          <w:rFonts w:ascii="Arial" w:hAnsi="Arial" w:cs="Arial"/>
        </w:rPr>
        <w:t>es professionnels de santé</w:t>
      </w:r>
      <w:r w:rsidR="00421CF2" w:rsidRPr="00A86829">
        <w:rPr>
          <w:rFonts w:ascii="Arial" w:hAnsi="Arial" w:cs="Arial"/>
        </w:rPr>
        <w:t xml:space="preserve"> de ville</w:t>
      </w:r>
      <w:r w:rsidRPr="00A86829">
        <w:rPr>
          <w:rFonts w:ascii="Arial" w:hAnsi="Arial" w:cs="Arial"/>
        </w:rPr>
        <w:t xml:space="preserve">. Elle fédère plusieurs professionnels de santé assurant des soins de premier recours qui souhaitent améliorer les parcours de santé de leurs patients. Le projet de ces professionnels s’organise autour de leur patientèle commune grâce </w:t>
      </w:r>
      <w:r w:rsidR="003722CA" w:rsidRPr="00A86829">
        <w:rPr>
          <w:rFonts w:ascii="Arial" w:hAnsi="Arial" w:cs="Arial"/>
        </w:rPr>
        <w:t>aux choix de</w:t>
      </w:r>
      <w:r w:rsidRPr="00A86829">
        <w:rPr>
          <w:rFonts w:ascii="Arial" w:hAnsi="Arial" w:cs="Arial"/>
        </w:rPr>
        <w:t xml:space="preserve"> thématiques par les membres de l’ESP et </w:t>
      </w:r>
      <w:r w:rsidR="003722CA" w:rsidRPr="00A86829">
        <w:rPr>
          <w:rFonts w:ascii="Arial" w:hAnsi="Arial" w:cs="Arial"/>
        </w:rPr>
        <w:t>la mise en place d’actions</w:t>
      </w:r>
      <w:r w:rsidRPr="00A86829">
        <w:rPr>
          <w:rFonts w:ascii="Arial" w:hAnsi="Arial" w:cs="Arial"/>
        </w:rPr>
        <w:t>.</w:t>
      </w:r>
    </w:p>
    <w:p w14:paraId="2F2C06BB" w14:textId="05668193" w:rsidR="00A86829" w:rsidRPr="00563F9E" w:rsidRDefault="00BF29A1" w:rsidP="00A131FE">
      <w:pPr>
        <w:jc w:val="both"/>
        <w:rPr>
          <w:rFonts w:ascii="Arial" w:hAnsi="Arial" w:cs="Arial"/>
        </w:rPr>
      </w:pPr>
      <w:r>
        <w:rPr>
          <w:rFonts w:ascii="Arial" w:hAnsi="Arial" w:cs="Arial"/>
        </w:rPr>
        <w:t xml:space="preserve">La Phase 2 </w:t>
      </w:r>
      <w:r w:rsidR="00C957EB" w:rsidRPr="00A86829">
        <w:rPr>
          <w:rFonts w:ascii="Arial" w:hAnsi="Arial" w:cs="Arial"/>
        </w:rPr>
        <w:t xml:space="preserve">permet aux équipes </w:t>
      </w:r>
      <w:r w:rsidR="00C957EB" w:rsidRPr="00C02942">
        <w:rPr>
          <w:rFonts w:ascii="Arial" w:hAnsi="Arial" w:cs="Arial"/>
        </w:rPr>
        <w:t>de soins primaires d’approfondir la coo</w:t>
      </w:r>
      <w:r w:rsidRPr="00C02942">
        <w:rPr>
          <w:rFonts w:ascii="Arial" w:hAnsi="Arial" w:cs="Arial"/>
        </w:rPr>
        <w:t>rdination pluri professionnelle par la mise en p</w:t>
      </w:r>
      <w:r w:rsidR="009A1B68" w:rsidRPr="00C02942">
        <w:rPr>
          <w:rFonts w:ascii="Arial" w:hAnsi="Arial" w:cs="Arial"/>
        </w:rPr>
        <w:t>l</w:t>
      </w:r>
      <w:r w:rsidR="00C02942" w:rsidRPr="00C02942">
        <w:rPr>
          <w:rFonts w:ascii="Arial" w:hAnsi="Arial" w:cs="Arial"/>
        </w:rPr>
        <w:t>ace d’action</w:t>
      </w:r>
      <w:r w:rsidR="00FE30F3">
        <w:rPr>
          <w:rFonts w:ascii="Arial" w:hAnsi="Arial" w:cs="Arial"/>
        </w:rPr>
        <w:t>(</w:t>
      </w:r>
      <w:r w:rsidRPr="00C02942">
        <w:rPr>
          <w:rFonts w:ascii="Arial" w:hAnsi="Arial" w:cs="Arial"/>
        </w:rPr>
        <w:t>s</w:t>
      </w:r>
      <w:r w:rsidR="00FE30F3">
        <w:rPr>
          <w:rFonts w:ascii="Arial" w:hAnsi="Arial" w:cs="Arial"/>
        </w:rPr>
        <w:t>)</w:t>
      </w:r>
      <w:r w:rsidRPr="00C02942">
        <w:rPr>
          <w:rFonts w:ascii="Arial" w:hAnsi="Arial" w:cs="Arial"/>
        </w:rPr>
        <w:t xml:space="preserve"> renforcée</w:t>
      </w:r>
      <w:r w:rsidR="00FE30F3">
        <w:rPr>
          <w:rFonts w:ascii="Arial" w:hAnsi="Arial" w:cs="Arial"/>
        </w:rPr>
        <w:t>(</w:t>
      </w:r>
      <w:r w:rsidRPr="00C02942">
        <w:rPr>
          <w:rFonts w:ascii="Arial" w:hAnsi="Arial" w:cs="Arial"/>
        </w:rPr>
        <w:t>s</w:t>
      </w:r>
      <w:r w:rsidR="00FE30F3">
        <w:rPr>
          <w:rFonts w:ascii="Arial" w:hAnsi="Arial" w:cs="Arial"/>
        </w:rPr>
        <w:t>)</w:t>
      </w:r>
      <w:r w:rsidRPr="00C02942">
        <w:rPr>
          <w:rFonts w:ascii="Arial" w:hAnsi="Arial" w:cs="Arial"/>
        </w:rPr>
        <w:t>.</w:t>
      </w:r>
      <w:r w:rsidR="00C02942">
        <w:rPr>
          <w:rFonts w:ascii="Arial" w:hAnsi="Arial" w:cs="Arial"/>
        </w:rPr>
        <w:t xml:space="preserve"> Cette phase </w:t>
      </w:r>
      <w:r w:rsidR="002B7C63">
        <w:rPr>
          <w:rFonts w:ascii="Arial" w:hAnsi="Arial" w:cs="Arial"/>
        </w:rPr>
        <w:t xml:space="preserve">2 </w:t>
      </w:r>
      <w:r w:rsidR="002B7C63" w:rsidRPr="00C02942">
        <w:rPr>
          <w:rFonts w:ascii="Arial" w:hAnsi="Arial" w:cs="Arial"/>
        </w:rPr>
        <w:t>consiste</w:t>
      </w:r>
      <w:r w:rsidR="00C957EB" w:rsidRPr="00C02942">
        <w:rPr>
          <w:rFonts w:ascii="Arial" w:hAnsi="Arial" w:cs="Arial"/>
        </w:rPr>
        <w:t xml:space="preserve"> en l’élabor</w:t>
      </w:r>
      <w:r w:rsidRPr="00C02942">
        <w:rPr>
          <w:rFonts w:ascii="Arial" w:hAnsi="Arial" w:cs="Arial"/>
        </w:rPr>
        <w:t xml:space="preserve">ation et ou la mise en place </w:t>
      </w:r>
      <w:r w:rsidR="00C957EB" w:rsidRPr="00C02942">
        <w:rPr>
          <w:rFonts w:ascii="Arial" w:hAnsi="Arial" w:cs="Arial"/>
        </w:rPr>
        <w:t>d’action</w:t>
      </w:r>
      <w:r w:rsidR="00C02942">
        <w:rPr>
          <w:rFonts w:ascii="Arial" w:hAnsi="Arial" w:cs="Arial"/>
        </w:rPr>
        <w:t>(</w:t>
      </w:r>
      <w:r w:rsidR="00C957EB" w:rsidRPr="00C02942">
        <w:rPr>
          <w:rFonts w:ascii="Arial" w:hAnsi="Arial" w:cs="Arial"/>
        </w:rPr>
        <w:t>s</w:t>
      </w:r>
      <w:r w:rsidR="00C02942">
        <w:rPr>
          <w:rFonts w:ascii="Arial" w:hAnsi="Arial" w:cs="Arial"/>
        </w:rPr>
        <w:t>)</w:t>
      </w:r>
      <w:r w:rsidR="00C957EB" w:rsidRPr="00C02942">
        <w:rPr>
          <w:rFonts w:ascii="Arial" w:hAnsi="Arial" w:cs="Arial"/>
        </w:rPr>
        <w:t xml:space="preserve"> sur le territoire afin de répondre aux problématiques identifiées</w:t>
      </w:r>
      <w:r w:rsidR="00C957EB" w:rsidRPr="00A86829">
        <w:rPr>
          <w:rFonts w:ascii="Arial" w:hAnsi="Arial" w:cs="Arial"/>
        </w:rPr>
        <w:t xml:space="preserve"> et d’améliorer la prise en charge de la patientèle commune.</w:t>
      </w:r>
    </w:p>
    <w:p w14:paraId="7AFDF80D" w14:textId="79BF339F" w:rsidR="00144F83" w:rsidRPr="00A74456" w:rsidRDefault="00814EBD" w:rsidP="00144F83">
      <w:pPr>
        <w:pStyle w:val="Titre1"/>
        <w:rPr>
          <w:rFonts w:ascii="Arial" w:hAnsi="Arial" w:cs="Arial"/>
        </w:rPr>
      </w:pPr>
      <w:r w:rsidRPr="00A74456">
        <w:rPr>
          <w:rFonts w:ascii="Arial" w:hAnsi="Arial" w:cs="Arial"/>
        </w:rPr>
        <w:t>Informations sur l’équipe de soins primaires (ESP)</w:t>
      </w:r>
    </w:p>
    <w:p w14:paraId="372C4F0D" w14:textId="77777777" w:rsidR="00B32B96" w:rsidRPr="00A74456" w:rsidRDefault="00B32B96" w:rsidP="00B32B96">
      <w:pPr>
        <w:rPr>
          <w:rFonts w:ascii="Arial" w:hAnsi="Arial" w:cs="Arial"/>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688"/>
        <w:gridCol w:w="3047"/>
        <w:gridCol w:w="2765"/>
        <w:gridCol w:w="2244"/>
      </w:tblGrid>
      <w:tr w:rsidR="00250E25" w:rsidRPr="00A74456" w14:paraId="6B7B17D5" w14:textId="77777777" w:rsidTr="00252E5A">
        <w:trPr>
          <w:trHeight w:val="560"/>
        </w:trPr>
        <w:tc>
          <w:tcPr>
            <w:tcW w:w="2688"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tcPr>
          <w:p w14:paraId="4506103A" w14:textId="200A6599" w:rsidR="00250E25" w:rsidRPr="003B2A6F" w:rsidRDefault="00250E25" w:rsidP="00FD35A6">
            <w:pPr>
              <w:pStyle w:val="tiquettes"/>
              <w:rPr>
                <w:rFonts w:ascii="Arial" w:hAnsi="Arial" w:cs="Arial"/>
                <w:szCs w:val="18"/>
              </w:rPr>
            </w:pPr>
            <w:r w:rsidRPr="003B2A6F">
              <w:rPr>
                <w:rFonts w:ascii="Arial" w:hAnsi="Arial" w:cs="Arial"/>
                <w:szCs w:val="18"/>
              </w:rPr>
              <w:t>Nom de l’ESP</w:t>
            </w:r>
          </w:p>
        </w:tc>
        <w:sdt>
          <w:sdtPr>
            <w:rPr>
              <w:rFonts w:ascii="Arial" w:hAnsi="Arial" w:cs="Arial"/>
              <w:sz w:val="18"/>
              <w:szCs w:val="18"/>
            </w:rPr>
            <w:id w:val="390862371"/>
            <w:placeholder>
              <w:docPart w:val="DefaultPlaceholder_-1854013440"/>
            </w:placeholder>
            <w:showingPlcHdr/>
          </w:sdtPr>
          <w:sdtEndPr/>
          <w:sdtContent>
            <w:tc>
              <w:tcPr>
                <w:tcW w:w="3047"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FFFFFF" w:themeFill="background1"/>
              </w:tcPr>
              <w:p w14:paraId="14A95A03" w14:textId="72FE3D23" w:rsidR="00250E25"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tc>
          </w:sdtContent>
        </w:sdt>
        <w:tc>
          <w:tcPr>
            <w:tcW w:w="2765"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tcPr>
          <w:p w14:paraId="3EF947B8" w14:textId="52D03C70" w:rsidR="00250E25" w:rsidRPr="003B2A6F" w:rsidRDefault="001506B1" w:rsidP="009830F4">
            <w:pPr>
              <w:pStyle w:val="tiquettes"/>
              <w:rPr>
                <w:rFonts w:ascii="Arial" w:hAnsi="Arial" w:cs="Arial"/>
                <w:szCs w:val="18"/>
              </w:rPr>
            </w:pPr>
            <w:r w:rsidRPr="003B2A6F">
              <w:rPr>
                <w:rFonts w:ascii="Arial" w:hAnsi="Arial" w:cs="Arial"/>
                <w:szCs w:val="18"/>
              </w:rPr>
              <w:t xml:space="preserve">Localisation de l’ESP </w:t>
            </w:r>
          </w:p>
        </w:tc>
        <w:sdt>
          <w:sdtPr>
            <w:rPr>
              <w:rFonts w:ascii="Arial" w:hAnsi="Arial" w:cs="Arial"/>
              <w:sz w:val="18"/>
              <w:szCs w:val="18"/>
            </w:rPr>
            <w:id w:val="-214436188"/>
            <w:placeholder>
              <w:docPart w:val="DefaultPlaceholder_-1854013440"/>
            </w:placeholder>
            <w:showingPlcHdr/>
          </w:sdtPr>
          <w:sdtEndPr/>
          <w:sdtContent>
            <w:tc>
              <w:tcPr>
                <w:tcW w:w="2244"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FFFFFF" w:themeFill="background1"/>
              </w:tcPr>
              <w:p w14:paraId="7C412D7D" w14:textId="281F3821" w:rsidR="00250E25"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tc>
          </w:sdtContent>
        </w:sdt>
      </w:tr>
      <w:tr w:rsidR="00FD35A6" w:rsidRPr="00A74456" w14:paraId="7FB1A4FB" w14:textId="77777777" w:rsidTr="00BE5556">
        <w:tc>
          <w:tcPr>
            <w:tcW w:w="26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AF884AA" w14:textId="1B2DCA82" w:rsidR="00A86829" w:rsidRPr="003B2A6F" w:rsidRDefault="007168E0" w:rsidP="00FD35A6">
            <w:pPr>
              <w:pStyle w:val="tiquettes"/>
              <w:rPr>
                <w:rFonts w:ascii="Arial" w:hAnsi="Arial" w:cs="Arial"/>
                <w:szCs w:val="18"/>
              </w:rPr>
            </w:pPr>
            <w:r w:rsidRPr="003B2A6F">
              <w:rPr>
                <w:rFonts w:ascii="Arial" w:hAnsi="Arial" w:cs="Arial"/>
                <w:szCs w:val="18"/>
              </w:rPr>
              <w:t xml:space="preserve">Nom du </w:t>
            </w:r>
            <w:r w:rsidR="00A1001F" w:rsidRPr="003B2A6F">
              <w:rPr>
                <w:rFonts w:ascii="Arial" w:hAnsi="Arial" w:cs="Arial"/>
                <w:szCs w:val="18"/>
              </w:rPr>
              <w:t>référent</w:t>
            </w:r>
            <w:r w:rsidR="00A86829" w:rsidRPr="003B2A6F">
              <w:rPr>
                <w:rFonts w:ascii="Arial" w:hAnsi="Arial" w:cs="Arial"/>
                <w:szCs w:val="18"/>
              </w:rPr>
              <w:t xml:space="preserve"> et fonction au sein de </w:t>
            </w:r>
            <w:r w:rsidR="0037379E" w:rsidRPr="003B2A6F">
              <w:rPr>
                <w:rFonts w:ascii="Arial" w:hAnsi="Arial" w:cs="Arial"/>
                <w:szCs w:val="18"/>
              </w:rPr>
              <w:t>l’ESP</w:t>
            </w:r>
            <w:r w:rsidR="00BF29A1" w:rsidRPr="003B2A6F">
              <w:rPr>
                <w:rFonts w:ascii="Arial" w:hAnsi="Arial" w:cs="Arial"/>
                <w:szCs w:val="18"/>
              </w:rPr>
              <w:t xml:space="preserve"> </w:t>
            </w:r>
          </w:p>
          <w:p w14:paraId="445E8F9B" w14:textId="454ECC18" w:rsidR="00FD35A6" w:rsidRPr="003B2A6F" w:rsidRDefault="00FD35A6" w:rsidP="00FD35A6">
            <w:pPr>
              <w:pStyle w:val="tiquettes"/>
              <w:rPr>
                <w:rFonts w:ascii="Arial" w:hAnsi="Arial" w:cs="Arial"/>
                <w:szCs w:val="18"/>
              </w:rPr>
            </w:pPr>
          </w:p>
        </w:tc>
        <w:tc>
          <w:tcPr>
            <w:tcW w:w="304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sdt>
            <w:sdtPr>
              <w:rPr>
                <w:rFonts w:ascii="Arial" w:hAnsi="Arial" w:cs="Arial"/>
                <w:sz w:val="18"/>
                <w:szCs w:val="18"/>
              </w:rPr>
              <w:id w:val="1438026232"/>
              <w:placeholder>
                <w:docPart w:val="DefaultPlaceholder_-1854013440"/>
              </w:placeholder>
              <w:showingPlcHdr/>
            </w:sdtPr>
            <w:sdtEndPr/>
            <w:sdtContent>
              <w:p w14:paraId="7AB7F78F" w14:textId="7F45EA97" w:rsidR="00FB6211"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sdtContent>
          </w:sdt>
        </w:tc>
        <w:tc>
          <w:tcPr>
            <w:tcW w:w="27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EA1295F" w14:textId="7EE45BC1" w:rsidR="00FD35A6" w:rsidRPr="003B2A6F" w:rsidRDefault="00814EBD" w:rsidP="00FD35A6">
            <w:pPr>
              <w:pStyle w:val="tiquettes"/>
              <w:rPr>
                <w:rFonts w:ascii="Arial" w:hAnsi="Arial" w:cs="Arial"/>
                <w:szCs w:val="18"/>
              </w:rPr>
            </w:pPr>
            <w:r w:rsidRPr="003B2A6F">
              <w:rPr>
                <w:rFonts w:ascii="Arial" w:hAnsi="Arial" w:cs="Arial"/>
                <w:szCs w:val="18"/>
              </w:rPr>
              <w:t>Date de création</w:t>
            </w:r>
          </w:p>
        </w:tc>
        <w:sdt>
          <w:sdtPr>
            <w:rPr>
              <w:rFonts w:ascii="Arial" w:hAnsi="Arial" w:cs="Arial"/>
              <w:sz w:val="18"/>
              <w:szCs w:val="18"/>
            </w:rPr>
            <w:id w:val="1364705356"/>
            <w:placeholder>
              <w:docPart w:val="DefaultPlaceholder_-1854013440"/>
            </w:placeholder>
            <w:showingPlcHdr/>
          </w:sdtPr>
          <w:sdtEndPr/>
          <w:sdtContent>
            <w:tc>
              <w:tcPr>
                <w:tcW w:w="224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7BD2E9B" w14:textId="26315CCE" w:rsidR="00FD35A6"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tc>
          </w:sdtContent>
        </w:sdt>
      </w:tr>
      <w:tr w:rsidR="00FD35A6" w:rsidRPr="00A74456" w14:paraId="71B300FE" w14:textId="77777777" w:rsidTr="00BE5556">
        <w:tc>
          <w:tcPr>
            <w:tcW w:w="26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13259F" w14:textId="738E3F28" w:rsidR="00FD35A6" w:rsidRPr="003B2A6F" w:rsidRDefault="007168E0" w:rsidP="00FD35A6">
            <w:pPr>
              <w:pStyle w:val="tiquettes"/>
              <w:rPr>
                <w:rFonts w:ascii="Arial" w:hAnsi="Arial" w:cs="Arial"/>
                <w:szCs w:val="18"/>
              </w:rPr>
            </w:pPr>
            <w:r w:rsidRPr="003B2A6F">
              <w:rPr>
                <w:rFonts w:ascii="Arial" w:hAnsi="Arial" w:cs="Arial"/>
                <w:szCs w:val="18"/>
              </w:rPr>
              <w:t>Numéro de téléphone du r</w:t>
            </w:r>
            <w:r w:rsidR="00A1001F" w:rsidRPr="003B2A6F">
              <w:rPr>
                <w:rFonts w:ascii="Arial" w:hAnsi="Arial" w:cs="Arial"/>
                <w:szCs w:val="18"/>
              </w:rPr>
              <w:t>éférent</w:t>
            </w:r>
          </w:p>
        </w:tc>
        <w:tc>
          <w:tcPr>
            <w:tcW w:w="304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sdt>
            <w:sdtPr>
              <w:rPr>
                <w:rFonts w:ascii="Arial" w:hAnsi="Arial" w:cs="Arial"/>
                <w:sz w:val="18"/>
                <w:szCs w:val="18"/>
              </w:rPr>
              <w:id w:val="1757175148"/>
              <w:placeholder>
                <w:docPart w:val="DefaultPlaceholder_-1854013440"/>
              </w:placeholder>
              <w:showingPlcHdr/>
            </w:sdtPr>
            <w:sdtEndPr/>
            <w:sdtContent>
              <w:p w14:paraId="42972917" w14:textId="011A24E1" w:rsidR="00FB6211"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sdtContent>
          </w:sdt>
        </w:tc>
        <w:tc>
          <w:tcPr>
            <w:tcW w:w="27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C103983" w14:textId="79C221DE" w:rsidR="00FD35A6" w:rsidRPr="003B2A6F" w:rsidRDefault="009F0BEB" w:rsidP="00FD35A6">
            <w:pPr>
              <w:pStyle w:val="tiquettes"/>
              <w:rPr>
                <w:rFonts w:ascii="Arial" w:hAnsi="Arial" w:cs="Arial"/>
                <w:szCs w:val="18"/>
              </w:rPr>
            </w:pPr>
            <w:r w:rsidRPr="003B2A6F">
              <w:rPr>
                <w:rFonts w:ascii="Arial" w:hAnsi="Arial" w:cs="Arial"/>
                <w:szCs w:val="18"/>
              </w:rPr>
              <w:t>Numéro SIRET</w:t>
            </w:r>
          </w:p>
        </w:tc>
        <w:sdt>
          <w:sdtPr>
            <w:rPr>
              <w:rFonts w:ascii="Arial" w:hAnsi="Arial" w:cs="Arial"/>
              <w:sz w:val="18"/>
              <w:szCs w:val="18"/>
            </w:rPr>
            <w:id w:val="536781645"/>
            <w:placeholder>
              <w:docPart w:val="DefaultPlaceholder_-1854013440"/>
            </w:placeholder>
            <w:showingPlcHdr/>
          </w:sdtPr>
          <w:sdtEndPr/>
          <w:sdtContent>
            <w:tc>
              <w:tcPr>
                <w:tcW w:w="224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57B2E7B" w14:textId="7FF34B9F" w:rsidR="00FD35A6"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tc>
          </w:sdtContent>
        </w:sdt>
      </w:tr>
      <w:tr w:rsidR="00962509" w:rsidRPr="00A74456" w14:paraId="77DC8D56" w14:textId="77777777" w:rsidTr="00BE5556">
        <w:tc>
          <w:tcPr>
            <w:tcW w:w="26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563064A" w14:textId="5A07FE57" w:rsidR="00962509" w:rsidRPr="003B2A6F" w:rsidRDefault="007168E0" w:rsidP="00FD35A6">
            <w:pPr>
              <w:pStyle w:val="tiquettes"/>
              <w:rPr>
                <w:rFonts w:ascii="Arial" w:hAnsi="Arial" w:cs="Arial"/>
                <w:szCs w:val="18"/>
              </w:rPr>
            </w:pPr>
            <w:r w:rsidRPr="003B2A6F">
              <w:rPr>
                <w:rFonts w:ascii="Arial" w:hAnsi="Arial" w:cs="Arial"/>
                <w:szCs w:val="18"/>
              </w:rPr>
              <w:t xml:space="preserve">Adresse </w:t>
            </w:r>
            <w:r w:rsidR="00252E5A">
              <w:rPr>
                <w:rFonts w:ascii="Arial" w:hAnsi="Arial" w:cs="Arial"/>
                <w:szCs w:val="18"/>
              </w:rPr>
              <w:t>électronique</w:t>
            </w:r>
          </w:p>
        </w:tc>
        <w:tc>
          <w:tcPr>
            <w:tcW w:w="304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sdt>
            <w:sdtPr>
              <w:rPr>
                <w:rFonts w:ascii="Arial" w:hAnsi="Arial" w:cs="Arial"/>
                <w:sz w:val="18"/>
                <w:szCs w:val="18"/>
              </w:rPr>
              <w:id w:val="1309821821"/>
              <w:placeholder>
                <w:docPart w:val="DefaultPlaceholder_-1854013440"/>
              </w:placeholder>
              <w:showingPlcHdr/>
            </w:sdtPr>
            <w:sdtEndPr/>
            <w:sdtContent>
              <w:p w14:paraId="02F52219" w14:textId="69348C16" w:rsidR="00FB6211" w:rsidRPr="003B2A6F" w:rsidRDefault="00FC1C21" w:rsidP="00FD35A6">
                <w:pPr>
                  <w:rPr>
                    <w:rFonts w:ascii="Arial" w:hAnsi="Arial" w:cs="Arial"/>
                    <w:sz w:val="18"/>
                    <w:szCs w:val="18"/>
                  </w:rPr>
                </w:pPr>
                <w:r w:rsidRPr="003B2A6F">
                  <w:rPr>
                    <w:rStyle w:val="Textedelespacerserv"/>
                    <w:sz w:val="18"/>
                    <w:szCs w:val="18"/>
                  </w:rPr>
                  <w:t>Cliquez ou appuyez ici pour entrer du texte.</w:t>
                </w:r>
              </w:p>
            </w:sdtContent>
          </w:sdt>
        </w:tc>
        <w:tc>
          <w:tcPr>
            <w:tcW w:w="27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129CB10" w14:textId="12E6E6FF" w:rsidR="00962509" w:rsidRPr="003B2A6F" w:rsidRDefault="00985325" w:rsidP="00FD35A6">
            <w:pPr>
              <w:pStyle w:val="tiquettes"/>
              <w:rPr>
                <w:rFonts w:ascii="Arial" w:hAnsi="Arial" w:cs="Arial"/>
                <w:szCs w:val="18"/>
              </w:rPr>
            </w:pPr>
            <w:r w:rsidRPr="003B2A6F">
              <w:rPr>
                <w:rFonts w:ascii="Arial" w:hAnsi="Arial" w:cs="Arial"/>
                <w:szCs w:val="18"/>
              </w:rPr>
              <w:t xml:space="preserve">Statuts de l’Association </w:t>
            </w:r>
          </w:p>
        </w:tc>
        <w:tc>
          <w:tcPr>
            <w:tcW w:w="224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B5FDE37" w14:textId="0B9276C3" w:rsidR="00962509" w:rsidRPr="003B2A6F" w:rsidRDefault="00A86829" w:rsidP="00A86829">
            <w:pPr>
              <w:rPr>
                <w:rFonts w:ascii="Arial" w:hAnsi="Arial" w:cs="Arial"/>
                <w:sz w:val="18"/>
                <w:szCs w:val="18"/>
              </w:rPr>
            </w:pPr>
            <w:r w:rsidRPr="003B2A6F">
              <w:rPr>
                <w:rFonts w:ascii="Arial" w:hAnsi="Arial" w:cs="Arial"/>
                <w:sz w:val="18"/>
                <w:szCs w:val="18"/>
              </w:rPr>
              <w:t xml:space="preserve">A fournir </w:t>
            </w:r>
          </w:p>
        </w:tc>
      </w:tr>
    </w:tbl>
    <w:p w14:paraId="11F08166" w14:textId="385DB9C9" w:rsidR="00563F9E" w:rsidRPr="00A74456" w:rsidRDefault="00563F9E" w:rsidP="00563F9E">
      <w:pPr>
        <w:rPr>
          <w:rFonts w:ascii="Arial" w:hAnsi="Arial" w:cs="Arial"/>
        </w:rPr>
      </w:pPr>
    </w:p>
    <w:p w14:paraId="30C01B6C" w14:textId="31BA28B9" w:rsidR="008E6DB7" w:rsidRDefault="008E6DB7" w:rsidP="00B35736">
      <w:pPr>
        <w:rPr>
          <w:rFonts w:ascii="Arial" w:hAnsi="Arial" w:cs="Arial"/>
        </w:rPr>
      </w:pPr>
    </w:p>
    <w:p w14:paraId="4E53537A" w14:textId="77777777" w:rsidR="002939E5" w:rsidRDefault="002939E5" w:rsidP="00B35736">
      <w:pPr>
        <w:rPr>
          <w:rFonts w:ascii="Arial" w:hAnsi="Arial" w:cs="Arial"/>
        </w:rPr>
      </w:pPr>
    </w:p>
    <w:p w14:paraId="06A2AA3E" w14:textId="039CB434" w:rsidR="00FC1C21" w:rsidRDefault="00FC1C21">
      <w:pPr>
        <w:rPr>
          <w:rFonts w:ascii="Arial" w:hAnsi="Arial" w:cs="Arial"/>
        </w:rPr>
      </w:pPr>
      <w:r>
        <w:rPr>
          <w:rFonts w:ascii="Arial" w:hAnsi="Arial" w:cs="Arial"/>
        </w:rPr>
        <w:br w:type="page"/>
      </w:r>
    </w:p>
    <w:p w14:paraId="26EC2B8F" w14:textId="483513D9" w:rsidR="004A1F7A" w:rsidRPr="00A74456" w:rsidRDefault="00A9434D" w:rsidP="00144F83">
      <w:pPr>
        <w:pStyle w:val="Titre1"/>
        <w:rPr>
          <w:rFonts w:ascii="Arial" w:hAnsi="Arial" w:cs="Arial"/>
        </w:rPr>
      </w:pPr>
      <w:r w:rsidRPr="00A74456">
        <w:rPr>
          <w:rFonts w:ascii="Arial" w:hAnsi="Arial" w:cs="Arial"/>
        </w:rPr>
        <w:lastRenderedPageBreak/>
        <w:t>Recensement des m</w:t>
      </w:r>
      <w:r w:rsidR="004A1F7A" w:rsidRPr="00A74456">
        <w:rPr>
          <w:rFonts w:ascii="Arial" w:hAnsi="Arial" w:cs="Arial"/>
        </w:rPr>
        <w:t>embres de l’ESP</w:t>
      </w:r>
      <w:r w:rsidR="003C49CC">
        <w:rPr>
          <w:rFonts w:ascii="Arial" w:hAnsi="Arial" w:cs="Arial"/>
        </w:rPr>
        <w:t xml:space="preserve"> </w:t>
      </w:r>
      <w:r w:rsidR="00985325" w:rsidRPr="00985325">
        <w:rPr>
          <w:rFonts w:ascii="Arial" w:hAnsi="Arial" w:cs="Arial"/>
          <w:sz w:val="22"/>
          <w:szCs w:val="22"/>
        </w:rPr>
        <w:t xml:space="preserve">(tous les membres de l’ESP doivent figurer dans ce document) </w:t>
      </w:r>
    </w:p>
    <w:p w14:paraId="3A7D1BDF" w14:textId="77777777" w:rsidR="00A9434D" w:rsidRPr="00A74456" w:rsidRDefault="00A9434D" w:rsidP="00A9434D">
      <w:pPr>
        <w:rPr>
          <w:rFonts w:ascii="Arial" w:hAnsi="Arial" w:cs="Arial"/>
        </w:rPr>
      </w:pPr>
    </w:p>
    <w:tbl>
      <w:tblPr>
        <w:tblW w:w="107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141"/>
        <w:gridCol w:w="1398"/>
        <w:gridCol w:w="1985"/>
        <w:gridCol w:w="1559"/>
        <w:gridCol w:w="1404"/>
        <w:gridCol w:w="2281"/>
      </w:tblGrid>
      <w:tr w:rsidR="004A1F7A" w:rsidRPr="00A74456" w14:paraId="5E61633F" w14:textId="77777777" w:rsidTr="00FC1C21">
        <w:trPr>
          <w:trHeight w:val="306"/>
        </w:trPr>
        <w:tc>
          <w:tcPr>
            <w:tcW w:w="2141"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auto"/>
          </w:tcPr>
          <w:p w14:paraId="3820CF7D" w14:textId="7F851324" w:rsidR="004A1F7A" w:rsidRPr="00670727" w:rsidRDefault="004A1F7A" w:rsidP="00050E9C">
            <w:pPr>
              <w:pStyle w:val="tiquettes"/>
              <w:rPr>
                <w:rFonts w:ascii="Arial" w:hAnsi="Arial" w:cs="Arial"/>
                <w:b/>
                <w:bCs/>
                <w:szCs w:val="18"/>
              </w:rPr>
            </w:pPr>
            <w:r w:rsidRPr="00670727">
              <w:rPr>
                <w:rFonts w:ascii="Arial" w:hAnsi="Arial" w:cs="Arial"/>
                <w:b/>
                <w:bCs/>
                <w:szCs w:val="18"/>
              </w:rPr>
              <w:t>N</w:t>
            </w:r>
            <w:r w:rsidR="00C45303" w:rsidRPr="00670727">
              <w:rPr>
                <w:rFonts w:ascii="Arial" w:hAnsi="Arial" w:cs="Arial"/>
                <w:b/>
                <w:bCs/>
                <w:szCs w:val="18"/>
              </w:rPr>
              <w:t>OM</w:t>
            </w:r>
            <w:r w:rsidRPr="00670727">
              <w:rPr>
                <w:rFonts w:ascii="Arial" w:hAnsi="Arial" w:cs="Arial"/>
                <w:b/>
                <w:bCs/>
                <w:szCs w:val="18"/>
              </w:rPr>
              <w:t xml:space="preserve"> Prénom</w:t>
            </w:r>
          </w:p>
        </w:tc>
        <w:tc>
          <w:tcPr>
            <w:tcW w:w="1398"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auto"/>
          </w:tcPr>
          <w:p w14:paraId="5DC4CD91" w14:textId="7FCDB271" w:rsidR="004A1F7A" w:rsidRPr="00670727" w:rsidRDefault="004A1F7A" w:rsidP="00050E9C">
            <w:pPr>
              <w:rPr>
                <w:rFonts w:ascii="Arial" w:hAnsi="Arial" w:cs="Arial"/>
                <w:b/>
                <w:bCs/>
                <w:sz w:val="18"/>
                <w:szCs w:val="18"/>
              </w:rPr>
            </w:pPr>
            <w:r w:rsidRPr="00670727">
              <w:rPr>
                <w:rFonts w:ascii="Arial" w:hAnsi="Arial" w:cs="Arial"/>
                <w:b/>
                <w:bCs/>
                <w:sz w:val="18"/>
                <w:szCs w:val="18"/>
              </w:rPr>
              <w:t>Profession</w:t>
            </w:r>
          </w:p>
        </w:tc>
        <w:tc>
          <w:tcPr>
            <w:tcW w:w="1985"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auto"/>
          </w:tcPr>
          <w:p w14:paraId="620F27BD" w14:textId="431C1CF7" w:rsidR="004A1F7A" w:rsidRPr="00670727" w:rsidRDefault="004A1F7A" w:rsidP="00050E9C">
            <w:pPr>
              <w:pStyle w:val="tiquettes"/>
              <w:rPr>
                <w:rFonts w:ascii="Arial" w:hAnsi="Arial" w:cs="Arial"/>
                <w:b/>
                <w:bCs/>
                <w:szCs w:val="18"/>
              </w:rPr>
            </w:pPr>
            <w:r w:rsidRPr="00670727">
              <w:rPr>
                <w:rFonts w:ascii="Arial" w:hAnsi="Arial" w:cs="Arial"/>
                <w:b/>
                <w:bCs/>
                <w:szCs w:val="18"/>
              </w:rPr>
              <w:t>Adresse d’exercice</w:t>
            </w: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79131BEF" w14:textId="614DB143" w:rsidR="004A1F7A" w:rsidRPr="00670727" w:rsidRDefault="004A1F7A" w:rsidP="00050E9C">
            <w:pPr>
              <w:rPr>
                <w:rFonts w:ascii="Arial" w:hAnsi="Arial" w:cs="Arial"/>
                <w:b/>
                <w:bCs/>
                <w:sz w:val="18"/>
                <w:szCs w:val="18"/>
              </w:rPr>
            </w:pPr>
            <w:r w:rsidRPr="00670727">
              <w:rPr>
                <w:rFonts w:ascii="Arial" w:hAnsi="Arial" w:cs="Arial"/>
                <w:b/>
                <w:bCs/>
                <w:sz w:val="18"/>
                <w:szCs w:val="18"/>
              </w:rPr>
              <w:t>Téléphone</w:t>
            </w: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6D239FA6" w14:textId="39BD776F" w:rsidR="004A1F7A" w:rsidRPr="00670727" w:rsidRDefault="004A1F7A" w:rsidP="00050E9C">
            <w:pPr>
              <w:rPr>
                <w:rFonts w:ascii="Arial" w:hAnsi="Arial" w:cs="Arial"/>
                <w:b/>
                <w:bCs/>
                <w:sz w:val="18"/>
                <w:szCs w:val="18"/>
              </w:rPr>
            </w:pPr>
            <w:r w:rsidRPr="00670727">
              <w:rPr>
                <w:rFonts w:ascii="Arial" w:hAnsi="Arial" w:cs="Arial"/>
                <w:b/>
                <w:bCs/>
                <w:sz w:val="18"/>
                <w:szCs w:val="18"/>
              </w:rPr>
              <w:t>Mail</w:t>
            </w: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AB09F04" w14:textId="65206D66" w:rsidR="004A1F7A" w:rsidRPr="00670727" w:rsidRDefault="004A1F7A" w:rsidP="00050E9C">
            <w:pPr>
              <w:rPr>
                <w:rFonts w:ascii="Arial" w:hAnsi="Arial" w:cs="Arial"/>
                <w:b/>
                <w:bCs/>
                <w:sz w:val="18"/>
                <w:szCs w:val="18"/>
              </w:rPr>
            </w:pPr>
            <w:r w:rsidRPr="00670727">
              <w:rPr>
                <w:rFonts w:ascii="Arial" w:eastAsia="Times New Roman" w:hAnsi="Arial" w:cs="Arial"/>
                <w:b/>
                <w:bCs/>
                <w:sz w:val="18"/>
                <w:szCs w:val="18"/>
                <w:lang w:eastAsia="fr-FR"/>
              </w:rPr>
              <w:t>Numéro professionnel (RPPS ou Adeli)</w:t>
            </w:r>
          </w:p>
        </w:tc>
      </w:tr>
      <w:tr w:rsidR="004A1F7A" w:rsidRPr="00A74456" w14:paraId="166747B1" w14:textId="77777777" w:rsidTr="000437F1">
        <w:sdt>
          <w:sdtPr>
            <w:rPr>
              <w:rFonts w:ascii="Arial" w:hAnsi="Arial" w:cs="Arial"/>
              <w:szCs w:val="18"/>
            </w:rPr>
            <w:id w:val="154277097"/>
            <w:placeholder>
              <w:docPart w:val="DefaultPlaceholder_-1854013440"/>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9294638" w14:textId="71246B52" w:rsidR="004A1F7A" w:rsidRPr="00670727" w:rsidRDefault="00300825" w:rsidP="00050E9C">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568661328"/>
            <w:placeholder>
              <w:docPart w:val="DefaultPlaceholder_-1854013440"/>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1F77C67C" w14:textId="667CD4BF"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262966416"/>
            <w:placeholder>
              <w:docPart w:val="DefaultPlaceholder_-1854013440"/>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1064B5A" w14:textId="6C8F816F" w:rsidR="004A1F7A" w:rsidRPr="00670727" w:rsidRDefault="00FC1C21" w:rsidP="00050E9C">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60397748"/>
            <w:placeholder>
              <w:docPart w:val="627CC26083534C25A6CE7EE7F7E305CD"/>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4A87C038" w14:textId="34DDE27E"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622202065"/>
            <w:placeholder>
              <w:docPart w:val="A747D865BA194FAA8DD732E2E68D315C"/>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54E5FEB5" w14:textId="74E9249A"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5312762"/>
            <w:placeholder>
              <w:docPart w:val="A9BFAA9F3753443698CB9946E2DC32B3"/>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166941D8" w14:textId="3600555D"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tr>
      <w:tr w:rsidR="004A1F7A" w:rsidRPr="00A74456" w14:paraId="2CECA064" w14:textId="77777777" w:rsidTr="000437F1">
        <w:sdt>
          <w:sdtPr>
            <w:rPr>
              <w:rFonts w:ascii="Arial" w:hAnsi="Arial" w:cs="Arial"/>
              <w:szCs w:val="18"/>
            </w:rPr>
            <w:id w:val="464865673"/>
            <w:placeholder>
              <w:docPart w:val="DefaultPlaceholder_-1854013440"/>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33614AA" w14:textId="36691F08" w:rsidR="004A1F7A" w:rsidRPr="00670727" w:rsidRDefault="00FC1C21" w:rsidP="00050E9C">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527600644"/>
            <w:placeholder>
              <w:docPart w:val="DefaultPlaceholder_-1854013440"/>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CC37C8D" w14:textId="10E6AC6E"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235390844"/>
            <w:placeholder>
              <w:docPart w:val="DefaultPlaceholder_-1854013440"/>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28DE8F2" w14:textId="10E5F0C5" w:rsidR="004A1F7A" w:rsidRPr="00670727" w:rsidRDefault="00FC1C21" w:rsidP="00050E9C">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920171964"/>
            <w:placeholder>
              <w:docPart w:val="D291479BE9EB4A86A0005DED0756C4BC"/>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14B40DE8" w14:textId="2A7E71E0"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2118131267"/>
            <w:placeholder>
              <w:docPart w:val="05E9316DE6014C3FA99D17858EB441CF"/>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5A8636FA" w14:textId="3C948313"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944388155"/>
            <w:placeholder>
              <w:docPart w:val="24186C05A8B6413EB6E173861BE97F69"/>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9F7E96A" w14:textId="17B7A360" w:rsidR="004A1F7A" w:rsidRPr="00670727" w:rsidRDefault="00FC1C21" w:rsidP="00050E9C">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6D2726A1" w14:textId="77777777" w:rsidTr="000437F1">
        <w:sdt>
          <w:sdtPr>
            <w:rPr>
              <w:rFonts w:ascii="Arial" w:hAnsi="Arial" w:cs="Arial"/>
              <w:szCs w:val="18"/>
            </w:rPr>
            <w:id w:val="1310283922"/>
            <w:placeholder>
              <w:docPart w:val="7EE7BE656F444A509C34E45042742524"/>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CD1ED67" w14:textId="1D68C32C"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069572270"/>
            <w:placeholder>
              <w:docPart w:val="7EE7BE656F444A509C34E45042742524"/>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6C8D506C" w14:textId="0BCC5C3F"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902747573"/>
            <w:placeholder>
              <w:docPart w:val="7EE7BE656F444A509C34E45042742524"/>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4532E6F" w14:textId="40FB6715"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967497740"/>
            <w:placeholder>
              <w:docPart w:val="C3817F16F5F14481914151CB0B9B2ABB"/>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19F6C974" w14:textId="159171BB"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295261548"/>
            <w:placeholder>
              <w:docPart w:val="5701B578FDB1420DBE01A7D24905F3B3"/>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2B9B2B54" w14:textId="5CD45ACB"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732155892"/>
            <w:placeholder>
              <w:docPart w:val="C79EC598FC164240873F31BD7011F7AF"/>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7AD9F43A" w14:textId="48A958A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78FD6F74" w14:textId="77777777" w:rsidTr="000437F1">
        <w:sdt>
          <w:sdtPr>
            <w:rPr>
              <w:rFonts w:ascii="Arial" w:hAnsi="Arial" w:cs="Arial"/>
              <w:szCs w:val="18"/>
            </w:rPr>
            <w:id w:val="-1833433048"/>
            <w:placeholder>
              <w:docPart w:val="7EE7BE656F444A509C34E45042742524"/>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3A90A03" w14:textId="21AE9CD0"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128364129"/>
            <w:placeholder>
              <w:docPart w:val="7EE7BE656F444A509C34E45042742524"/>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6F1EBA2" w14:textId="458941AD"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726109661"/>
            <w:placeholder>
              <w:docPart w:val="7EE7BE656F444A509C34E45042742524"/>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9E977D3" w14:textId="5A7B46B4"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565191551"/>
            <w:placeholder>
              <w:docPart w:val="7A9D9832A8BA4EB08B8ED41B15431581"/>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7CA6A88C" w14:textId="5004F397"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368068249"/>
            <w:placeholder>
              <w:docPart w:val="D6718963AAA64691852BE9EB92A7C27F"/>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209D0D54" w14:textId="5F8A19E6"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2012476751"/>
            <w:placeholder>
              <w:docPart w:val="B5CCC8DAFE834C64B4ABD6E2D49A2EDA"/>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4151CC4" w14:textId="196AD38D"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6E49F19E" w14:textId="77777777" w:rsidTr="000437F1">
        <w:sdt>
          <w:sdtPr>
            <w:rPr>
              <w:rFonts w:ascii="Arial" w:hAnsi="Arial" w:cs="Arial"/>
              <w:szCs w:val="18"/>
            </w:rPr>
            <w:id w:val="-214122993"/>
            <w:placeholder>
              <w:docPart w:val="7EE7BE656F444A509C34E45042742524"/>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21615032" w14:textId="57EDFAFC"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862553348"/>
            <w:placeholder>
              <w:docPart w:val="7EE7BE656F444A509C34E45042742524"/>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2D4E5C3E" w14:textId="22CE913C"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858462779"/>
            <w:placeholder>
              <w:docPart w:val="7EE7BE656F444A509C34E45042742524"/>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32357457" w14:textId="0E0AE775"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572185196"/>
            <w:placeholder>
              <w:docPart w:val="312D55A753FE401EACC2C43E5E0F86AC"/>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47BD01D3" w14:textId="45D7A777"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016278236"/>
            <w:placeholder>
              <w:docPart w:val="0AC645B5DCA741B8891B3AC2FFDE236F"/>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38FBDBC9" w14:textId="1A326349"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53541479"/>
            <w:placeholder>
              <w:docPart w:val="918CF6D258554480903D8AE0BDB0E563"/>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312B8995" w14:textId="0A3ED3AD"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3B1661B3" w14:textId="77777777" w:rsidTr="000437F1">
        <w:sdt>
          <w:sdtPr>
            <w:rPr>
              <w:rFonts w:ascii="Arial" w:hAnsi="Arial" w:cs="Arial"/>
              <w:szCs w:val="18"/>
            </w:rPr>
            <w:id w:val="-1762598089"/>
            <w:placeholder>
              <w:docPart w:val="7EE7BE656F444A509C34E45042742524"/>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6DFA17D" w14:textId="17E98771"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238632972"/>
            <w:placeholder>
              <w:docPart w:val="7EE7BE656F444A509C34E45042742524"/>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C42E43E" w14:textId="768C772B"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027377045"/>
            <w:placeholder>
              <w:docPart w:val="7EE7BE656F444A509C34E45042742524"/>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D3B0254" w14:textId="6398437E"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475876301"/>
            <w:placeholder>
              <w:docPart w:val="19624C5BFB264B5EADA70922AA2164F4"/>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1BD52842" w14:textId="4DCEB70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222915414"/>
            <w:placeholder>
              <w:docPart w:val="A7FC4E566D324050BC405A389403A47C"/>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5B763A5A" w14:textId="46245C76"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247885353"/>
            <w:placeholder>
              <w:docPart w:val="0BC6724F96C74588964383FF744FF7DE"/>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1A96862" w14:textId="7528F7E0"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434766BC" w14:textId="77777777" w:rsidTr="000437F1">
        <w:sdt>
          <w:sdtPr>
            <w:rPr>
              <w:rFonts w:ascii="Arial" w:hAnsi="Arial" w:cs="Arial"/>
              <w:szCs w:val="18"/>
            </w:rPr>
            <w:id w:val="-1668541732"/>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12E7FDFB" w14:textId="5FC58D53"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181821878"/>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69073889" w14:textId="3F50948B"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468039046"/>
            <w:placeholder>
              <w:docPart w:val="DDB509AC95EF481B8AF53546F757CADA"/>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510BC01" w14:textId="3621C5AF"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864953069"/>
            <w:placeholder>
              <w:docPart w:val="146A2651E84B48CE81673FD70780271B"/>
            </w:placeholder>
            <w:showingPlcHdr/>
          </w:sdtPr>
          <w:sdtEndPr/>
          <w:sdtConten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7E096334" w14:textId="10240053"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557054635"/>
            <w:placeholder>
              <w:docPart w:val="6077D26D02554F6DA517ED32413F4DCB"/>
            </w:placeholder>
            <w:showingPlcHdr/>
          </w:sdtPr>
          <w:sdtEndPr/>
          <w:sdtContent>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492FB0DC" w14:textId="6C5DAEC4"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369491375"/>
            <w:placeholder>
              <w:docPart w:val="1D1FDCE7DFAD458E9CA94E398BF613D7"/>
            </w:placeholder>
            <w:showingPlcHdr/>
          </w:sdtPr>
          <w:sdtEndPr/>
          <w:sdtContent>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45A0C236" w14:textId="7A1565E7"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158916B3" w14:textId="77777777" w:rsidTr="00A9434D">
        <w:sdt>
          <w:sdtPr>
            <w:rPr>
              <w:rFonts w:ascii="Arial" w:hAnsi="Arial" w:cs="Arial"/>
              <w:szCs w:val="18"/>
            </w:rPr>
            <w:id w:val="1159741072"/>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2C6191A" w14:textId="2E62467A"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235539066"/>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4BDC2E6" w14:textId="004EDD9B"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74823329"/>
            <w:placeholder>
              <w:docPart w:val="67F3B75C66A54A8AA9BDE3558801DFBE"/>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EEAE432" w14:textId="0A12AFD3"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32774284"/>
            <w:placeholder>
              <w:docPart w:val="1977E05878AA4F0BA2762F7695CE84F6"/>
            </w:placeholder>
            <w:showingPlcHdr/>
          </w:sdtPr>
          <w:sdtEndPr/>
          <w:sdtContent>
            <w:tc>
              <w:tcPr>
                <w:tcW w:w="1559" w:type="dxa"/>
                <w:tcBorders>
                  <w:left w:val="dashSmallGap" w:sz="4" w:space="0" w:color="BFBFBF" w:themeColor="background1" w:themeShade="BF"/>
                </w:tcBorders>
                <w:shd w:val="clear" w:color="auto" w:fill="auto"/>
              </w:tcPr>
              <w:p w14:paraId="044128B6" w14:textId="0BEA87E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267038371"/>
            <w:placeholder>
              <w:docPart w:val="1660990A53254262AE45268D9EF3E4B2"/>
            </w:placeholder>
            <w:showingPlcHdr/>
          </w:sdtPr>
          <w:sdtEndPr/>
          <w:sdtContent>
            <w:tc>
              <w:tcPr>
                <w:tcW w:w="1404" w:type="dxa"/>
                <w:tcBorders>
                  <w:left w:val="dashSmallGap" w:sz="4" w:space="0" w:color="BFBFBF" w:themeColor="background1" w:themeShade="BF"/>
                </w:tcBorders>
                <w:shd w:val="clear" w:color="auto" w:fill="auto"/>
              </w:tcPr>
              <w:p w14:paraId="52C379BA" w14:textId="34C764F8"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369377122"/>
            <w:placeholder>
              <w:docPart w:val="B895B8A317E041CF90604634CD3BD3CA"/>
            </w:placeholder>
            <w:showingPlcHdr/>
          </w:sdtPr>
          <w:sdtEndPr/>
          <w:sdtContent>
            <w:tc>
              <w:tcPr>
                <w:tcW w:w="2281" w:type="dxa"/>
                <w:tcBorders>
                  <w:left w:val="dashSmallGap" w:sz="4" w:space="0" w:color="BFBFBF" w:themeColor="background1" w:themeShade="BF"/>
                  <w:right w:val="dashSmallGap" w:sz="4" w:space="0" w:color="BFBFBF" w:themeColor="background1" w:themeShade="BF"/>
                </w:tcBorders>
                <w:shd w:val="clear" w:color="auto" w:fill="auto"/>
              </w:tcPr>
              <w:p w14:paraId="3021A379" w14:textId="34AFAF7E"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703A230A" w14:textId="77777777" w:rsidTr="00BE5556">
        <w:sdt>
          <w:sdtPr>
            <w:rPr>
              <w:rFonts w:ascii="Arial" w:hAnsi="Arial" w:cs="Arial"/>
              <w:szCs w:val="18"/>
            </w:rPr>
            <w:id w:val="-489717052"/>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1533C43" w14:textId="78F467AE"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83910508"/>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13BB56C" w14:textId="79EFA617"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841147592"/>
            <w:placeholder>
              <w:docPart w:val="65E99C69C9DE451DB4D953C07F85C3BA"/>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AABDD54" w14:textId="10014268"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395202792"/>
            <w:placeholder>
              <w:docPart w:val="09BEE3657EFA49EBBF8D84933F7302B6"/>
            </w:placeholder>
            <w:showingPlcHdr/>
          </w:sdtPr>
          <w:sdtEndPr/>
          <w:sdtContent>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3E56CB56" w14:textId="45D288BF"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19811352"/>
            <w:placeholder>
              <w:docPart w:val="4C48FA8F6AE74228A4BCD8468A27F7F2"/>
            </w:placeholder>
            <w:showingPlcHdr/>
          </w:sdtPr>
          <w:sdtEndPr/>
          <w:sdtContent>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22C38AB2" w14:textId="27EF34C7"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213737275"/>
            <w:placeholder>
              <w:docPart w:val="FDB31F8AD4CF4508A370592513BEC65D"/>
            </w:placeholder>
            <w:showingPlcHdr/>
          </w:sdtPr>
          <w:sdtEndPr/>
          <w:sdtContent>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2AC8A15" w14:textId="5905D862"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748850C6" w14:textId="77777777" w:rsidTr="00CF69ED">
        <w:sdt>
          <w:sdtPr>
            <w:rPr>
              <w:rFonts w:ascii="Arial" w:hAnsi="Arial" w:cs="Arial"/>
              <w:szCs w:val="18"/>
            </w:rPr>
            <w:id w:val="970481930"/>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D295E09" w14:textId="0A6CF49D"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141258173"/>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70936CA" w14:textId="5DF073A9"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148326425"/>
            <w:placeholder>
              <w:docPart w:val="201FF13D190749E5889821C543DD4ED2"/>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787D414" w14:textId="5203C112"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447442248"/>
            <w:placeholder>
              <w:docPart w:val="FDED0FD1841149A9ACF0C485158E5FA6"/>
            </w:placeholder>
            <w:showingPlcHdr/>
          </w:sdtPr>
          <w:sdtEndPr/>
          <w:sdtContent>
            <w:tc>
              <w:tcPr>
                <w:tcW w:w="1559" w:type="dxa"/>
                <w:tcBorders>
                  <w:left w:val="dashSmallGap" w:sz="4" w:space="0" w:color="BFBFBF" w:themeColor="background1" w:themeShade="BF"/>
                </w:tcBorders>
                <w:shd w:val="clear" w:color="auto" w:fill="auto"/>
              </w:tcPr>
              <w:p w14:paraId="50DFBDEF" w14:textId="671DA996"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297345428"/>
            <w:placeholder>
              <w:docPart w:val="4C1DD4E9DC524864A094132CAF56BB5E"/>
            </w:placeholder>
            <w:showingPlcHdr/>
          </w:sdtPr>
          <w:sdtEndPr/>
          <w:sdtContent>
            <w:tc>
              <w:tcPr>
                <w:tcW w:w="1404" w:type="dxa"/>
                <w:tcBorders>
                  <w:left w:val="dashSmallGap" w:sz="4" w:space="0" w:color="BFBFBF" w:themeColor="background1" w:themeShade="BF"/>
                </w:tcBorders>
                <w:shd w:val="clear" w:color="auto" w:fill="auto"/>
              </w:tcPr>
              <w:p w14:paraId="32865C48" w14:textId="3AD6D5FF"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513352680"/>
            <w:placeholder>
              <w:docPart w:val="1C7956470BE946499FA8DB4FFB712345"/>
            </w:placeholder>
            <w:showingPlcHdr/>
          </w:sdtPr>
          <w:sdtEndPr/>
          <w:sdtContent>
            <w:tc>
              <w:tcPr>
                <w:tcW w:w="2281" w:type="dxa"/>
                <w:tcBorders>
                  <w:left w:val="dashSmallGap" w:sz="4" w:space="0" w:color="BFBFBF" w:themeColor="background1" w:themeShade="BF"/>
                  <w:right w:val="dashSmallGap" w:sz="4" w:space="0" w:color="BFBFBF" w:themeColor="background1" w:themeShade="BF"/>
                </w:tcBorders>
                <w:shd w:val="clear" w:color="auto" w:fill="auto"/>
              </w:tcPr>
              <w:p w14:paraId="678F038E" w14:textId="5C9B022F"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7AAD7B9F" w14:textId="77777777" w:rsidTr="00BE5556">
        <w:sdt>
          <w:sdtPr>
            <w:rPr>
              <w:rFonts w:ascii="Arial" w:hAnsi="Arial" w:cs="Arial"/>
              <w:szCs w:val="18"/>
            </w:rPr>
            <w:id w:val="732203887"/>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CD8961A" w14:textId="479224F7"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133134214"/>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C034BAC" w14:textId="2C566C9B"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365478879"/>
            <w:placeholder>
              <w:docPart w:val="2EADBCAC133148658986DC443FE9E5AE"/>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57AD25D" w14:textId="7BB580CE"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458837666"/>
            <w:placeholder>
              <w:docPart w:val="D74B3D51F9F341C08CA0F1BF3CC39F9E"/>
            </w:placeholder>
            <w:showingPlcHdr/>
          </w:sdtPr>
          <w:sdtEndPr/>
          <w:sdtContent>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23E4FB33" w14:textId="20C43224"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2007352868"/>
            <w:placeholder>
              <w:docPart w:val="2F135E13F20E4A67B8FD3B604D443D59"/>
            </w:placeholder>
            <w:showingPlcHdr/>
          </w:sdtPr>
          <w:sdtEndPr/>
          <w:sdtContent>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22859CF6" w14:textId="7BB138F5"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667619730"/>
            <w:placeholder>
              <w:docPart w:val="FA2FAC46F0B14AE6928E876C159F3D43"/>
            </w:placeholder>
            <w:showingPlcHdr/>
          </w:sdtPr>
          <w:sdtEndPr/>
          <w:sdtContent>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AE33D24" w14:textId="681C6672"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3CFE3A90" w14:textId="77777777" w:rsidTr="00BE5556">
        <w:sdt>
          <w:sdtPr>
            <w:rPr>
              <w:rFonts w:ascii="Arial" w:hAnsi="Arial" w:cs="Arial"/>
              <w:szCs w:val="18"/>
            </w:rPr>
            <w:id w:val="1965389698"/>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0A3AD4E" w14:textId="0848499B"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339553388"/>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23C570A" w14:textId="24C165FD"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556977251"/>
            <w:placeholder>
              <w:docPart w:val="41935355459240F58D294264495D3B8F"/>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FE3DBF8" w14:textId="28264A46"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144848315"/>
            <w:placeholder>
              <w:docPart w:val="2D1A5158F3154757BD5A381434554048"/>
            </w:placeholder>
            <w:showingPlcHdr/>
          </w:sdtPr>
          <w:sdtEndPr/>
          <w:sdtContent>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737AA1EA" w14:textId="3A4140FD"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878279055"/>
            <w:placeholder>
              <w:docPart w:val="EAA95834A58C4F8B94679F906F78E4B7"/>
            </w:placeholder>
            <w:showingPlcHdr/>
          </w:sdtPr>
          <w:sdtEndPr/>
          <w:sdtContent>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42A292A2" w14:textId="0E05FB12"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530732537"/>
            <w:placeholder>
              <w:docPart w:val="CB04BF2946234649BA2E01E9E9110014"/>
            </w:placeholder>
            <w:showingPlcHdr/>
          </w:sdtPr>
          <w:sdtEndPr/>
          <w:sdtContent>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1E017CE" w14:textId="128A8DF2"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021910FE" w14:textId="77777777" w:rsidTr="00BE5556">
        <w:sdt>
          <w:sdtPr>
            <w:rPr>
              <w:rFonts w:ascii="Arial" w:hAnsi="Arial" w:cs="Arial"/>
              <w:szCs w:val="18"/>
            </w:rPr>
            <w:id w:val="-213814555"/>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E88A345" w14:textId="0FE82F34"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310146317"/>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AEC9769" w14:textId="6548E640"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612361681"/>
            <w:placeholder>
              <w:docPart w:val="3A833C053DA04ED18B0E7927C7BE187A"/>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1796F09" w14:textId="652C839A"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685635555"/>
            <w:placeholder>
              <w:docPart w:val="2AE4DE0D4EAB4997A925EF4C35CBD4A8"/>
            </w:placeholder>
            <w:showingPlcHdr/>
          </w:sdtPr>
          <w:sdtEndPr/>
          <w:sdtContent>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6AA58894" w14:textId="11B49400"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988171633"/>
            <w:placeholder>
              <w:docPart w:val="EFDF29842C314A4BA8618B195BE79ECD"/>
            </w:placeholder>
            <w:showingPlcHdr/>
          </w:sdtPr>
          <w:sdtEndPr/>
          <w:sdtContent>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6B758D93" w14:textId="3BD1262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994528846"/>
            <w:placeholder>
              <w:docPart w:val="D4E87D70BE5B49258EFF472845F4C511"/>
            </w:placeholder>
            <w:showingPlcHdr/>
          </w:sdtPr>
          <w:sdtEndPr/>
          <w:sdtContent>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7C52B41" w14:textId="54CBEECC"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09F20662" w14:textId="77777777" w:rsidTr="00BE5556">
        <w:sdt>
          <w:sdtPr>
            <w:rPr>
              <w:rFonts w:ascii="Arial" w:hAnsi="Arial" w:cs="Arial"/>
              <w:szCs w:val="18"/>
            </w:rPr>
            <w:id w:val="1627649517"/>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FF2E3F1" w14:textId="73CDF596"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03718522"/>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41F6759" w14:textId="6FE65998"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403485222"/>
            <w:placeholder>
              <w:docPart w:val="498C4DA03FEF421A80F159F4842102E8"/>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3CC9028" w14:textId="080682EC"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865487552"/>
            <w:placeholder>
              <w:docPart w:val="C8691F4B774D47EAB7646CD09A23D0AC"/>
            </w:placeholder>
            <w:showingPlcHdr/>
          </w:sdtPr>
          <w:sdtEndPr/>
          <w:sdtContent>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49C32BAB" w14:textId="2AC42EA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8293105"/>
            <w:placeholder>
              <w:docPart w:val="E07A42D93EE74CB0854C002D248C8A7A"/>
            </w:placeholder>
            <w:showingPlcHdr/>
          </w:sdtPr>
          <w:sdtEndPr/>
          <w:sdtContent>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5F6F107E" w14:textId="0D955B81"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516686509"/>
            <w:placeholder>
              <w:docPart w:val="A9FFED6B93B04F08842A9E8570C367BB"/>
            </w:placeholder>
            <w:showingPlcHdr/>
          </w:sdtPr>
          <w:sdtEndPr/>
          <w:sdtContent>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2D895A7" w14:textId="2775B782"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5B9435A6" w14:textId="77777777" w:rsidTr="00CF69ED">
        <w:sdt>
          <w:sdtPr>
            <w:rPr>
              <w:rFonts w:ascii="Arial" w:hAnsi="Arial" w:cs="Arial"/>
              <w:szCs w:val="18"/>
            </w:rPr>
            <w:id w:val="-388044630"/>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E10E739" w14:textId="12B3F56A"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745949827"/>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983444E" w14:textId="41901B27"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355392495"/>
            <w:placeholder>
              <w:docPart w:val="C4B725AFA5B141A780DE453197CC7878"/>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BE052EF" w14:textId="5E44B089"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2094694468"/>
            <w:placeholder>
              <w:docPart w:val="D456A202F51B4A799027FE26AF31FE99"/>
            </w:placeholder>
            <w:showingPlcHdr/>
          </w:sdtPr>
          <w:sdtEndPr/>
          <w:sdtContent>
            <w:tc>
              <w:tcPr>
                <w:tcW w:w="1559" w:type="dxa"/>
                <w:tcBorders>
                  <w:left w:val="dashSmallGap" w:sz="4" w:space="0" w:color="BFBFBF" w:themeColor="background1" w:themeShade="BF"/>
                </w:tcBorders>
                <w:shd w:val="clear" w:color="auto" w:fill="auto"/>
              </w:tcPr>
              <w:p w14:paraId="07DA5233" w14:textId="59FF9BF1"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305317938"/>
            <w:placeholder>
              <w:docPart w:val="049AC3E2BF3D448B9D564DA8CFD21869"/>
            </w:placeholder>
            <w:showingPlcHdr/>
          </w:sdtPr>
          <w:sdtEndPr/>
          <w:sdtContent>
            <w:tc>
              <w:tcPr>
                <w:tcW w:w="1404" w:type="dxa"/>
                <w:tcBorders>
                  <w:left w:val="dashSmallGap" w:sz="4" w:space="0" w:color="BFBFBF" w:themeColor="background1" w:themeShade="BF"/>
                </w:tcBorders>
                <w:shd w:val="clear" w:color="auto" w:fill="auto"/>
              </w:tcPr>
              <w:p w14:paraId="5D902AEB" w14:textId="120E7A2F"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8437264"/>
            <w:placeholder>
              <w:docPart w:val="983AB6E612694793A1E97D7574D09742"/>
            </w:placeholder>
            <w:showingPlcHdr/>
          </w:sdtPr>
          <w:sdtEndPr/>
          <w:sdtContent>
            <w:tc>
              <w:tcPr>
                <w:tcW w:w="2281" w:type="dxa"/>
                <w:tcBorders>
                  <w:left w:val="dashSmallGap" w:sz="4" w:space="0" w:color="BFBFBF" w:themeColor="background1" w:themeShade="BF"/>
                  <w:right w:val="dashSmallGap" w:sz="4" w:space="0" w:color="BFBFBF" w:themeColor="background1" w:themeShade="BF"/>
                </w:tcBorders>
                <w:shd w:val="clear" w:color="auto" w:fill="auto"/>
              </w:tcPr>
              <w:p w14:paraId="7ECB62A4" w14:textId="3C115BD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r w:rsidR="00FC1C21" w:rsidRPr="00A74456" w14:paraId="1ED0D587" w14:textId="77777777" w:rsidTr="00BE5556">
        <w:sdt>
          <w:sdtPr>
            <w:rPr>
              <w:rFonts w:ascii="Arial" w:hAnsi="Arial" w:cs="Arial"/>
              <w:szCs w:val="18"/>
            </w:rPr>
            <w:id w:val="773125608"/>
            <w:placeholder>
              <w:docPart w:val="3BBC0BCED5CB47B794336D878D739C7F"/>
            </w:placeholder>
            <w:showingPlcHdr/>
          </w:sdtPr>
          <w:sdtEndPr/>
          <w:sdtContent>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194BB9F" w14:textId="194CC0CC"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015657387"/>
            <w:placeholder>
              <w:docPart w:val="3BBC0BCED5CB47B794336D878D739C7F"/>
            </w:placeholder>
            <w:showingPlcHdr/>
          </w:sdtPr>
          <w:sdtEndPr/>
          <w:sdtContent>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1EEAD75" w14:textId="7E62940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Cs w:val="18"/>
            </w:rPr>
            <w:id w:val="1228809870"/>
            <w:placeholder>
              <w:docPart w:val="3F17C1B40BC043D48FF06D7337A19C4B"/>
            </w:placeholder>
            <w:showingPlcHdr/>
          </w:sdtPr>
          <w:sdtEndPr/>
          <w:sdtContent>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C815485" w14:textId="2D2216F7" w:rsidR="00FC1C21" w:rsidRPr="00670727" w:rsidRDefault="00FC1C21" w:rsidP="00FC1C21">
                <w:pPr>
                  <w:pStyle w:val="tiquettes"/>
                  <w:rPr>
                    <w:rFonts w:ascii="Arial" w:hAnsi="Arial" w:cs="Arial"/>
                    <w:szCs w:val="18"/>
                  </w:rPr>
                </w:pPr>
                <w:r w:rsidRPr="00670727">
                  <w:rPr>
                    <w:rStyle w:val="Textedelespacerserv"/>
                    <w:szCs w:val="18"/>
                  </w:rPr>
                  <w:t>Cliquez ou appuyez ici pour entrer du texte.</w:t>
                </w:r>
              </w:p>
            </w:tc>
          </w:sdtContent>
        </w:sdt>
        <w:sdt>
          <w:sdtPr>
            <w:rPr>
              <w:rFonts w:ascii="Arial" w:hAnsi="Arial" w:cs="Arial"/>
              <w:sz w:val="18"/>
              <w:szCs w:val="18"/>
            </w:rPr>
            <w:id w:val="1168062448"/>
            <w:placeholder>
              <w:docPart w:val="B90AD8742E254FEEA2C8C40A5025040F"/>
            </w:placeholder>
            <w:showingPlcHdr/>
          </w:sdtPr>
          <w:sdtEndPr/>
          <w:sdtContent>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18944531" w14:textId="29BB19A4"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1358431045"/>
            <w:placeholder>
              <w:docPart w:val="DD46EF51038B4ACD9BD32E67C8162698"/>
            </w:placeholder>
            <w:showingPlcHdr/>
          </w:sdtPr>
          <w:sdtEndPr/>
          <w:sdtContent>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0B2F183C" w14:textId="03C307B8"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sdt>
          <w:sdtPr>
            <w:rPr>
              <w:rFonts w:ascii="Arial" w:hAnsi="Arial" w:cs="Arial"/>
              <w:sz w:val="18"/>
              <w:szCs w:val="18"/>
            </w:rPr>
            <w:id w:val="-224682458"/>
            <w:placeholder>
              <w:docPart w:val="441527741F764399B5EE9C2D1390333E"/>
            </w:placeholder>
            <w:showingPlcHdr/>
          </w:sdtPr>
          <w:sdtEndPr/>
          <w:sdtContent>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8C16873" w14:textId="3582575A" w:rsidR="00FC1C21" w:rsidRPr="00670727" w:rsidRDefault="00FC1C21" w:rsidP="00FC1C21">
                <w:pPr>
                  <w:rPr>
                    <w:rFonts w:ascii="Arial" w:hAnsi="Arial" w:cs="Arial"/>
                    <w:sz w:val="18"/>
                    <w:szCs w:val="18"/>
                  </w:rPr>
                </w:pPr>
                <w:r w:rsidRPr="00670727">
                  <w:rPr>
                    <w:rStyle w:val="Textedelespacerserv"/>
                    <w:sz w:val="18"/>
                    <w:szCs w:val="18"/>
                  </w:rPr>
                  <w:t>Cliquez ou appuyez ici pour entrer du texte.</w:t>
                </w:r>
              </w:p>
            </w:tc>
          </w:sdtContent>
        </w:sdt>
      </w:tr>
    </w:tbl>
    <w:p w14:paraId="093D5DE3" w14:textId="31968469" w:rsidR="0097180D" w:rsidRDefault="0097180D" w:rsidP="002B76D0">
      <w:pPr>
        <w:pStyle w:val="Titre1"/>
        <w:jc w:val="center"/>
        <w:rPr>
          <w:rFonts w:ascii="Arial" w:hAnsi="Arial" w:cs="Arial"/>
        </w:rPr>
      </w:pPr>
      <w:r>
        <w:rPr>
          <w:rFonts w:ascii="Arial" w:hAnsi="Arial" w:cs="Arial"/>
        </w:rPr>
        <w:lastRenderedPageBreak/>
        <w:t>A</w:t>
      </w:r>
      <w:r w:rsidR="002B76D0">
        <w:rPr>
          <w:rFonts w:ascii="Arial" w:hAnsi="Arial" w:cs="Arial"/>
        </w:rPr>
        <w:t>nnexe 2</w:t>
      </w:r>
    </w:p>
    <w:p w14:paraId="0CA5B614" w14:textId="77232179" w:rsidR="00F71381" w:rsidRDefault="00DF4689" w:rsidP="00F71381">
      <w:pPr>
        <w:pStyle w:val="Titre1"/>
        <w:jc w:val="center"/>
        <w:rPr>
          <w:rFonts w:ascii="Arial" w:hAnsi="Arial" w:cs="Arial"/>
          <w:i/>
          <w:iCs/>
          <w:sz w:val="22"/>
          <w:szCs w:val="22"/>
        </w:rPr>
      </w:pPr>
      <w:r w:rsidRPr="00A74456">
        <w:rPr>
          <w:rFonts w:ascii="Arial" w:hAnsi="Arial" w:cs="Arial"/>
        </w:rPr>
        <w:t>Fiche action</w:t>
      </w:r>
      <w:r w:rsidR="00504399" w:rsidRPr="00A74456">
        <w:rPr>
          <w:rFonts w:ascii="Arial" w:hAnsi="Arial" w:cs="Arial"/>
        </w:rPr>
        <w:t xml:space="preserve"> </w:t>
      </w:r>
      <w:r w:rsidR="00504399" w:rsidRPr="00A74456">
        <w:rPr>
          <w:rFonts w:ascii="Arial" w:hAnsi="Arial" w:cs="Arial"/>
          <w:i/>
          <w:iCs/>
          <w:sz w:val="22"/>
          <w:szCs w:val="22"/>
        </w:rPr>
        <w:t>(</w:t>
      </w:r>
      <w:r w:rsidR="00D256FF" w:rsidRPr="00A74456">
        <w:rPr>
          <w:rFonts w:ascii="Arial" w:hAnsi="Arial" w:cs="Arial"/>
          <w:i/>
          <w:iCs/>
          <w:sz w:val="22"/>
          <w:szCs w:val="22"/>
        </w:rPr>
        <w:t xml:space="preserve">Attention : </w:t>
      </w:r>
      <w:r w:rsidR="00504399" w:rsidRPr="00A74456">
        <w:rPr>
          <w:rFonts w:ascii="Arial" w:hAnsi="Arial" w:cs="Arial"/>
          <w:i/>
          <w:iCs/>
          <w:sz w:val="22"/>
          <w:szCs w:val="22"/>
        </w:rPr>
        <w:t>il y aura autant de fiche action que d’action proposée)</w:t>
      </w:r>
    </w:p>
    <w:p w14:paraId="2B7D4F5F" w14:textId="77777777" w:rsidR="00F71381" w:rsidRDefault="00F71381" w:rsidP="00F71381"/>
    <w:p w14:paraId="7DBFBB86" w14:textId="2811CE7A" w:rsidR="00F71381" w:rsidRPr="00F71381" w:rsidRDefault="00F71381" w:rsidP="00F71381">
      <w:r w:rsidRPr="00F71381">
        <w:t>Préciser l’axe choisi par l’ESP :</w:t>
      </w:r>
    </w:p>
    <w:p w14:paraId="557405A5" w14:textId="77777777" w:rsidR="00B35268" w:rsidRPr="00491B00" w:rsidRDefault="00B35268" w:rsidP="00B35268">
      <w:pPr>
        <w:pStyle w:val="Paragraphedeliste"/>
        <w:numPr>
          <w:ilvl w:val="0"/>
          <w:numId w:val="12"/>
        </w:numPr>
        <w:jc w:val="both"/>
        <w:rPr>
          <w:rFonts w:ascii="Arial" w:hAnsi="Arial" w:cs="Arial"/>
          <w:b/>
        </w:rPr>
      </w:pPr>
      <w:r>
        <w:rPr>
          <w:rFonts w:ascii="Arial" w:hAnsi="Arial" w:cs="Arial"/>
          <w:b/>
        </w:rPr>
        <w:t xml:space="preserve">Favoriser </w:t>
      </w:r>
      <w:r w:rsidRPr="00491B00">
        <w:rPr>
          <w:rFonts w:ascii="Arial" w:hAnsi="Arial" w:cs="Arial"/>
          <w:b/>
        </w:rPr>
        <w:t>le déploiement des IPA au sein des ESP</w:t>
      </w:r>
    </w:p>
    <w:p w14:paraId="5F09636E" w14:textId="77DAA24D" w:rsidR="00B35268" w:rsidRPr="00491B00" w:rsidRDefault="00B35268" w:rsidP="00B35268">
      <w:pPr>
        <w:pStyle w:val="Paragraphedeliste"/>
        <w:numPr>
          <w:ilvl w:val="0"/>
          <w:numId w:val="12"/>
        </w:numPr>
        <w:contextualSpacing w:val="0"/>
        <w:jc w:val="both"/>
        <w:rPr>
          <w:rFonts w:ascii="Arial" w:hAnsi="Arial" w:cs="Arial"/>
          <w:b/>
        </w:rPr>
      </w:pPr>
      <w:r>
        <w:rPr>
          <w:rFonts w:ascii="Arial" w:hAnsi="Arial" w:cs="Arial"/>
          <w:b/>
        </w:rPr>
        <w:t>Améliorer les</w:t>
      </w:r>
      <w:r w:rsidRPr="00491B00">
        <w:rPr>
          <w:rFonts w:ascii="Arial" w:hAnsi="Arial" w:cs="Arial"/>
          <w:b/>
        </w:rPr>
        <w:t xml:space="preserve"> parcours</w:t>
      </w:r>
      <w:r>
        <w:rPr>
          <w:rFonts w:ascii="Arial" w:hAnsi="Arial" w:cs="Arial"/>
          <w:b/>
        </w:rPr>
        <w:t xml:space="preserve"> de </w:t>
      </w:r>
      <w:r w:rsidR="002939E5">
        <w:rPr>
          <w:rFonts w:ascii="Arial" w:hAnsi="Arial" w:cs="Arial"/>
          <w:b/>
        </w:rPr>
        <w:t>prise en charge des patients</w:t>
      </w:r>
    </w:p>
    <w:p w14:paraId="063860A9" w14:textId="77777777" w:rsidR="00B35268" w:rsidRPr="00491B00" w:rsidRDefault="00B35268" w:rsidP="00B35268">
      <w:pPr>
        <w:pStyle w:val="Paragraphedeliste"/>
        <w:numPr>
          <w:ilvl w:val="0"/>
          <w:numId w:val="12"/>
        </w:numPr>
        <w:jc w:val="both"/>
        <w:rPr>
          <w:rFonts w:ascii="Arial" w:hAnsi="Arial" w:cs="Arial"/>
          <w:b/>
        </w:rPr>
      </w:pPr>
      <w:r>
        <w:rPr>
          <w:rFonts w:ascii="Arial" w:hAnsi="Arial" w:cs="Arial"/>
          <w:b/>
        </w:rPr>
        <w:t>Accompagner l’évolution d’</w:t>
      </w:r>
      <w:r w:rsidRPr="00491B00">
        <w:rPr>
          <w:rFonts w:ascii="Arial" w:hAnsi="Arial" w:cs="Arial"/>
          <w:b/>
        </w:rPr>
        <w:t>ESP</w:t>
      </w:r>
      <w:r>
        <w:rPr>
          <w:rFonts w:ascii="Arial" w:hAnsi="Arial" w:cs="Arial"/>
          <w:b/>
        </w:rPr>
        <w:t xml:space="preserve"> souhaitant s’orienter</w:t>
      </w:r>
      <w:r w:rsidRPr="00491B00">
        <w:rPr>
          <w:rFonts w:ascii="Arial" w:hAnsi="Arial" w:cs="Arial"/>
          <w:b/>
        </w:rPr>
        <w:t xml:space="preserve"> vers </w:t>
      </w:r>
      <w:r>
        <w:rPr>
          <w:rFonts w:ascii="Arial" w:hAnsi="Arial" w:cs="Arial"/>
          <w:b/>
        </w:rPr>
        <w:t xml:space="preserve">des projets de </w:t>
      </w:r>
      <w:r w:rsidRPr="00491B00">
        <w:rPr>
          <w:rFonts w:ascii="Arial" w:hAnsi="Arial" w:cs="Arial"/>
          <w:b/>
        </w:rPr>
        <w:t>MSP ou CPTS</w:t>
      </w:r>
    </w:p>
    <w:p w14:paraId="3BE0E3E0" w14:textId="77777777" w:rsidR="00B35268" w:rsidRPr="00491B00" w:rsidRDefault="00B35268" w:rsidP="00B35268">
      <w:pPr>
        <w:pStyle w:val="Paragraphedeliste"/>
        <w:numPr>
          <w:ilvl w:val="0"/>
          <w:numId w:val="12"/>
        </w:numPr>
        <w:jc w:val="both"/>
        <w:rPr>
          <w:rFonts w:ascii="Arial" w:hAnsi="Arial" w:cs="Arial"/>
          <w:b/>
        </w:rPr>
      </w:pPr>
      <w:r w:rsidRPr="00491B00">
        <w:rPr>
          <w:rFonts w:ascii="Arial" w:hAnsi="Arial" w:cs="Arial"/>
          <w:b/>
        </w:rPr>
        <w:t>Inciter les ESP à devenir terrain de stage</w:t>
      </w:r>
    </w:p>
    <w:p w14:paraId="066BF279" w14:textId="77777777" w:rsidR="00F71381" w:rsidRPr="00F71381" w:rsidRDefault="00F71381" w:rsidP="00F71381">
      <w:pPr>
        <w:rPr>
          <w:rFonts w:ascii="Arial" w:hAnsi="Arial" w:cs="Arial"/>
        </w:rPr>
      </w:pPr>
    </w:p>
    <w:p w14:paraId="47057A06" w14:textId="77777777" w:rsidR="00F71381" w:rsidRPr="00A74456" w:rsidRDefault="00F71381" w:rsidP="00D72D23">
      <w:pPr>
        <w:rPr>
          <w:rFonts w:ascii="Arial" w:hAnsi="Arial" w:cs="Arial"/>
        </w:rPr>
      </w:pPr>
    </w:p>
    <w:p w14:paraId="31AE69A9" w14:textId="3BD8749C" w:rsidR="00DF4689" w:rsidRPr="00A74456" w:rsidRDefault="00DF4689" w:rsidP="00DF4689">
      <w:pPr>
        <w:rPr>
          <w:rFonts w:ascii="Arial" w:hAnsi="Arial" w:cs="Arial"/>
        </w:rPr>
      </w:pPr>
      <w:r w:rsidRPr="00A74456">
        <w:rPr>
          <w:rFonts w:ascii="Arial" w:hAnsi="Arial" w:cs="Arial"/>
        </w:rPr>
        <w:t xml:space="preserve">Intitulé </w:t>
      </w:r>
      <w:r w:rsidR="00A95A56" w:rsidRPr="00A74456">
        <w:rPr>
          <w:rFonts w:ascii="Arial" w:hAnsi="Arial" w:cs="Arial"/>
        </w:rPr>
        <w:t xml:space="preserve">exact </w:t>
      </w:r>
      <w:r w:rsidRPr="00A74456">
        <w:rPr>
          <w:rFonts w:ascii="Arial" w:hAnsi="Arial" w:cs="Arial"/>
        </w:rPr>
        <w:t>de l’action</w:t>
      </w:r>
      <w:r w:rsidR="00A95A56" w:rsidRPr="00A74456">
        <w:rPr>
          <w:rFonts w:ascii="Arial" w:hAnsi="Arial" w:cs="Arial"/>
        </w:rPr>
        <w:t xml:space="preserve">  </w:t>
      </w:r>
    </w:p>
    <w:tbl>
      <w:tblPr>
        <w:tblStyle w:val="Heuresdouverture"/>
        <w:tblW w:w="10768" w:type="dxa"/>
        <w:tblLayout w:type="fixed"/>
        <w:tblLook w:val="0620" w:firstRow="1" w:lastRow="0" w:firstColumn="0" w:lastColumn="0" w:noHBand="1" w:noVBand="1"/>
      </w:tblPr>
      <w:tblGrid>
        <w:gridCol w:w="10768"/>
      </w:tblGrid>
      <w:tr w:rsidR="00A95A56" w:rsidRPr="003B2A6F" w14:paraId="5121AE14" w14:textId="77777777" w:rsidTr="00A95A56">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bookmarkStart w:id="0" w:name="_Hlk163419485" w:displacedByCustomXml="next"/>
          <w:sdt>
            <w:sdtPr>
              <w:rPr>
                <w:rFonts w:ascii="Arial" w:hAnsi="Arial" w:cs="Arial"/>
                <w:bCs/>
                <w:sz w:val="18"/>
                <w:szCs w:val="18"/>
              </w:rPr>
              <w:id w:val="-2050526308"/>
              <w:placeholder>
                <w:docPart w:val="DefaultPlaceholder_-1854013440"/>
              </w:placeholder>
              <w:showingPlcHdr/>
            </w:sdtPr>
            <w:sdtEndPr/>
            <w:sdtContent>
              <w:p w14:paraId="3AB22F25" w14:textId="7FB53607" w:rsidR="00A86829" w:rsidRPr="003B2A6F" w:rsidRDefault="00FC1C21" w:rsidP="00252E5A">
                <w:pPr>
                  <w:jc w:val="left"/>
                  <w:rPr>
                    <w:rFonts w:ascii="Arial" w:hAnsi="Arial" w:cs="Arial"/>
                    <w:b w:val="0"/>
                    <w:bCs/>
                    <w:sz w:val="18"/>
                    <w:szCs w:val="18"/>
                  </w:rPr>
                </w:pPr>
                <w:r w:rsidRPr="003B2A6F">
                  <w:rPr>
                    <w:rStyle w:val="Textedelespacerserv"/>
                    <w:b w:val="0"/>
                    <w:bCs/>
                  </w:rPr>
                  <w:t>Cliquez ou appuyez ici pour entrer du texte.</w:t>
                </w:r>
              </w:p>
            </w:sdtContent>
          </w:sdt>
        </w:tc>
      </w:tr>
      <w:bookmarkEnd w:id="0"/>
    </w:tbl>
    <w:p w14:paraId="3C48F9CD" w14:textId="46E65BC4" w:rsidR="00DF4689" w:rsidRPr="00A74456" w:rsidRDefault="00DF4689" w:rsidP="00DF4689">
      <w:pPr>
        <w:rPr>
          <w:rFonts w:ascii="Arial" w:hAnsi="Arial" w:cs="Arial"/>
        </w:rPr>
      </w:pPr>
    </w:p>
    <w:p w14:paraId="2A24ECCA" w14:textId="0734F7B5" w:rsidR="004B7713" w:rsidRDefault="004B7713" w:rsidP="004B7713">
      <w:pPr>
        <w:rPr>
          <w:rFonts w:ascii="Arial" w:hAnsi="Arial" w:cs="Arial"/>
        </w:rPr>
      </w:pPr>
      <w:r>
        <w:rPr>
          <w:rFonts w:ascii="Arial" w:hAnsi="Arial" w:cs="Arial"/>
        </w:rPr>
        <w:t>Thématique</w:t>
      </w:r>
      <w:r w:rsidR="00A86829">
        <w:rPr>
          <w:rFonts w:ascii="Arial" w:hAnsi="Arial" w:cs="Arial"/>
        </w:rPr>
        <w:t>(s)</w:t>
      </w:r>
      <w:r>
        <w:rPr>
          <w:rFonts w:ascii="Arial" w:hAnsi="Arial" w:cs="Arial"/>
        </w:rPr>
        <w:t xml:space="preserve"> médicale</w:t>
      </w:r>
      <w:r w:rsidR="00A86829">
        <w:rPr>
          <w:rFonts w:ascii="Arial" w:hAnsi="Arial" w:cs="Arial"/>
        </w:rPr>
        <w:t>(s)</w:t>
      </w:r>
      <w:r>
        <w:rPr>
          <w:rFonts w:ascii="Arial" w:hAnsi="Arial" w:cs="Arial"/>
        </w:rPr>
        <w:t xml:space="preserve"> concernée</w:t>
      </w:r>
      <w:r w:rsidR="00A86829">
        <w:rPr>
          <w:rFonts w:ascii="Arial" w:hAnsi="Arial" w:cs="Arial"/>
        </w:rPr>
        <w:t>(s)</w:t>
      </w:r>
      <w:r>
        <w:rPr>
          <w:rFonts w:ascii="Arial" w:hAnsi="Arial" w:cs="Arial"/>
        </w:rPr>
        <w:t xml:space="preserve"> par l’action</w:t>
      </w:r>
    </w:p>
    <w:tbl>
      <w:tblPr>
        <w:tblStyle w:val="Heuresdouverture"/>
        <w:tblW w:w="10768" w:type="dxa"/>
        <w:tblLayout w:type="fixed"/>
        <w:tblLook w:val="0620" w:firstRow="1" w:lastRow="0" w:firstColumn="0" w:lastColumn="0" w:noHBand="1" w:noVBand="1"/>
      </w:tblPr>
      <w:tblGrid>
        <w:gridCol w:w="10768"/>
      </w:tblGrid>
      <w:tr w:rsidR="00A86829" w:rsidRPr="003B2A6F" w14:paraId="76F4E1CF" w14:textId="77777777" w:rsidTr="009E6CF0">
        <w:trPr>
          <w:cnfStyle w:val="100000000000" w:firstRow="1" w:lastRow="0" w:firstColumn="0" w:lastColumn="0" w:oddVBand="0" w:evenVBand="0" w:oddHBand="0" w:evenHBand="0" w:firstRowFirstColumn="0" w:firstRowLastColumn="0" w:lastRowFirstColumn="0" w:lastRowLastColumn="0"/>
          <w:trHeight w:val="360"/>
        </w:trPr>
        <w:sdt>
          <w:sdtPr>
            <w:rPr>
              <w:rFonts w:ascii="Arial" w:hAnsi="Arial" w:cs="Arial"/>
              <w:bCs/>
              <w:sz w:val="18"/>
              <w:szCs w:val="18"/>
            </w:rPr>
            <w:id w:val="1104144626"/>
            <w:placeholder>
              <w:docPart w:val="DefaultPlaceholder_-1854013440"/>
            </w:placeholder>
            <w:showingPlcHdr/>
          </w:sdtPr>
          <w:sdtEndPr/>
          <w:sdtContent>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3809586" w14:textId="02C75C4B" w:rsidR="00A86829" w:rsidRPr="003B2A6F" w:rsidRDefault="00FC1C21" w:rsidP="00FC1C21">
                <w:pPr>
                  <w:jc w:val="left"/>
                  <w:rPr>
                    <w:rFonts w:ascii="Arial" w:hAnsi="Arial" w:cs="Arial"/>
                    <w:b w:val="0"/>
                    <w:bCs/>
                    <w:sz w:val="18"/>
                    <w:szCs w:val="18"/>
                  </w:rPr>
                </w:pPr>
                <w:r w:rsidRPr="003B2A6F">
                  <w:rPr>
                    <w:rStyle w:val="Textedelespacerserv"/>
                    <w:b w:val="0"/>
                    <w:bCs/>
                  </w:rPr>
                  <w:t>Cliquez ou appuyez ici pour entrer du texte.</w:t>
                </w:r>
              </w:p>
            </w:tc>
          </w:sdtContent>
        </w:sdt>
      </w:tr>
    </w:tbl>
    <w:p w14:paraId="6F733531" w14:textId="2F86EE21" w:rsidR="004B7713" w:rsidRPr="006E36ED" w:rsidRDefault="004B7713" w:rsidP="00DF4689">
      <w:pPr>
        <w:rPr>
          <w:rFonts w:ascii="Arial" w:hAnsi="Arial" w:cs="Arial"/>
        </w:rPr>
      </w:pPr>
    </w:p>
    <w:p w14:paraId="1B633B1B" w14:textId="77777777" w:rsidR="007905A9" w:rsidRPr="006E36ED" w:rsidRDefault="007905A9" w:rsidP="007905A9">
      <w:pPr>
        <w:rPr>
          <w:rFonts w:ascii="Arial" w:hAnsi="Arial" w:cs="Arial"/>
        </w:rPr>
      </w:pPr>
      <w:r w:rsidRPr="006E36ED">
        <w:rPr>
          <w:rFonts w:ascii="Arial" w:hAnsi="Arial" w:cs="Arial"/>
        </w:rPr>
        <w:t xml:space="preserve">Diagnostic </w:t>
      </w:r>
    </w:p>
    <w:p w14:paraId="48DF4DD4" w14:textId="37F4533E" w:rsidR="007905A9" w:rsidRPr="006E36ED" w:rsidRDefault="007905A9" w:rsidP="007905A9">
      <w:pPr>
        <w:rPr>
          <w:rFonts w:ascii="Arial" w:hAnsi="Arial" w:cs="Arial"/>
        </w:rPr>
      </w:pPr>
      <w:r w:rsidRPr="006E36ED">
        <w:rPr>
          <w:rFonts w:ascii="Arial" w:hAnsi="Arial" w:cs="Arial"/>
        </w:rPr>
        <w:t>(</w:t>
      </w:r>
      <w:r w:rsidR="00D53129" w:rsidRPr="006E36ED">
        <w:rPr>
          <w:rFonts w:ascii="Arial" w:hAnsi="Arial" w:cs="Arial"/>
        </w:rPr>
        <w:t>En quelques lignes, expliquer</w:t>
      </w:r>
      <w:r w:rsidRPr="006E36ED">
        <w:rPr>
          <w:rFonts w:ascii="Arial" w:hAnsi="Arial" w:cs="Arial"/>
        </w:rPr>
        <w:t xml:space="preserve"> les constats </w:t>
      </w:r>
      <w:r w:rsidR="00894667" w:rsidRPr="006E36ED">
        <w:rPr>
          <w:rFonts w:ascii="Arial" w:hAnsi="Arial" w:cs="Arial"/>
        </w:rPr>
        <w:t xml:space="preserve">et </w:t>
      </w:r>
      <w:r w:rsidRPr="006E36ED">
        <w:rPr>
          <w:rFonts w:ascii="Arial" w:hAnsi="Arial" w:cs="Arial"/>
        </w:rPr>
        <w:t>besoins identifiés parmi la patientèle de l’ESP justifiant l’action proposée)</w:t>
      </w:r>
    </w:p>
    <w:tbl>
      <w:tblPr>
        <w:tblStyle w:val="Heuresdouverture"/>
        <w:tblW w:w="10768" w:type="dxa"/>
        <w:tblLayout w:type="fixed"/>
        <w:tblLook w:val="0620" w:firstRow="1" w:lastRow="0" w:firstColumn="0" w:lastColumn="0" w:noHBand="1" w:noVBand="1"/>
      </w:tblPr>
      <w:tblGrid>
        <w:gridCol w:w="10768"/>
      </w:tblGrid>
      <w:tr w:rsidR="007905A9" w:rsidRPr="003B2A6F" w14:paraId="0ECB5B5F" w14:textId="77777777" w:rsidTr="004D7AB5">
        <w:trPr>
          <w:cnfStyle w:val="100000000000" w:firstRow="1" w:lastRow="0" w:firstColumn="0" w:lastColumn="0" w:oddVBand="0" w:evenVBand="0" w:oddHBand="0" w:evenHBand="0" w:firstRowFirstColumn="0" w:firstRowLastColumn="0" w:lastRowFirstColumn="0" w:lastRowLastColumn="0"/>
          <w:trHeight w:val="360"/>
        </w:trPr>
        <w:sdt>
          <w:sdtPr>
            <w:rPr>
              <w:rFonts w:ascii="Arial" w:hAnsi="Arial" w:cs="Arial"/>
              <w:bCs/>
              <w:sz w:val="18"/>
              <w:szCs w:val="18"/>
            </w:rPr>
            <w:id w:val="1523969794"/>
            <w:placeholder>
              <w:docPart w:val="DefaultPlaceholder_-1854013440"/>
            </w:placeholder>
            <w:showingPlcHdr/>
          </w:sdtPr>
          <w:sdtEndPr/>
          <w:sdtContent>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2A3539C" w14:textId="45CC7BDD" w:rsidR="007905A9" w:rsidRPr="003B2A6F" w:rsidRDefault="00FC1C21" w:rsidP="00FC1C21">
                <w:pPr>
                  <w:jc w:val="left"/>
                  <w:rPr>
                    <w:rFonts w:ascii="Arial" w:hAnsi="Arial" w:cs="Arial"/>
                    <w:b w:val="0"/>
                    <w:bCs/>
                    <w:sz w:val="18"/>
                    <w:szCs w:val="18"/>
                  </w:rPr>
                </w:pPr>
                <w:r w:rsidRPr="003B2A6F">
                  <w:rPr>
                    <w:rStyle w:val="Textedelespacerserv"/>
                    <w:b w:val="0"/>
                    <w:bCs/>
                  </w:rPr>
                  <w:t>Cliquez ou appuyez ici pour entrer du texte.</w:t>
                </w:r>
              </w:p>
            </w:tc>
          </w:sdtContent>
        </w:sdt>
      </w:tr>
    </w:tbl>
    <w:p w14:paraId="1E7446A0" w14:textId="4F4F54AB" w:rsidR="007905A9" w:rsidRDefault="007905A9" w:rsidP="00DF4689">
      <w:pPr>
        <w:rPr>
          <w:rFonts w:ascii="Arial" w:hAnsi="Arial" w:cs="Arial"/>
        </w:rPr>
      </w:pPr>
    </w:p>
    <w:p w14:paraId="6659BAE1" w14:textId="77777777" w:rsidR="007905A9" w:rsidRDefault="007905A9" w:rsidP="00DF4689">
      <w:pPr>
        <w:rPr>
          <w:rFonts w:ascii="Arial" w:hAnsi="Arial" w:cs="Arial"/>
        </w:rPr>
      </w:pPr>
    </w:p>
    <w:p w14:paraId="0E5B5C0D" w14:textId="4B86DA4D" w:rsidR="004C7E14" w:rsidRPr="00A74456" w:rsidRDefault="004C7E14" w:rsidP="00DF4689">
      <w:pPr>
        <w:rPr>
          <w:rFonts w:ascii="Arial" w:hAnsi="Arial" w:cs="Arial"/>
        </w:rPr>
      </w:pPr>
      <w:r w:rsidRPr="00A74456">
        <w:rPr>
          <w:rFonts w:ascii="Arial" w:hAnsi="Arial" w:cs="Arial"/>
        </w:rPr>
        <w:t>Objectif</w:t>
      </w:r>
      <w:r w:rsidR="0037379E">
        <w:rPr>
          <w:rFonts w:ascii="Arial" w:hAnsi="Arial" w:cs="Arial"/>
        </w:rPr>
        <w:t>s</w:t>
      </w:r>
      <w:r w:rsidRPr="00A74456">
        <w:rPr>
          <w:rFonts w:ascii="Arial" w:hAnsi="Arial" w:cs="Arial"/>
        </w:rPr>
        <w:t xml:space="preserve"> (</w:t>
      </w:r>
      <w:r w:rsidR="007905A9">
        <w:t>veuillez préciser le but de votre action à travers des objectifs clairement formulés)</w:t>
      </w:r>
    </w:p>
    <w:tbl>
      <w:tblPr>
        <w:tblStyle w:val="Heuresdouverture"/>
        <w:tblW w:w="10761" w:type="dxa"/>
        <w:tblLayout w:type="fixed"/>
        <w:tblLook w:val="0620" w:firstRow="1" w:lastRow="0" w:firstColumn="0" w:lastColumn="0" w:noHBand="1" w:noVBand="1"/>
      </w:tblPr>
      <w:tblGrid>
        <w:gridCol w:w="10761"/>
      </w:tblGrid>
      <w:tr w:rsidR="008F5146" w:rsidRPr="00A74456" w14:paraId="5E6DD5BF" w14:textId="77777777" w:rsidTr="009C1425">
        <w:trPr>
          <w:cnfStyle w:val="100000000000" w:firstRow="1" w:lastRow="0" w:firstColumn="0" w:lastColumn="0" w:oddVBand="0" w:evenVBand="0" w:oddHBand="0" w:evenHBand="0" w:firstRowFirstColumn="0" w:firstRowLastColumn="0" w:lastRowFirstColumn="0" w:lastRowLastColumn="0"/>
          <w:trHeight w:val="360"/>
        </w:trPr>
        <w:tc>
          <w:tcPr>
            <w:tcW w:w="1076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0DB259F" w14:textId="77777777" w:rsidR="008F5146" w:rsidRPr="00AF1CCA" w:rsidRDefault="008F5146" w:rsidP="00D72D23">
            <w:pPr>
              <w:jc w:val="left"/>
              <w:rPr>
                <w:rFonts w:ascii="Arial" w:hAnsi="Arial" w:cs="Arial"/>
                <w:b w:val="0"/>
                <w:sz w:val="18"/>
                <w:szCs w:val="18"/>
              </w:rPr>
            </w:pPr>
          </w:p>
          <w:p w14:paraId="6E676E1F" w14:textId="77777777" w:rsidR="0037379E" w:rsidRDefault="0037379E" w:rsidP="00AF1CCA">
            <w:pPr>
              <w:jc w:val="left"/>
              <w:rPr>
                <w:rFonts w:ascii="Arial" w:hAnsi="Arial" w:cs="Arial"/>
                <w:sz w:val="20"/>
                <w:szCs w:val="20"/>
                <w:u w:val="single"/>
              </w:rPr>
            </w:pPr>
          </w:p>
          <w:p w14:paraId="29745861" w14:textId="77777777" w:rsidR="0037379E" w:rsidRPr="0033571B" w:rsidRDefault="0037379E" w:rsidP="00AF1CCA">
            <w:pPr>
              <w:jc w:val="left"/>
              <w:rPr>
                <w:rFonts w:ascii="Arial" w:hAnsi="Arial" w:cs="Arial"/>
                <w:sz w:val="20"/>
                <w:szCs w:val="20"/>
                <w:u w:val="single"/>
              </w:rPr>
            </w:pPr>
          </w:p>
          <w:p w14:paraId="25F6C020" w14:textId="53558697" w:rsidR="00D72D23" w:rsidRPr="006E36ED" w:rsidRDefault="00AF1CCA" w:rsidP="00AF1CCA">
            <w:pPr>
              <w:jc w:val="left"/>
              <w:rPr>
                <w:rFonts w:ascii="Arial" w:hAnsi="Arial" w:cs="Arial"/>
                <w:sz w:val="20"/>
                <w:szCs w:val="20"/>
              </w:rPr>
            </w:pPr>
            <w:r w:rsidRPr="006E36ED">
              <w:rPr>
                <w:rFonts w:ascii="Arial" w:hAnsi="Arial" w:cs="Arial"/>
                <w:sz w:val="20"/>
                <w:szCs w:val="20"/>
              </w:rPr>
              <w:t xml:space="preserve">Objectif </w:t>
            </w:r>
            <w:r w:rsidR="00894667" w:rsidRPr="006E36ED">
              <w:rPr>
                <w:rFonts w:ascii="Arial" w:hAnsi="Arial" w:cs="Arial"/>
                <w:sz w:val="20"/>
                <w:szCs w:val="20"/>
              </w:rPr>
              <w:t>général</w:t>
            </w:r>
            <w:r w:rsidRPr="006E36ED">
              <w:rPr>
                <w:rFonts w:ascii="Arial" w:hAnsi="Arial" w:cs="Arial"/>
                <w:sz w:val="20"/>
                <w:szCs w:val="20"/>
              </w:rPr>
              <w:t> :</w:t>
            </w:r>
          </w:p>
          <w:sdt>
            <w:sdtPr>
              <w:rPr>
                <w:rFonts w:ascii="Arial" w:hAnsi="Arial" w:cs="Arial"/>
                <w:sz w:val="20"/>
                <w:szCs w:val="20"/>
                <w:u w:val="single"/>
              </w:rPr>
              <w:id w:val="-1652364831"/>
              <w:placeholder>
                <w:docPart w:val="DefaultPlaceholder_-1854013440"/>
              </w:placeholder>
              <w:showingPlcHdr/>
            </w:sdtPr>
            <w:sdtEndPr/>
            <w:sdtContent>
              <w:p w14:paraId="431B97D8" w14:textId="6682489F" w:rsidR="00AF1CCA" w:rsidRPr="0033571B" w:rsidRDefault="00FC1C21" w:rsidP="00AF1CCA">
                <w:pPr>
                  <w:jc w:val="left"/>
                  <w:rPr>
                    <w:rFonts w:ascii="Arial" w:hAnsi="Arial" w:cs="Arial"/>
                    <w:sz w:val="20"/>
                    <w:szCs w:val="20"/>
                    <w:u w:val="single"/>
                  </w:rPr>
                </w:pPr>
                <w:r w:rsidRPr="003B2A6F">
                  <w:rPr>
                    <w:rStyle w:val="Textedelespacerserv"/>
                    <w:b w:val="0"/>
                    <w:bCs/>
                  </w:rPr>
                  <w:t>Cliquez ou appuyez ici pour entrer du texte.</w:t>
                </w:r>
              </w:p>
            </w:sdtContent>
          </w:sdt>
          <w:p w14:paraId="6908EEB9" w14:textId="16BB1A5B" w:rsidR="00AF1CCA" w:rsidRPr="0033571B" w:rsidRDefault="00AF1CCA" w:rsidP="00AF1CCA">
            <w:pPr>
              <w:jc w:val="left"/>
              <w:rPr>
                <w:rFonts w:ascii="Arial" w:hAnsi="Arial" w:cs="Arial"/>
                <w:sz w:val="20"/>
                <w:szCs w:val="20"/>
                <w:u w:val="single"/>
              </w:rPr>
            </w:pPr>
          </w:p>
          <w:p w14:paraId="52CD3EBA" w14:textId="13770C88" w:rsidR="00AF1CCA" w:rsidRPr="0033571B" w:rsidRDefault="00AF1CCA" w:rsidP="00D72D23">
            <w:pPr>
              <w:jc w:val="left"/>
              <w:rPr>
                <w:rFonts w:ascii="Arial" w:hAnsi="Arial" w:cs="Arial"/>
                <w:sz w:val="20"/>
                <w:szCs w:val="20"/>
              </w:rPr>
            </w:pPr>
            <w:r w:rsidRPr="006E36ED">
              <w:rPr>
                <w:rFonts w:ascii="Arial" w:hAnsi="Arial" w:cs="Arial"/>
                <w:sz w:val="20"/>
                <w:szCs w:val="20"/>
              </w:rPr>
              <w:t>Objectif</w:t>
            </w:r>
            <w:r w:rsidR="00904031" w:rsidRPr="006E36ED">
              <w:rPr>
                <w:rFonts w:ascii="Arial" w:hAnsi="Arial" w:cs="Arial"/>
                <w:sz w:val="20"/>
                <w:szCs w:val="20"/>
              </w:rPr>
              <w:t>(</w:t>
            </w:r>
            <w:r w:rsidRPr="006E36ED">
              <w:rPr>
                <w:rFonts w:ascii="Arial" w:hAnsi="Arial" w:cs="Arial"/>
                <w:sz w:val="20"/>
                <w:szCs w:val="20"/>
              </w:rPr>
              <w:t>s</w:t>
            </w:r>
            <w:r w:rsidR="00904031" w:rsidRPr="006E36ED">
              <w:rPr>
                <w:rFonts w:ascii="Arial" w:hAnsi="Arial" w:cs="Arial"/>
                <w:sz w:val="20"/>
                <w:szCs w:val="20"/>
              </w:rPr>
              <w:t>)</w:t>
            </w:r>
            <w:r w:rsidRPr="006E36ED">
              <w:rPr>
                <w:rFonts w:ascii="Arial" w:hAnsi="Arial" w:cs="Arial"/>
                <w:sz w:val="20"/>
                <w:szCs w:val="20"/>
              </w:rPr>
              <w:t xml:space="preserve"> spécifique</w:t>
            </w:r>
            <w:r w:rsidR="00904031" w:rsidRPr="006E36ED">
              <w:rPr>
                <w:rFonts w:ascii="Arial" w:hAnsi="Arial" w:cs="Arial"/>
                <w:sz w:val="20"/>
                <w:szCs w:val="20"/>
              </w:rPr>
              <w:t>(</w:t>
            </w:r>
            <w:r w:rsidRPr="006E36ED">
              <w:rPr>
                <w:rFonts w:ascii="Arial" w:hAnsi="Arial" w:cs="Arial"/>
                <w:sz w:val="20"/>
                <w:szCs w:val="20"/>
              </w:rPr>
              <w:t>s</w:t>
            </w:r>
            <w:r w:rsidR="00904031" w:rsidRPr="006E36ED">
              <w:rPr>
                <w:rFonts w:ascii="Arial" w:hAnsi="Arial" w:cs="Arial"/>
                <w:sz w:val="20"/>
                <w:szCs w:val="20"/>
              </w:rPr>
              <w:t>)</w:t>
            </w:r>
            <w:r w:rsidRPr="006E36ED">
              <w:rPr>
                <w:rFonts w:ascii="Arial" w:hAnsi="Arial" w:cs="Arial"/>
                <w:sz w:val="20"/>
                <w:szCs w:val="20"/>
              </w:rPr>
              <w:t> :</w:t>
            </w:r>
            <w:r w:rsidR="007905A9" w:rsidRPr="0033571B">
              <w:rPr>
                <w:rFonts w:ascii="Arial" w:hAnsi="Arial" w:cs="Arial"/>
                <w:color w:val="202124"/>
                <w:sz w:val="20"/>
                <w:szCs w:val="20"/>
                <w:shd w:val="clear" w:color="auto" w:fill="FFFFFF"/>
              </w:rPr>
              <w:t xml:space="preserve"> </w:t>
            </w:r>
            <w:r w:rsidR="007905A9" w:rsidRPr="0033571B">
              <w:rPr>
                <w:rFonts w:ascii="Arial" w:hAnsi="Arial" w:cs="Arial"/>
                <w:b w:val="0"/>
                <w:color w:val="202124"/>
                <w:sz w:val="20"/>
                <w:szCs w:val="20"/>
                <w:shd w:val="clear" w:color="auto" w:fill="FFFFFF"/>
              </w:rPr>
              <w:t>(Description des axes de travail pour atteindre l'objectif général)</w:t>
            </w:r>
          </w:p>
          <w:sdt>
            <w:sdtPr>
              <w:rPr>
                <w:rFonts w:ascii="Arial" w:hAnsi="Arial" w:cs="Arial"/>
                <w:sz w:val="20"/>
                <w:szCs w:val="20"/>
                <w:u w:val="single"/>
              </w:rPr>
              <w:id w:val="1925532209"/>
              <w:placeholder>
                <w:docPart w:val="DefaultPlaceholder_-1854013440"/>
              </w:placeholder>
              <w:showingPlcHdr/>
            </w:sdtPr>
            <w:sdtEndPr/>
            <w:sdtContent>
              <w:p w14:paraId="65A627AC" w14:textId="47B76022" w:rsidR="00AF1CCA" w:rsidRPr="0033571B" w:rsidRDefault="00FC1C21" w:rsidP="00D72D23">
                <w:pPr>
                  <w:jc w:val="left"/>
                  <w:rPr>
                    <w:rFonts w:ascii="Arial" w:hAnsi="Arial" w:cs="Arial"/>
                    <w:b w:val="0"/>
                    <w:sz w:val="20"/>
                    <w:szCs w:val="20"/>
                    <w:u w:val="single"/>
                  </w:rPr>
                </w:pPr>
                <w:r w:rsidRPr="003B2A6F">
                  <w:rPr>
                    <w:rStyle w:val="Textedelespacerserv"/>
                    <w:b w:val="0"/>
                    <w:bCs/>
                  </w:rPr>
                  <w:t>Cliquez ou appuyez ici pour entrer du texte.</w:t>
                </w:r>
              </w:p>
            </w:sdtContent>
          </w:sdt>
          <w:p w14:paraId="52875095" w14:textId="2C2B4BC2" w:rsidR="00AF1CCA" w:rsidRPr="006E36ED" w:rsidRDefault="00AF1CCA" w:rsidP="00D72D23">
            <w:pPr>
              <w:jc w:val="left"/>
              <w:rPr>
                <w:rFonts w:ascii="Arial" w:hAnsi="Arial" w:cs="Arial"/>
                <w:sz w:val="20"/>
                <w:szCs w:val="20"/>
              </w:rPr>
            </w:pPr>
          </w:p>
          <w:p w14:paraId="2B7C6835" w14:textId="6ACE7EB7" w:rsidR="007905A9" w:rsidRPr="0033571B" w:rsidRDefault="00AF1CCA" w:rsidP="0033571B">
            <w:pPr>
              <w:pStyle w:val="Commentaire"/>
              <w:jc w:val="left"/>
              <w:rPr>
                <w:rFonts w:ascii="Arial" w:hAnsi="Arial" w:cs="Arial"/>
                <w:b w:val="0"/>
              </w:rPr>
            </w:pPr>
            <w:r w:rsidRPr="006E36ED">
              <w:rPr>
                <w:rFonts w:ascii="Arial" w:hAnsi="Arial" w:cs="Arial"/>
              </w:rPr>
              <w:t>Objectif</w:t>
            </w:r>
            <w:r w:rsidR="00904031" w:rsidRPr="006E36ED">
              <w:rPr>
                <w:rFonts w:ascii="Arial" w:hAnsi="Arial" w:cs="Arial"/>
              </w:rPr>
              <w:t>(</w:t>
            </w:r>
            <w:r w:rsidRPr="006E36ED">
              <w:rPr>
                <w:rFonts w:ascii="Arial" w:hAnsi="Arial" w:cs="Arial"/>
              </w:rPr>
              <w:t>s</w:t>
            </w:r>
            <w:r w:rsidR="00904031" w:rsidRPr="006E36ED">
              <w:rPr>
                <w:rFonts w:ascii="Arial" w:hAnsi="Arial" w:cs="Arial"/>
              </w:rPr>
              <w:t>)</w:t>
            </w:r>
            <w:r w:rsidRPr="006E36ED">
              <w:rPr>
                <w:rFonts w:ascii="Arial" w:hAnsi="Arial" w:cs="Arial"/>
              </w:rPr>
              <w:t xml:space="preserve"> opérationnel</w:t>
            </w:r>
            <w:r w:rsidR="00904031" w:rsidRPr="006E36ED">
              <w:rPr>
                <w:rFonts w:ascii="Arial" w:hAnsi="Arial" w:cs="Arial"/>
              </w:rPr>
              <w:t>(</w:t>
            </w:r>
            <w:r w:rsidRPr="006E36ED">
              <w:rPr>
                <w:rFonts w:ascii="Arial" w:hAnsi="Arial" w:cs="Arial"/>
              </w:rPr>
              <w:t>s</w:t>
            </w:r>
            <w:r w:rsidR="00904031" w:rsidRPr="006E36ED">
              <w:rPr>
                <w:rFonts w:ascii="Arial" w:hAnsi="Arial" w:cs="Arial"/>
              </w:rPr>
              <w:t>)</w:t>
            </w:r>
            <w:r w:rsidRPr="006E36ED">
              <w:rPr>
                <w:rFonts w:ascii="Arial" w:hAnsi="Arial" w:cs="Arial"/>
              </w:rPr>
              <w:t> :</w:t>
            </w:r>
            <w:r w:rsidR="007905A9" w:rsidRPr="006E36ED">
              <w:rPr>
                <w:rFonts w:ascii="Arial" w:hAnsi="Arial" w:cs="Arial"/>
                <w:b w:val="0"/>
                <w:bCs/>
                <w:color w:val="202124"/>
                <w:shd w:val="clear" w:color="auto" w:fill="FFFFFF"/>
              </w:rPr>
              <w:t xml:space="preserve"> (Présentation</w:t>
            </w:r>
            <w:r w:rsidR="007905A9" w:rsidRPr="0033571B">
              <w:rPr>
                <w:rFonts w:ascii="Arial" w:hAnsi="Arial" w:cs="Arial"/>
                <w:b w:val="0"/>
                <w:bCs/>
                <w:color w:val="202124"/>
                <w:shd w:val="clear" w:color="auto" w:fill="FFFFFF"/>
              </w:rPr>
              <w:t xml:space="preserve"> précise des actions à mettre en place pour atteindre les objectifs spécifiques)</w:t>
            </w:r>
          </w:p>
          <w:sdt>
            <w:sdtPr>
              <w:rPr>
                <w:rFonts w:ascii="Arial" w:hAnsi="Arial" w:cs="Arial"/>
                <w:sz w:val="20"/>
                <w:szCs w:val="20"/>
              </w:rPr>
              <w:id w:val="5491398"/>
              <w:placeholder>
                <w:docPart w:val="DefaultPlaceholder_-1854013440"/>
              </w:placeholder>
              <w:showingPlcHdr/>
            </w:sdtPr>
            <w:sdtEndPr/>
            <w:sdtContent>
              <w:p w14:paraId="14060CF9" w14:textId="42D9F873" w:rsidR="00AF1CCA" w:rsidRPr="007905A9" w:rsidRDefault="00FC1C21" w:rsidP="00D72D23">
                <w:pPr>
                  <w:jc w:val="left"/>
                  <w:rPr>
                    <w:rFonts w:ascii="Arial" w:hAnsi="Arial" w:cs="Arial"/>
                    <w:sz w:val="20"/>
                    <w:szCs w:val="20"/>
                  </w:rPr>
                </w:pPr>
                <w:r w:rsidRPr="003B2A6F">
                  <w:rPr>
                    <w:rStyle w:val="Textedelespacerserv"/>
                    <w:b w:val="0"/>
                    <w:bCs/>
                  </w:rPr>
                  <w:t>Cliquez ou appuyez ici pour entrer du texte.</w:t>
                </w:r>
              </w:p>
            </w:sdtContent>
          </w:sdt>
          <w:p w14:paraId="1C37A8A1" w14:textId="1E4CF046" w:rsidR="00AF1CCA" w:rsidRDefault="00AF1CCA" w:rsidP="00D72D23">
            <w:pPr>
              <w:jc w:val="left"/>
              <w:rPr>
                <w:rFonts w:ascii="Arial" w:hAnsi="Arial" w:cs="Arial"/>
                <w:b w:val="0"/>
                <w:sz w:val="20"/>
                <w:szCs w:val="20"/>
                <w:u w:val="single"/>
              </w:rPr>
            </w:pPr>
          </w:p>
          <w:p w14:paraId="45B8D26F" w14:textId="0635562F" w:rsidR="00D72D23" w:rsidRPr="00A74456" w:rsidRDefault="00D72D23" w:rsidP="00D72D23">
            <w:pPr>
              <w:jc w:val="left"/>
              <w:rPr>
                <w:rFonts w:ascii="Arial" w:hAnsi="Arial" w:cs="Arial"/>
                <w:sz w:val="18"/>
                <w:szCs w:val="18"/>
              </w:rPr>
            </w:pPr>
          </w:p>
        </w:tc>
      </w:tr>
    </w:tbl>
    <w:p w14:paraId="0B772C47" w14:textId="77777777" w:rsidR="004C7E14" w:rsidRPr="00A74456" w:rsidRDefault="004C7E14" w:rsidP="00DF4689">
      <w:pPr>
        <w:rPr>
          <w:rFonts w:ascii="Arial" w:hAnsi="Arial" w:cs="Arial"/>
        </w:rPr>
      </w:pPr>
    </w:p>
    <w:p w14:paraId="56A40151" w14:textId="33D833F9" w:rsidR="00DF4689" w:rsidRPr="00A74456" w:rsidRDefault="00DF4689" w:rsidP="00DF4689">
      <w:pPr>
        <w:rPr>
          <w:rFonts w:ascii="Arial" w:hAnsi="Arial" w:cs="Arial"/>
        </w:rPr>
      </w:pPr>
      <w:r w:rsidRPr="00A74456">
        <w:rPr>
          <w:rFonts w:ascii="Arial" w:hAnsi="Arial" w:cs="Arial"/>
        </w:rPr>
        <w:t>Référent</w:t>
      </w:r>
      <w:r w:rsidR="00A95A56" w:rsidRPr="00A74456">
        <w:rPr>
          <w:rFonts w:ascii="Arial" w:hAnsi="Arial" w:cs="Arial"/>
        </w:rPr>
        <w:t>s</w:t>
      </w:r>
      <w:r w:rsidRPr="00A74456">
        <w:rPr>
          <w:rFonts w:ascii="Arial" w:hAnsi="Arial" w:cs="Arial"/>
        </w:rPr>
        <w:t>(e</w:t>
      </w:r>
      <w:r w:rsidR="00A95A56" w:rsidRPr="00A74456">
        <w:rPr>
          <w:rFonts w:ascii="Arial" w:hAnsi="Arial" w:cs="Arial"/>
        </w:rPr>
        <w:t>s</w:t>
      </w:r>
      <w:r w:rsidRPr="00A74456">
        <w:rPr>
          <w:rFonts w:ascii="Arial" w:hAnsi="Arial" w:cs="Arial"/>
        </w:rPr>
        <w:t>)</w:t>
      </w:r>
      <w:r w:rsidR="004C696A" w:rsidRPr="00A74456">
        <w:rPr>
          <w:rFonts w:ascii="Arial" w:hAnsi="Arial" w:cs="Arial"/>
        </w:rPr>
        <w:t xml:space="preserve"> / responsable(s)</w:t>
      </w:r>
      <w:r w:rsidRPr="00A74456">
        <w:rPr>
          <w:rFonts w:ascii="Arial" w:hAnsi="Arial" w:cs="Arial"/>
        </w:rPr>
        <w:t xml:space="preserve"> de l’action</w:t>
      </w:r>
    </w:p>
    <w:tbl>
      <w:tblPr>
        <w:tblStyle w:val="Heuresdouverture"/>
        <w:tblW w:w="10768" w:type="dxa"/>
        <w:tblLayout w:type="fixed"/>
        <w:tblLook w:val="0620" w:firstRow="1" w:lastRow="0" w:firstColumn="0" w:lastColumn="0" w:noHBand="1" w:noVBand="1"/>
      </w:tblPr>
      <w:tblGrid>
        <w:gridCol w:w="10768"/>
      </w:tblGrid>
      <w:tr w:rsidR="00A95A56" w:rsidRPr="00A74456" w14:paraId="56902BE9" w14:textId="77777777" w:rsidTr="00A95A56">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sdt>
            <w:sdtPr>
              <w:rPr>
                <w:rFonts w:ascii="Arial" w:hAnsi="Arial" w:cs="Arial"/>
                <w:sz w:val="18"/>
                <w:szCs w:val="18"/>
              </w:rPr>
              <w:id w:val="-1249651373"/>
              <w:placeholder>
                <w:docPart w:val="DefaultPlaceholder_-1854013440"/>
              </w:placeholder>
              <w:showingPlcHdr/>
            </w:sdtPr>
            <w:sdtEndPr/>
            <w:sdtContent>
              <w:p w14:paraId="20431F83" w14:textId="2299376C" w:rsidR="00D72D23" w:rsidRPr="00FC1C21" w:rsidRDefault="00FC1C21" w:rsidP="00D72D23">
                <w:pPr>
                  <w:jc w:val="left"/>
                  <w:rPr>
                    <w:rFonts w:ascii="Arial" w:hAnsi="Arial" w:cs="Arial"/>
                    <w:b w:val="0"/>
                    <w:sz w:val="18"/>
                    <w:szCs w:val="18"/>
                  </w:rPr>
                </w:pPr>
                <w:r w:rsidRPr="003B2A6F">
                  <w:rPr>
                    <w:rStyle w:val="Textedelespacerserv"/>
                    <w:b w:val="0"/>
                    <w:bCs/>
                  </w:rPr>
                  <w:t>Cliquez ou appuyez ici pour entrer du texte.</w:t>
                </w:r>
              </w:p>
            </w:sdtContent>
          </w:sdt>
        </w:tc>
      </w:tr>
    </w:tbl>
    <w:p w14:paraId="04B34370" w14:textId="77777777" w:rsidR="00DF4689" w:rsidRDefault="00DF4689" w:rsidP="00DF4689">
      <w:pPr>
        <w:rPr>
          <w:rFonts w:ascii="Arial" w:hAnsi="Arial" w:cs="Arial"/>
        </w:rPr>
      </w:pPr>
    </w:p>
    <w:p w14:paraId="2A7ECC69" w14:textId="77777777" w:rsidR="00F71381" w:rsidRDefault="00F71381" w:rsidP="00DF4689">
      <w:pPr>
        <w:rPr>
          <w:rFonts w:ascii="Arial" w:hAnsi="Arial" w:cs="Arial"/>
        </w:rPr>
      </w:pPr>
    </w:p>
    <w:p w14:paraId="5DEEA3F9" w14:textId="77777777" w:rsidR="00F71381" w:rsidRDefault="00F71381" w:rsidP="00DF4689">
      <w:pPr>
        <w:rPr>
          <w:rFonts w:ascii="Arial" w:hAnsi="Arial" w:cs="Arial"/>
        </w:rPr>
      </w:pPr>
    </w:p>
    <w:p w14:paraId="7A67D099" w14:textId="77777777" w:rsidR="00F71381" w:rsidRPr="00A74456" w:rsidRDefault="00F71381" w:rsidP="00DF4689">
      <w:pPr>
        <w:rPr>
          <w:rFonts w:ascii="Arial" w:hAnsi="Arial" w:cs="Arial"/>
        </w:rPr>
      </w:pPr>
    </w:p>
    <w:p w14:paraId="14BDA262" w14:textId="77777777" w:rsidR="00E94AE6" w:rsidRPr="00A74456" w:rsidRDefault="00E94AE6" w:rsidP="00E94AE6">
      <w:pPr>
        <w:rPr>
          <w:rFonts w:ascii="Arial" w:hAnsi="Arial" w:cs="Arial"/>
        </w:rPr>
      </w:pPr>
      <w:r w:rsidRPr="00A74456">
        <w:rPr>
          <w:rFonts w:ascii="Arial" w:hAnsi="Arial" w:cs="Arial"/>
        </w:rPr>
        <w:t>Description de l’action (veuillez préciser en quoi consiste votre action)</w:t>
      </w:r>
    </w:p>
    <w:tbl>
      <w:tblPr>
        <w:tblStyle w:val="Heuresdouverture"/>
        <w:tblW w:w="10761" w:type="dxa"/>
        <w:tblLayout w:type="fixed"/>
        <w:tblLook w:val="0620" w:firstRow="1" w:lastRow="0" w:firstColumn="0" w:lastColumn="0" w:noHBand="1" w:noVBand="1"/>
      </w:tblPr>
      <w:tblGrid>
        <w:gridCol w:w="10761"/>
      </w:tblGrid>
      <w:tr w:rsidR="00E94AE6" w:rsidRPr="00A74456" w14:paraId="486EEC06" w14:textId="77777777" w:rsidTr="001164C3">
        <w:trPr>
          <w:cnfStyle w:val="100000000000" w:firstRow="1" w:lastRow="0" w:firstColumn="0" w:lastColumn="0" w:oddVBand="0" w:evenVBand="0" w:oddHBand="0" w:evenHBand="0" w:firstRowFirstColumn="0" w:firstRowLastColumn="0" w:lastRowFirstColumn="0" w:lastRowLastColumn="0"/>
          <w:trHeight w:val="360"/>
        </w:trPr>
        <w:tc>
          <w:tcPr>
            <w:tcW w:w="1076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sdt>
            <w:sdtPr>
              <w:rPr>
                <w:rFonts w:ascii="Arial" w:hAnsi="Arial" w:cs="Arial"/>
                <w:sz w:val="18"/>
                <w:szCs w:val="18"/>
              </w:rPr>
              <w:id w:val="1835335410"/>
              <w:placeholder>
                <w:docPart w:val="3883D705EDE14FC9BC3C8331FA4655D9"/>
              </w:placeholder>
              <w:showingPlcHdr/>
            </w:sdtPr>
            <w:sdtContent>
              <w:p w14:paraId="0BFB72C7" w14:textId="186C783F" w:rsidR="00E94AE6" w:rsidRPr="00670727" w:rsidRDefault="00670727" w:rsidP="00041D06">
                <w:pPr>
                  <w:jc w:val="left"/>
                  <w:rPr>
                    <w:rFonts w:ascii="Arial" w:hAnsi="Arial" w:cs="Arial"/>
                    <w:sz w:val="18"/>
                    <w:szCs w:val="18"/>
                  </w:rPr>
                </w:pPr>
                <w:r w:rsidRPr="003B2A6F">
                  <w:rPr>
                    <w:rStyle w:val="Textedelespacerserv"/>
                    <w:b w:val="0"/>
                    <w:bCs/>
                  </w:rPr>
                  <w:t>Cliquez ou appuyez ici pour entrer du texte.</w:t>
                </w:r>
              </w:p>
            </w:sdtContent>
          </w:sdt>
        </w:tc>
      </w:tr>
    </w:tbl>
    <w:p w14:paraId="14A729D0" w14:textId="0038C351" w:rsidR="002B76D0" w:rsidRDefault="002B76D0" w:rsidP="00DF4689">
      <w:pPr>
        <w:rPr>
          <w:rFonts w:ascii="Arial" w:hAnsi="Arial" w:cs="Arial"/>
        </w:rPr>
      </w:pPr>
    </w:p>
    <w:p w14:paraId="6911F8CE" w14:textId="673D6885" w:rsidR="00563F9E" w:rsidRPr="00A74456" w:rsidRDefault="00563F9E" w:rsidP="00DF4689">
      <w:pPr>
        <w:rPr>
          <w:rFonts w:ascii="Arial" w:hAnsi="Arial" w:cs="Arial"/>
        </w:rPr>
      </w:pPr>
    </w:p>
    <w:p w14:paraId="438824E8" w14:textId="34E52363" w:rsidR="00E75048" w:rsidRDefault="00E75048" w:rsidP="00DF4689">
      <w:pPr>
        <w:rPr>
          <w:rFonts w:ascii="Arial" w:hAnsi="Arial" w:cs="Arial"/>
        </w:rPr>
      </w:pPr>
      <w:r>
        <w:rPr>
          <w:rFonts w:ascii="Arial" w:hAnsi="Arial" w:cs="Arial"/>
        </w:rPr>
        <w:t>Lieu</w:t>
      </w:r>
      <w:r w:rsidR="00AC4490">
        <w:rPr>
          <w:rFonts w:ascii="Arial" w:hAnsi="Arial" w:cs="Arial"/>
        </w:rPr>
        <w:t>(</w:t>
      </w:r>
      <w:r>
        <w:rPr>
          <w:rFonts w:ascii="Arial" w:hAnsi="Arial" w:cs="Arial"/>
        </w:rPr>
        <w:t>x</w:t>
      </w:r>
      <w:r w:rsidR="00AC4490">
        <w:rPr>
          <w:rFonts w:ascii="Arial" w:hAnsi="Arial" w:cs="Arial"/>
        </w:rPr>
        <w:t>)</w:t>
      </w:r>
      <w:r>
        <w:rPr>
          <w:rFonts w:ascii="Arial" w:hAnsi="Arial" w:cs="Arial"/>
        </w:rPr>
        <w:t xml:space="preserve"> de mise en œuvre de l’action</w:t>
      </w:r>
    </w:p>
    <w:tbl>
      <w:tblPr>
        <w:tblStyle w:val="Heuresdouverture"/>
        <w:tblW w:w="10768" w:type="dxa"/>
        <w:tblLayout w:type="fixed"/>
        <w:tblLook w:val="0620" w:firstRow="1" w:lastRow="0" w:firstColumn="0" w:lastColumn="0" w:noHBand="1" w:noVBand="1"/>
      </w:tblPr>
      <w:tblGrid>
        <w:gridCol w:w="10768"/>
      </w:tblGrid>
      <w:tr w:rsidR="002B76D0" w:rsidRPr="00A74456" w14:paraId="11AFF55D" w14:textId="77777777" w:rsidTr="009E6CF0">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sdt>
            <w:sdtPr>
              <w:rPr>
                <w:rFonts w:ascii="Arial" w:hAnsi="Arial" w:cs="Arial"/>
                <w:sz w:val="18"/>
                <w:szCs w:val="18"/>
              </w:rPr>
              <w:id w:val="681250609"/>
              <w:placeholder>
                <w:docPart w:val="365A7829A3F84E9681BB4CD5C557D814"/>
              </w:placeholder>
              <w:showingPlcHdr/>
            </w:sdtPr>
            <w:sdtContent>
              <w:p w14:paraId="0056816D" w14:textId="3CBE55C9" w:rsidR="002B76D0" w:rsidRPr="00670727" w:rsidRDefault="00670727" w:rsidP="009E6CF0">
                <w:pPr>
                  <w:jc w:val="left"/>
                  <w:rPr>
                    <w:rFonts w:ascii="Arial" w:hAnsi="Arial" w:cs="Arial"/>
                    <w:sz w:val="18"/>
                    <w:szCs w:val="18"/>
                  </w:rPr>
                </w:pPr>
                <w:r w:rsidRPr="003B2A6F">
                  <w:rPr>
                    <w:rStyle w:val="Textedelespacerserv"/>
                    <w:b w:val="0"/>
                    <w:bCs/>
                  </w:rPr>
                  <w:t>Cliquez ou appuyez ici pour entrer du texte.</w:t>
                </w:r>
              </w:p>
            </w:sdtContent>
          </w:sdt>
        </w:tc>
      </w:tr>
    </w:tbl>
    <w:p w14:paraId="6FCD6A00" w14:textId="561D8B5D" w:rsidR="002B76D0" w:rsidRDefault="002B76D0" w:rsidP="00DF4689">
      <w:pPr>
        <w:rPr>
          <w:rFonts w:ascii="Arial" w:hAnsi="Arial" w:cs="Arial"/>
        </w:rPr>
      </w:pPr>
    </w:p>
    <w:p w14:paraId="5567B190" w14:textId="6DAC6EC0" w:rsidR="00AF1CCA" w:rsidRDefault="00AF1CCA" w:rsidP="00DF4689">
      <w:pPr>
        <w:rPr>
          <w:rFonts w:ascii="Arial" w:hAnsi="Arial" w:cs="Arial"/>
        </w:rPr>
      </w:pPr>
    </w:p>
    <w:p w14:paraId="40B7398B" w14:textId="77777777" w:rsidR="00AF1CCA" w:rsidRDefault="00AF1CCA" w:rsidP="00DF4689">
      <w:pPr>
        <w:rPr>
          <w:rFonts w:ascii="Arial" w:hAnsi="Arial" w:cs="Arial"/>
        </w:rPr>
      </w:pPr>
    </w:p>
    <w:p w14:paraId="6C2ED004" w14:textId="4F2B19C3" w:rsidR="00DF4689" w:rsidRPr="00A74456" w:rsidRDefault="00DF4689" w:rsidP="00DF4689">
      <w:pPr>
        <w:rPr>
          <w:rFonts w:ascii="Arial" w:hAnsi="Arial" w:cs="Arial"/>
        </w:rPr>
      </w:pPr>
      <w:r w:rsidRPr="00A74456">
        <w:rPr>
          <w:rFonts w:ascii="Arial" w:hAnsi="Arial" w:cs="Arial"/>
        </w:rPr>
        <w:t>Acteurs mobilisés</w:t>
      </w:r>
      <w:r w:rsidR="00A95A56" w:rsidRPr="00A74456">
        <w:rPr>
          <w:rFonts w:ascii="Arial" w:hAnsi="Arial" w:cs="Arial"/>
        </w:rPr>
        <w:t xml:space="preserve"> pour l’action </w:t>
      </w:r>
      <w:r w:rsidRPr="00A74456">
        <w:rPr>
          <w:rFonts w:ascii="Arial" w:hAnsi="Arial" w:cs="Arial"/>
        </w:rPr>
        <w:t>(membres de l’ESP et partenaire(s)</w:t>
      </w:r>
      <w:r w:rsidR="00A95A56" w:rsidRPr="00A74456">
        <w:rPr>
          <w:rFonts w:ascii="Arial" w:hAnsi="Arial" w:cs="Arial"/>
        </w:rPr>
        <w:t>)</w:t>
      </w:r>
    </w:p>
    <w:tbl>
      <w:tblPr>
        <w:tblStyle w:val="Heuresdouverture"/>
        <w:tblW w:w="10768" w:type="dxa"/>
        <w:tblLayout w:type="fixed"/>
        <w:tblLook w:val="0620" w:firstRow="1" w:lastRow="0" w:firstColumn="0" w:lastColumn="0" w:noHBand="1" w:noVBand="1"/>
      </w:tblPr>
      <w:tblGrid>
        <w:gridCol w:w="2263"/>
        <w:gridCol w:w="1843"/>
        <w:gridCol w:w="2835"/>
        <w:gridCol w:w="3827"/>
      </w:tblGrid>
      <w:tr w:rsidR="00A95A56" w:rsidRPr="00A74456" w14:paraId="596AC8F2" w14:textId="700B796D" w:rsidTr="00A95A56">
        <w:trPr>
          <w:cnfStyle w:val="100000000000" w:firstRow="1" w:lastRow="0" w:firstColumn="0" w:lastColumn="0" w:oddVBand="0" w:evenVBand="0" w:oddHBand="0" w:evenHBand="0" w:firstRowFirstColumn="0" w:firstRowLastColumn="0" w:lastRowFirstColumn="0" w:lastRowLastColumn="0"/>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C44A2A6" w14:textId="03EFA400" w:rsidR="00A95A56" w:rsidRPr="00A74456" w:rsidRDefault="00AC4490" w:rsidP="00A95A56">
            <w:pPr>
              <w:rPr>
                <w:rFonts w:ascii="Arial" w:hAnsi="Arial" w:cs="Arial"/>
                <w:b w:val="0"/>
                <w:bCs/>
                <w:sz w:val="18"/>
                <w:szCs w:val="18"/>
              </w:rPr>
            </w:pPr>
            <w:r>
              <w:rPr>
                <w:rFonts w:ascii="Arial" w:hAnsi="Arial" w:cs="Arial"/>
                <w:b w:val="0"/>
                <w:bCs/>
                <w:sz w:val="18"/>
                <w:szCs w:val="18"/>
              </w:rPr>
              <w:t>Nom</w:t>
            </w:r>
            <w:r w:rsidR="00A95A56" w:rsidRPr="00A74456">
              <w:rPr>
                <w:rFonts w:ascii="Arial" w:hAnsi="Arial" w:cs="Arial"/>
                <w:b w:val="0"/>
                <w:bCs/>
                <w:sz w:val="18"/>
                <w:szCs w:val="18"/>
              </w:rPr>
              <w:t xml:space="preserve"> Prénom</w:t>
            </w:r>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796E082" w14:textId="3B6874B3" w:rsidR="00A95A56" w:rsidRPr="00A74456" w:rsidRDefault="00A95A56" w:rsidP="00A95A56">
            <w:pPr>
              <w:rPr>
                <w:rFonts w:ascii="Arial" w:hAnsi="Arial" w:cs="Arial"/>
                <w:b w:val="0"/>
                <w:bCs/>
                <w:sz w:val="18"/>
                <w:szCs w:val="18"/>
              </w:rPr>
            </w:pPr>
            <w:r w:rsidRPr="00A74456">
              <w:rPr>
                <w:rFonts w:ascii="Arial" w:hAnsi="Arial" w:cs="Arial"/>
                <w:b w:val="0"/>
                <w:bCs/>
                <w:sz w:val="18"/>
                <w:szCs w:val="18"/>
              </w:rPr>
              <w:t>Profession</w:t>
            </w:r>
          </w:p>
        </w:tc>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60207D10" w14:textId="57F9E080" w:rsidR="00A95A56" w:rsidRPr="00A74456" w:rsidRDefault="00A95A56" w:rsidP="00AC4490">
            <w:pPr>
              <w:rPr>
                <w:rFonts w:ascii="Arial" w:hAnsi="Arial" w:cs="Arial"/>
                <w:b w:val="0"/>
                <w:bCs/>
                <w:sz w:val="18"/>
                <w:szCs w:val="18"/>
              </w:rPr>
            </w:pPr>
            <w:r w:rsidRPr="00AC4490">
              <w:rPr>
                <w:rFonts w:ascii="Arial" w:hAnsi="Arial" w:cs="Arial"/>
                <w:b w:val="0"/>
                <w:bCs/>
                <w:sz w:val="18"/>
                <w:szCs w:val="18"/>
              </w:rPr>
              <w:t xml:space="preserve">Diplôme </w:t>
            </w:r>
            <w:r w:rsidR="00AC4490" w:rsidRPr="00AC4490">
              <w:rPr>
                <w:rFonts w:ascii="Arial" w:hAnsi="Arial" w:cs="Arial"/>
                <w:b w:val="0"/>
                <w:bCs/>
                <w:sz w:val="18"/>
                <w:szCs w:val="18"/>
              </w:rPr>
              <w:t xml:space="preserve">supplémentaire à </w:t>
            </w:r>
            <w:proofErr w:type="gramStart"/>
            <w:r w:rsidR="00AC4490" w:rsidRPr="00AC4490">
              <w:rPr>
                <w:rFonts w:ascii="Arial" w:hAnsi="Arial" w:cs="Arial"/>
                <w:b w:val="0"/>
                <w:bCs/>
                <w:sz w:val="18"/>
                <w:szCs w:val="18"/>
              </w:rPr>
              <w:t xml:space="preserve">la </w:t>
            </w:r>
            <w:r w:rsidRPr="00AC4490">
              <w:rPr>
                <w:rFonts w:ascii="Arial" w:hAnsi="Arial" w:cs="Arial"/>
                <w:b w:val="0"/>
                <w:bCs/>
                <w:sz w:val="18"/>
                <w:szCs w:val="18"/>
              </w:rPr>
              <w:t xml:space="preserve"> formation</w:t>
            </w:r>
            <w:proofErr w:type="gramEnd"/>
            <w:r w:rsidRPr="00AC4490">
              <w:rPr>
                <w:rFonts w:ascii="Arial" w:hAnsi="Arial" w:cs="Arial"/>
                <w:b w:val="0"/>
                <w:bCs/>
                <w:sz w:val="18"/>
                <w:szCs w:val="18"/>
              </w:rPr>
              <w:t xml:space="preserve"> initiale en lien avec l’action (DU, certificat etc.)</w:t>
            </w:r>
          </w:p>
        </w:tc>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33E4316" w14:textId="59C036CD" w:rsidR="00A95A56" w:rsidRPr="00A74456" w:rsidRDefault="00A95A56" w:rsidP="00A95A56">
            <w:pPr>
              <w:rPr>
                <w:rFonts w:ascii="Arial" w:hAnsi="Arial" w:cs="Arial"/>
                <w:b w:val="0"/>
                <w:bCs/>
                <w:sz w:val="18"/>
                <w:szCs w:val="18"/>
              </w:rPr>
            </w:pPr>
            <w:r w:rsidRPr="00A74456">
              <w:rPr>
                <w:rFonts w:ascii="Arial" w:hAnsi="Arial" w:cs="Arial"/>
                <w:b w:val="0"/>
                <w:bCs/>
                <w:sz w:val="18"/>
                <w:szCs w:val="18"/>
              </w:rPr>
              <w:t>Rôle précis du professionnel de santé</w:t>
            </w:r>
            <w:r w:rsidR="00A22885" w:rsidRPr="00A74456">
              <w:rPr>
                <w:rFonts w:ascii="Arial" w:hAnsi="Arial" w:cs="Arial"/>
                <w:b w:val="0"/>
                <w:bCs/>
                <w:sz w:val="18"/>
                <w:szCs w:val="18"/>
              </w:rPr>
              <w:t xml:space="preserve"> </w:t>
            </w:r>
            <w:r w:rsidR="00941908" w:rsidRPr="00A74456">
              <w:rPr>
                <w:rFonts w:ascii="Arial" w:hAnsi="Arial" w:cs="Arial"/>
                <w:b w:val="0"/>
                <w:bCs/>
                <w:sz w:val="18"/>
                <w:szCs w:val="18"/>
              </w:rPr>
              <w:t>ou du partenaire</w:t>
            </w:r>
            <w:r w:rsidRPr="00A74456">
              <w:rPr>
                <w:rFonts w:ascii="Arial" w:hAnsi="Arial" w:cs="Arial"/>
                <w:b w:val="0"/>
                <w:bCs/>
                <w:sz w:val="18"/>
                <w:szCs w:val="18"/>
              </w:rPr>
              <w:t xml:space="preserve"> dans l’action</w:t>
            </w:r>
          </w:p>
        </w:tc>
      </w:tr>
      <w:tr w:rsidR="00FC1C21" w:rsidRPr="00E73AF2" w14:paraId="5ED70EBF" w14:textId="77777777" w:rsidTr="00A95A56">
        <w:trPr>
          <w:trHeight w:val="360"/>
        </w:trPr>
        <w:sdt>
          <w:sdtPr>
            <w:rPr>
              <w:rFonts w:ascii="Arial" w:hAnsi="Arial" w:cs="Arial"/>
              <w:b/>
              <w:bCs/>
              <w:sz w:val="18"/>
              <w:szCs w:val="18"/>
            </w:rPr>
            <w:id w:val="130221141"/>
            <w:placeholder>
              <w:docPart w:val="E894971024284A6F89FCA830DCDFC2CD"/>
            </w:placeholder>
            <w:showingPlcHdr/>
          </w:sdtPr>
          <w:sdtEndPr/>
          <w:sdtContent>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5EB5AFC6" w14:textId="22425DF9" w:rsidR="00FC1C21" w:rsidRPr="00E73AF2" w:rsidRDefault="00E73AF2" w:rsidP="00FC1C21">
                <w:pPr>
                  <w:jc w:val="center"/>
                  <w:rPr>
                    <w:rFonts w:ascii="Arial" w:hAnsi="Arial" w:cs="Arial"/>
                    <w:b/>
                    <w:bCs/>
                    <w:sz w:val="18"/>
                    <w:szCs w:val="18"/>
                  </w:rPr>
                </w:pPr>
                <w:r w:rsidRPr="00E73AF2">
                  <w:rPr>
                    <w:rStyle w:val="Textedelespacerserv"/>
                    <w:sz w:val="18"/>
                    <w:szCs w:val="18"/>
                  </w:rPr>
                  <w:t>Cliquez ou appuyez ici pour entrer du texte.</w:t>
                </w:r>
              </w:p>
            </w:tc>
          </w:sdtContent>
        </w:sdt>
        <w:sdt>
          <w:sdtPr>
            <w:rPr>
              <w:rFonts w:ascii="Arial" w:hAnsi="Arial" w:cs="Arial"/>
              <w:b/>
              <w:bCs/>
              <w:sz w:val="18"/>
              <w:szCs w:val="18"/>
            </w:rPr>
            <w:id w:val="-1240018060"/>
            <w:placeholder>
              <w:docPart w:val="452FD50DB979456DBC16C86906F3144F"/>
            </w:placeholder>
            <w:showingPlcHdr/>
          </w:sdtPr>
          <w:sdtEndPr/>
          <w:sdtContent>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B252461" w14:textId="3EBA3195" w:rsidR="00FC1C21" w:rsidRPr="00E73AF2" w:rsidRDefault="00E73AF2" w:rsidP="00FC1C21">
                <w:pPr>
                  <w:jc w:val="center"/>
                  <w:rPr>
                    <w:rFonts w:ascii="Arial" w:hAnsi="Arial" w:cs="Arial"/>
                    <w:b/>
                    <w:bCs/>
                    <w:sz w:val="18"/>
                    <w:szCs w:val="18"/>
                  </w:rPr>
                </w:pPr>
                <w:r w:rsidRPr="00E73AF2">
                  <w:rPr>
                    <w:rStyle w:val="Textedelespacerserv"/>
                    <w:sz w:val="18"/>
                    <w:szCs w:val="18"/>
                  </w:rPr>
                  <w:t>Cliquez ou appuyez ici pour entrer du texte.</w:t>
                </w:r>
              </w:p>
            </w:tc>
          </w:sdtContent>
        </w:sdt>
        <w:sdt>
          <w:sdtPr>
            <w:rPr>
              <w:rFonts w:ascii="Arial" w:hAnsi="Arial" w:cs="Arial"/>
              <w:b/>
              <w:bCs/>
              <w:sz w:val="18"/>
              <w:szCs w:val="18"/>
            </w:rPr>
            <w:id w:val="652421217"/>
            <w:placeholder>
              <w:docPart w:val="E393C6E4BC2C4857B2EE3A30D7EB5A65"/>
            </w:placeholder>
            <w:showingPlcHdr/>
          </w:sdtPr>
          <w:sdtEndPr/>
          <w:sdtContent>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5AF19B31" w14:textId="3CC57F5F" w:rsidR="00FC1C21" w:rsidRPr="00E73AF2" w:rsidRDefault="00E73AF2" w:rsidP="00FC1C21">
                <w:pPr>
                  <w:jc w:val="center"/>
                  <w:rPr>
                    <w:rFonts w:ascii="Arial" w:hAnsi="Arial" w:cs="Arial"/>
                    <w:b/>
                    <w:bCs/>
                    <w:sz w:val="18"/>
                    <w:szCs w:val="18"/>
                  </w:rPr>
                </w:pPr>
                <w:r w:rsidRPr="00E73AF2">
                  <w:rPr>
                    <w:rStyle w:val="Textedelespacerserv"/>
                    <w:sz w:val="18"/>
                    <w:szCs w:val="18"/>
                  </w:rPr>
                  <w:t>Cliquez ou appuyez ici pour entrer du texte.</w:t>
                </w:r>
              </w:p>
            </w:tc>
          </w:sdtContent>
        </w:sdt>
        <w:sdt>
          <w:sdtPr>
            <w:rPr>
              <w:rFonts w:ascii="Arial" w:hAnsi="Arial" w:cs="Arial"/>
              <w:b/>
              <w:bCs/>
              <w:sz w:val="18"/>
              <w:szCs w:val="18"/>
            </w:rPr>
            <w:id w:val="-1648813353"/>
            <w:placeholder>
              <w:docPart w:val="CDCC36CB65544979A5C7D9E6C6B3EF4B"/>
            </w:placeholder>
            <w:showingPlcHdr/>
          </w:sdtPr>
          <w:sdtEndPr/>
          <w:sdtContent>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1DB8DAE" w14:textId="433FFCCD" w:rsidR="00FC1C21" w:rsidRPr="00E73AF2" w:rsidRDefault="00E73AF2" w:rsidP="00FC1C21">
                <w:pPr>
                  <w:jc w:val="center"/>
                  <w:rPr>
                    <w:rFonts w:ascii="Arial" w:hAnsi="Arial" w:cs="Arial"/>
                    <w:b/>
                    <w:bCs/>
                    <w:sz w:val="18"/>
                    <w:szCs w:val="18"/>
                  </w:rPr>
                </w:pPr>
                <w:r w:rsidRPr="00E73AF2">
                  <w:rPr>
                    <w:rStyle w:val="Textedelespacerserv"/>
                    <w:sz w:val="18"/>
                    <w:szCs w:val="18"/>
                  </w:rPr>
                  <w:t>Cliquez ou appuyez ici pour entrer du texte.</w:t>
                </w:r>
              </w:p>
            </w:tc>
          </w:sdtContent>
        </w:sdt>
      </w:tr>
      <w:tr w:rsidR="00FC1C21" w:rsidRPr="00FC1C21" w14:paraId="0918B12C" w14:textId="77777777" w:rsidTr="00A95A56">
        <w:trPr>
          <w:trHeight w:val="360"/>
        </w:trPr>
        <w:sdt>
          <w:sdtPr>
            <w:rPr>
              <w:rFonts w:ascii="Arial" w:hAnsi="Arial" w:cs="Arial"/>
              <w:b/>
              <w:bCs/>
              <w:sz w:val="18"/>
              <w:szCs w:val="18"/>
            </w:rPr>
            <w:id w:val="-1724902500"/>
            <w:placeholder>
              <w:docPart w:val="08F87FFE9E0742F895E618FE094EBC1F"/>
            </w:placeholder>
            <w:showingPlcHdr/>
          </w:sdtPr>
          <w:sdtEndPr/>
          <w:sdtContent>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36FF96D7" w14:textId="08516EBA"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283200343"/>
            <w:placeholder>
              <w:docPart w:val="3F0CA4DC10C34F11B3C738F2A87CFC5F"/>
            </w:placeholder>
            <w:showingPlcHdr/>
          </w:sdtPr>
          <w:sdtEndPr/>
          <w:sdtContent>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64A8648" w14:textId="1260F7C6"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701169700"/>
            <w:placeholder>
              <w:docPart w:val="D61D062FA007440681E10A78BC4713AC"/>
            </w:placeholder>
            <w:showingPlcHdr/>
          </w:sdtPr>
          <w:sdtEndPr/>
          <w:sdtContent>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740E3944" w14:textId="001D1CBB"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1926333318"/>
            <w:placeholder>
              <w:docPart w:val="D76045ECDCE444D2B959AAF054BBD1CD"/>
            </w:placeholder>
            <w:showingPlcHdr/>
          </w:sdtPr>
          <w:sdtEndPr/>
          <w:sdtContent>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0B7DFFC" w14:textId="57D09864"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tr>
      <w:tr w:rsidR="00FC1C21" w:rsidRPr="00FC1C21" w14:paraId="4312BE8A" w14:textId="77777777" w:rsidTr="00A95A56">
        <w:trPr>
          <w:trHeight w:val="360"/>
        </w:trPr>
        <w:sdt>
          <w:sdtPr>
            <w:rPr>
              <w:rFonts w:ascii="Arial" w:hAnsi="Arial" w:cs="Arial"/>
              <w:b/>
              <w:bCs/>
              <w:sz w:val="18"/>
              <w:szCs w:val="18"/>
            </w:rPr>
            <w:id w:val="287482099"/>
            <w:placeholder>
              <w:docPart w:val="415ED30BA04745C6A6C381B5E663421E"/>
            </w:placeholder>
            <w:showingPlcHdr/>
          </w:sdtPr>
          <w:sdtEndPr/>
          <w:sdtContent>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97D2B8E" w14:textId="7C159181"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1317257092"/>
            <w:placeholder>
              <w:docPart w:val="72662057D66A4C2C8A85E2B0F3C33436"/>
            </w:placeholder>
            <w:showingPlcHdr/>
          </w:sdtPr>
          <w:sdtEndPr/>
          <w:sdtContent>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1FCB209" w14:textId="18E34E1F"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819616701"/>
            <w:placeholder>
              <w:docPart w:val="F23A9C16D2DF47AFB517D6CAAB9B3343"/>
            </w:placeholder>
            <w:showingPlcHdr/>
          </w:sdtPr>
          <w:sdtEndPr/>
          <w:sdtContent>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0647001B" w14:textId="5D246B27"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534009985"/>
            <w:placeholder>
              <w:docPart w:val="F79C67DDCF2446D48014BE90E9B22397"/>
            </w:placeholder>
            <w:showingPlcHdr/>
          </w:sdtPr>
          <w:sdtEndPr/>
          <w:sdtContent>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CDBB099" w14:textId="5535ED17"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tr>
      <w:tr w:rsidR="00FC1C21" w:rsidRPr="00FC1C21" w14:paraId="4F16FBA0" w14:textId="77777777" w:rsidTr="00A95A56">
        <w:trPr>
          <w:trHeight w:val="360"/>
        </w:trPr>
        <w:sdt>
          <w:sdtPr>
            <w:rPr>
              <w:rFonts w:ascii="Arial" w:hAnsi="Arial" w:cs="Arial"/>
              <w:b/>
              <w:bCs/>
              <w:sz w:val="18"/>
              <w:szCs w:val="18"/>
            </w:rPr>
            <w:id w:val="1342900546"/>
            <w:placeholder>
              <w:docPart w:val="F5205A5D76884525AA52DF58442AC278"/>
            </w:placeholder>
            <w:showingPlcHdr/>
          </w:sdtPr>
          <w:sdtEndPr/>
          <w:sdtContent>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82A12C0" w14:textId="343DFFB1"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1930240715"/>
            <w:placeholder>
              <w:docPart w:val="291B0C56D1F14A89BA63B705F1C70139"/>
            </w:placeholder>
            <w:showingPlcHdr/>
          </w:sdtPr>
          <w:sdtEndPr/>
          <w:sdtContent>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311E4A1C" w14:textId="0DBBC219"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1544055081"/>
            <w:placeholder>
              <w:docPart w:val="5008733324324C5C82527CE1F654D894"/>
            </w:placeholder>
            <w:showingPlcHdr/>
          </w:sdtPr>
          <w:sdtEndPr/>
          <w:sdtContent>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720DDF66" w14:textId="03296EE7"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sdt>
          <w:sdtPr>
            <w:rPr>
              <w:rFonts w:ascii="Arial" w:hAnsi="Arial" w:cs="Arial"/>
              <w:b/>
              <w:bCs/>
              <w:sz w:val="18"/>
              <w:szCs w:val="18"/>
            </w:rPr>
            <w:id w:val="609634313"/>
            <w:placeholder>
              <w:docPart w:val="59EC98BCBE9D453BB739AA9D810B4F08"/>
            </w:placeholder>
            <w:showingPlcHdr/>
          </w:sdtPr>
          <w:sdtEndPr/>
          <w:sdtContent>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94033FC" w14:textId="6A44380A" w:rsidR="00FC1C21" w:rsidRPr="00FC1C21" w:rsidRDefault="00FC1C21" w:rsidP="00FC1C21">
                <w:pPr>
                  <w:jc w:val="center"/>
                  <w:rPr>
                    <w:rFonts w:ascii="Arial" w:hAnsi="Arial" w:cs="Arial"/>
                    <w:b/>
                    <w:bCs/>
                    <w:sz w:val="18"/>
                    <w:szCs w:val="18"/>
                  </w:rPr>
                </w:pPr>
                <w:r w:rsidRPr="00FC1C21">
                  <w:rPr>
                    <w:rStyle w:val="Textedelespacerserv"/>
                    <w:sz w:val="18"/>
                    <w:szCs w:val="18"/>
                  </w:rPr>
                  <w:t>Cliquez ou appuyez ici pour entrer du texte.</w:t>
                </w:r>
              </w:p>
            </w:tc>
          </w:sdtContent>
        </w:sdt>
      </w:tr>
    </w:tbl>
    <w:p w14:paraId="204AABB9" w14:textId="0EE9C708" w:rsidR="00BF5F93" w:rsidRDefault="00BF5F93" w:rsidP="00DF4689">
      <w:pPr>
        <w:rPr>
          <w:rFonts w:ascii="Arial" w:hAnsi="Arial" w:cs="Arial"/>
        </w:rPr>
      </w:pPr>
    </w:p>
    <w:p w14:paraId="09250598" w14:textId="77777777" w:rsidR="00BF5F93" w:rsidRPr="00A74456" w:rsidRDefault="00BF5F93" w:rsidP="00DF4689">
      <w:pPr>
        <w:rPr>
          <w:rFonts w:ascii="Arial" w:hAnsi="Arial" w:cs="Arial"/>
        </w:rPr>
      </w:pPr>
    </w:p>
    <w:p w14:paraId="3F7689D0" w14:textId="63C59D1D" w:rsidR="004A1D71" w:rsidRPr="00A74456" w:rsidRDefault="004A1D71" w:rsidP="00DF4689">
      <w:pPr>
        <w:rPr>
          <w:rFonts w:ascii="Arial" w:hAnsi="Arial" w:cs="Arial"/>
        </w:rPr>
      </w:pPr>
      <w:r w:rsidRPr="00A74456">
        <w:rPr>
          <w:rFonts w:ascii="Arial" w:hAnsi="Arial" w:cs="Arial"/>
        </w:rPr>
        <w:t>Est-ce que l’</w:t>
      </w:r>
      <w:r w:rsidR="004610EE">
        <w:rPr>
          <w:rFonts w:ascii="Arial" w:hAnsi="Arial" w:cs="Arial"/>
        </w:rPr>
        <w:t>ESP</w:t>
      </w:r>
      <w:r w:rsidRPr="00A74456">
        <w:rPr>
          <w:rFonts w:ascii="Arial" w:hAnsi="Arial" w:cs="Arial"/>
        </w:rPr>
        <w:t xml:space="preserve"> est en lien </w:t>
      </w:r>
      <w:r w:rsidR="00C5330B" w:rsidRPr="00A74456">
        <w:rPr>
          <w:rFonts w:ascii="Arial" w:hAnsi="Arial" w:cs="Arial"/>
        </w:rPr>
        <w:t xml:space="preserve">avec </w:t>
      </w:r>
      <w:r w:rsidR="00AC4490">
        <w:rPr>
          <w:rFonts w:ascii="Arial" w:hAnsi="Arial" w:cs="Arial"/>
        </w:rPr>
        <w:t>d’autres structures</w:t>
      </w:r>
      <w:r w:rsidR="004610EE">
        <w:rPr>
          <w:rFonts w:ascii="Arial" w:hAnsi="Arial" w:cs="Arial"/>
        </w:rPr>
        <w:t xml:space="preserve"> sur le territoire</w:t>
      </w:r>
      <w:r w:rsidR="00F66BED" w:rsidRPr="00A74456">
        <w:rPr>
          <w:rFonts w:ascii="Arial" w:hAnsi="Arial" w:cs="Arial"/>
        </w:rPr>
        <w:t xml:space="preserve"> ? </w:t>
      </w:r>
    </w:p>
    <w:tbl>
      <w:tblPr>
        <w:tblStyle w:val="Heuresdouverture"/>
        <w:tblW w:w="10768" w:type="dxa"/>
        <w:tblLayout w:type="fixed"/>
        <w:tblLook w:val="0620" w:firstRow="1" w:lastRow="0" w:firstColumn="0" w:lastColumn="0" w:noHBand="1" w:noVBand="1"/>
      </w:tblPr>
      <w:tblGrid>
        <w:gridCol w:w="2263"/>
        <w:gridCol w:w="1843"/>
        <w:gridCol w:w="2126"/>
        <w:gridCol w:w="1985"/>
        <w:gridCol w:w="2551"/>
      </w:tblGrid>
      <w:tr w:rsidR="000F56DA" w:rsidRPr="00A74456" w14:paraId="36B13DE4" w14:textId="770CD64F" w:rsidTr="00EA2128">
        <w:trPr>
          <w:cnfStyle w:val="100000000000" w:firstRow="1" w:lastRow="0" w:firstColumn="0" w:lastColumn="0" w:oddVBand="0" w:evenVBand="0" w:oddHBand="0" w:evenHBand="0" w:firstRowFirstColumn="0" w:firstRowLastColumn="0" w:lastRowFirstColumn="0" w:lastRowLastColumn="0"/>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890B588" w14:textId="01A13B7A"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CTPS  </w:t>
            </w:r>
            <w:sdt>
              <w:sdtPr>
                <w:rPr>
                  <w:rFonts w:ascii="Arial" w:hAnsi="Arial" w:cs="Arial"/>
                </w:rPr>
                <w:id w:val="918747030"/>
                <w14:checkbox>
                  <w14:checked w14:val="0"/>
                  <w14:checkedState w14:val="2612" w14:font="MS Gothic"/>
                  <w14:uncheckedState w14:val="2610" w14:font="MS Gothic"/>
                </w14:checkbox>
              </w:sdtPr>
              <w:sdtEndPr/>
              <w:sdtContent>
                <w:r w:rsidR="00FC1C21">
                  <w:rPr>
                    <w:rFonts w:ascii="MS Gothic" w:eastAsia="MS Gothic" w:hAnsi="MS Gothic" w:cs="Arial" w:hint="eastAsia"/>
                  </w:rPr>
                  <w:t>☐</w:t>
                </w:r>
              </w:sdtContent>
            </w:sdt>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1290FF3F" w14:textId="4CCA84A9"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MSP </w:t>
            </w:r>
            <w:sdt>
              <w:sdtPr>
                <w:rPr>
                  <w:rFonts w:ascii="Arial" w:hAnsi="Arial" w:cs="Arial"/>
                </w:rPr>
                <w:id w:val="-941836506"/>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212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5F9CC962" w14:textId="31B19E29"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Réseaux /DAC </w:t>
            </w:r>
            <w:sdt>
              <w:sdtPr>
                <w:rPr>
                  <w:rFonts w:ascii="Arial" w:hAnsi="Arial" w:cs="Arial"/>
                </w:rPr>
                <w:id w:val="-700782267"/>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57ECE8F1" w14:textId="13EAB070"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Autres </w:t>
            </w:r>
            <w:sdt>
              <w:sdtPr>
                <w:rPr>
                  <w:rFonts w:ascii="Arial" w:hAnsi="Arial" w:cs="Arial"/>
                </w:rPr>
                <w:id w:val="-1788113854"/>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255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42869E31" w14:textId="0B254BFA" w:rsidR="000F56DA" w:rsidRPr="00A74456" w:rsidRDefault="000F56DA" w:rsidP="000F56DA">
            <w:pPr>
              <w:rPr>
                <w:rFonts w:ascii="Arial" w:hAnsi="Arial" w:cs="Arial"/>
                <w:b w:val="0"/>
                <w:bCs/>
                <w:sz w:val="18"/>
                <w:szCs w:val="18"/>
              </w:rPr>
            </w:pPr>
            <w:r w:rsidRPr="00A74456">
              <w:rPr>
                <w:rFonts w:ascii="Arial" w:hAnsi="Arial" w:cs="Arial"/>
                <w:b w:val="0"/>
                <w:bCs/>
                <w:sz w:val="18"/>
                <w:szCs w:val="18"/>
              </w:rPr>
              <w:t xml:space="preserve">Non </w:t>
            </w:r>
            <w:sdt>
              <w:sdtPr>
                <w:rPr>
                  <w:rFonts w:ascii="Arial" w:hAnsi="Arial" w:cs="Arial"/>
                </w:rPr>
                <w:id w:val="1553966922"/>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r>
      <w:tr w:rsidR="000F56DA" w:rsidRPr="00A74456" w14:paraId="3FCD8754" w14:textId="416FA3A1" w:rsidTr="00EA2128">
        <w:trPr>
          <w:trHeight w:val="360"/>
        </w:trPr>
        <w:tc>
          <w:tcPr>
            <w:tcW w:w="4106"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A7D2FEB" w14:textId="2C17F78F" w:rsidR="000F56DA" w:rsidRPr="00A74456" w:rsidRDefault="000F56DA" w:rsidP="00041D06">
            <w:pPr>
              <w:rPr>
                <w:rFonts w:ascii="Arial" w:hAnsi="Arial" w:cs="Arial"/>
                <w:sz w:val="18"/>
                <w:szCs w:val="18"/>
              </w:rPr>
            </w:pPr>
            <w:r w:rsidRPr="00A74456">
              <w:rPr>
                <w:rFonts w:ascii="Arial" w:hAnsi="Arial" w:cs="Arial"/>
                <w:sz w:val="18"/>
                <w:szCs w:val="18"/>
              </w:rPr>
              <w:t>Si oui, dans quelle mesure ?</w:t>
            </w:r>
          </w:p>
        </w:tc>
        <w:sdt>
          <w:sdtPr>
            <w:rPr>
              <w:rFonts w:ascii="Arial" w:hAnsi="Arial" w:cs="Arial"/>
              <w:b/>
              <w:bCs/>
              <w:sz w:val="18"/>
              <w:szCs w:val="18"/>
            </w:rPr>
            <w:id w:val="-1203941176"/>
            <w:placeholder>
              <w:docPart w:val="DefaultPlaceholder_-1854013440"/>
            </w:placeholder>
            <w:showingPlcHdr/>
          </w:sdtPr>
          <w:sdtEndPr/>
          <w:sdtContent>
            <w:tc>
              <w:tcPr>
                <w:tcW w:w="6662"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72E52B8E" w14:textId="2AD61F2A" w:rsidR="00833770" w:rsidRPr="00A74456" w:rsidRDefault="00FC1C21" w:rsidP="00FC1C21">
                <w:pPr>
                  <w:rPr>
                    <w:rFonts w:ascii="Arial" w:hAnsi="Arial" w:cs="Arial"/>
                    <w:b/>
                    <w:bCs/>
                    <w:sz w:val="18"/>
                    <w:szCs w:val="18"/>
                  </w:rPr>
                </w:pPr>
                <w:r w:rsidRPr="00D77580">
                  <w:rPr>
                    <w:rStyle w:val="Textedelespacerserv"/>
                  </w:rPr>
                  <w:t>Cliquez ou appuyez ici pour entrer du texte.</w:t>
                </w:r>
              </w:p>
            </w:tc>
          </w:sdtContent>
        </w:sdt>
      </w:tr>
    </w:tbl>
    <w:p w14:paraId="58047939" w14:textId="6B2861D5" w:rsidR="00E72072" w:rsidRDefault="00E72072" w:rsidP="00DF4689">
      <w:pPr>
        <w:rPr>
          <w:rFonts w:ascii="Arial" w:hAnsi="Arial" w:cs="Arial"/>
        </w:rPr>
      </w:pPr>
    </w:p>
    <w:p w14:paraId="4A861ADC" w14:textId="77777777" w:rsidR="00E72072" w:rsidRDefault="00E72072" w:rsidP="00DF4689">
      <w:pPr>
        <w:rPr>
          <w:rFonts w:ascii="Arial" w:hAnsi="Arial" w:cs="Arial"/>
        </w:rPr>
      </w:pPr>
    </w:p>
    <w:p w14:paraId="3A1F94DF" w14:textId="77777777" w:rsidR="00F71381" w:rsidRPr="00A74456" w:rsidRDefault="00F71381" w:rsidP="00DF4689">
      <w:pPr>
        <w:rPr>
          <w:rFonts w:ascii="Arial" w:hAnsi="Arial" w:cs="Arial"/>
        </w:rPr>
      </w:pPr>
    </w:p>
    <w:p w14:paraId="3011AF10" w14:textId="0D19902A" w:rsidR="002552D6" w:rsidRPr="00A74456" w:rsidRDefault="002552D6" w:rsidP="00DF4689">
      <w:pPr>
        <w:rPr>
          <w:rFonts w:ascii="Arial" w:hAnsi="Arial" w:cs="Arial"/>
        </w:rPr>
      </w:pPr>
      <w:r w:rsidRPr="00A74456">
        <w:rPr>
          <w:rFonts w:ascii="Arial" w:hAnsi="Arial" w:cs="Arial"/>
        </w:rPr>
        <w:t xml:space="preserve">La plus-value de votre action (veuillez expliquer </w:t>
      </w:r>
      <w:r w:rsidR="00B230CC" w:rsidRPr="00A74456">
        <w:rPr>
          <w:rFonts w:ascii="Arial" w:hAnsi="Arial" w:cs="Arial"/>
        </w:rPr>
        <w:t>en quoi votre action apporte une plus-value par rapport aux dispositifs existants sur votre territoire)</w:t>
      </w:r>
    </w:p>
    <w:tbl>
      <w:tblPr>
        <w:tblStyle w:val="Heuresdouverture"/>
        <w:tblW w:w="10761" w:type="dxa"/>
        <w:tblLayout w:type="fixed"/>
        <w:tblLook w:val="0620" w:firstRow="1" w:lastRow="0" w:firstColumn="0" w:lastColumn="0" w:noHBand="1" w:noVBand="1"/>
      </w:tblPr>
      <w:tblGrid>
        <w:gridCol w:w="10761"/>
      </w:tblGrid>
      <w:tr w:rsidR="00B230CC" w:rsidRPr="00A74456" w14:paraId="75B72984" w14:textId="77777777" w:rsidTr="0073530D">
        <w:trPr>
          <w:cnfStyle w:val="100000000000" w:firstRow="1" w:lastRow="0" w:firstColumn="0" w:lastColumn="0" w:oddVBand="0" w:evenVBand="0" w:oddHBand="0" w:evenHBand="0" w:firstRowFirstColumn="0" w:firstRowLastColumn="0" w:lastRowFirstColumn="0" w:lastRowLastColumn="0"/>
          <w:trHeight w:val="360"/>
        </w:trPr>
        <w:sdt>
          <w:sdtPr>
            <w:rPr>
              <w:rFonts w:ascii="Arial" w:hAnsi="Arial" w:cs="Arial"/>
            </w:rPr>
            <w:id w:val="2042399012"/>
            <w:placeholder>
              <w:docPart w:val="DefaultPlaceholder_-1854013440"/>
            </w:placeholder>
            <w:showingPlcHdr/>
          </w:sdtPr>
          <w:sdtEndPr/>
          <w:sdtContent>
            <w:tc>
              <w:tcPr>
                <w:tcW w:w="1076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78F7639" w14:textId="492D5271" w:rsidR="00E20ACC" w:rsidRPr="00A74456" w:rsidRDefault="00FC1C21" w:rsidP="00FC1C21">
                <w:pPr>
                  <w:jc w:val="left"/>
                  <w:rPr>
                    <w:rFonts w:ascii="Arial" w:hAnsi="Arial" w:cs="Arial"/>
                  </w:rPr>
                </w:pPr>
                <w:r w:rsidRPr="003B2A6F">
                  <w:rPr>
                    <w:rStyle w:val="Textedelespacerserv"/>
                    <w:b w:val="0"/>
                    <w:bCs/>
                  </w:rPr>
                  <w:t>Cliquez ou appuyez ici pour entrer du texte.</w:t>
                </w:r>
              </w:p>
            </w:tc>
          </w:sdtContent>
        </w:sdt>
      </w:tr>
    </w:tbl>
    <w:p w14:paraId="54A4602B" w14:textId="5588EE42" w:rsidR="00670727" w:rsidRDefault="00670727" w:rsidP="00DF4689">
      <w:pPr>
        <w:rPr>
          <w:rFonts w:ascii="Arial" w:hAnsi="Arial" w:cs="Arial"/>
        </w:rPr>
      </w:pPr>
    </w:p>
    <w:p w14:paraId="01294281" w14:textId="77777777" w:rsidR="00670727" w:rsidRDefault="00670727">
      <w:pPr>
        <w:rPr>
          <w:rFonts w:ascii="Arial" w:hAnsi="Arial" w:cs="Arial"/>
        </w:rPr>
      </w:pPr>
      <w:r>
        <w:rPr>
          <w:rFonts w:ascii="Arial" w:hAnsi="Arial" w:cs="Arial"/>
        </w:rPr>
        <w:br w:type="page"/>
      </w:r>
    </w:p>
    <w:p w14:paraId="670B0F1A" w14:textId="3B551DDB" w:rsidR="00DF4689" w:rsidRPr="00A74456" w:rsidRDefault="00DF4689" w:rsidP="00DF4689">
      <w:pPr>
        <w:rPr>
          <w:rFonts w:ascii="Arial" w:hAnsi="Arial" w:cs="Arial"/>
        </w:rPr>
      </w:pPr>
      <w:r w:rsidRPr="00A74456">
        <w:rPr>
          <w:rFonts w:ascii="Arial" w:hAnsi="Arial" w:cs="Arial"/>
        </w:rPr>
        <w:lastRenderedPageBreak/>
        <w:t>Population</w:t>
      </w:r>
      <w:r w:rsidR="006F3020" w:rsidRPr="00A74456">
        <w:rPr>
          <w:rFonts w:ascii="Arial" w:hAnsi="Arial" w:cs="Arial"/>
        </w:rPr>
        <w:t>(s)</w:t>
      </w:r>
      <w:r w:rsidRPr="00A74456">
        <w:rPr>
          <w:rFonts w:ascii="Arial" w:hAnsi="Arial" w:cs="Arial"/>
        </w:rPr>
        <w:t xml:space="preserve"> cible</w:t>
      </w:r>
      <w:r w:rsidR="006F3020" w:rsidRPr="00A74456">
        <w:rPr>
          <w:rFonts w:ascii="Arial" w:hAnsi="Arial" w:cs="Arial"/>
        </w:rPr>
        <w:t>(s)</w:t>
      </w:r>
      <w:r w:rsidRPr="00A74456">
        <w:rPr>
          <w:rFonts w:ascii="Arial" w:hAnsi="Arial" w:cs="Arial"/>
        </w:rPr>
        <w:t xml:space="preserve"> </w:t>
      </w:r>
      <w:r w:rsidR="00DC0D57" w:rsidRPr="00A74456">
        <w:rPr>
          <w:rFonts w:ascii="Arial" w:hAnsi="Arial" w:cs="Arial"/>
        </w:rPr>
        <w:t>(veuillez indiquer le nombre</w:t>
      </w:r>
      <w:r w:rsidR="004207D2">
        <w:rPr>
          <w:rFonts w:ascii="Arial" w:hAnsi="Arial" w:cs="Arial"/>
        </w:rPr>
        <w:t xml:space="preserve"> prévisionnel</w:t>
      </w:r>
      <w:r w:rsidR="00DC0D57" w:rsidRPr="00A74456">
        <w:rPr>
          <w:rFonts w:ascii="Arial" w:hAnsi="Arial" w:cs="Arial"/>
        </w:rPr>
        <w:t xml:space="preserve"> de patients qui seront concernés par cette action)</w:t>
      </w:r>
    </w:p>
    <w:tbl>
      <w:tblPr>
        <w:tblStyle w:val="Heuresdouverture"/>
        <w:tblW w:w="10761" w:type="dxa"/>
        <w:tblLayout w:type="fixed"/>
        <w:tblLook w:val="0620" w:firstRow="1" w:lastRow="0" w:firstColumn="0" w:lastColumn="0" w:noHBand="1" w:noVBand="1"/>
      </w:tblPr>
      <w:tblGrid>
        <w:gridCol w:w="4106"/>
        <w:gridCol w:w="6655"/>
      </w:tblGrid>
      <w:tr w:rsidR="003B2A6F" w:rsidRPr="003B2A6F" w14:paraId="37DAE49C" w14:textId="77777777" w:rsidTr="004220EF">
        <w:trPr>
          <w:cnfStyle w:val="100000000000" w:firstRow="1" w:lastRow="0" w:firstColumn="0" w:lastColumn="0" w:oddVBand="0" w:evenVBand="0" w:oddHBand="0" w:evenHBand="0" w:firstRowFirstColumn="0" w:firstRowLastColumn="0" w:lastRowFirstColumn="0" w:lastRowLastColumn="0"/>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C0FDDBA" w14:textId="468B6A67" w:rsidR="003B2A6F" w:rsidRPr="003B2A6F" w:rsidRDefault="003B2A6F" w:rsidP="003B2A6F">
            <w:pPr>
              <w:jc w:val="left"/>
              <w:rPr>
                <w:rFonts w:ascii="Arial" w:hAnsi="Arial" w:cs="Arial"/>
                <w:b w:val="0"/>
                <w:sz w:val="18"/>
                <w:szCs w:val="18"/>
              </w:rPr>
            </w:pPr>
            <w:r w:rsidRPr="003B2A6F">
              <w:rPr>
                <w:rFonts w:ascii="Arial" w:hAnsi="Arial" w:cs="Arial"/>
                <w:b w:val="0"/>
                <w:sz w:val="18"/>
                <w:szCs w:val="18"/>
              </w:rPr>
              <w:t>Enfants 0-17 ans</w:t>
            </w:r>
          </w:p>
        </w:tc>
        <w:sdt>
          <w:sdtPr>
            <w:rPr>
              <w:rFonts w:ascii="Arial" w:hAnsi="Arial" w:cs="Arial"/>
              <w:sz w:val="18"/>
              <w:szCs w:val="18"/>
            </w:rPr>
            <w:id w:val="-2061469466"/>
            <w:placeholder>
              <w:docPart w:val="E28C2C5245284DE29198E6D193C1ADBA"/>
            </w:placeholder>
            <w:showingPlcHdr/>
          </w:sdtPr>
          <w:sdtEndPr/>
          <w:sdtContent>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279706C" w14:textId="18B8FF1E" w:rsidR="003B2A6F" w:rsidRPr="003B2A6F" w:rsidRDefault="003B2A6F" w:rsidP="003B2A6F">
                <w:pPr>
                  <w:jc w:val="left"/>
                  <w:rPr>
                    <w:rFonts w:ascii="Arial" w:hAnsi="Arial" w:cs="Arial"/>
                    <w:sz w:val="18"/>
                    <w:szCs w:val="18"/>
                  </w:rPr>
                </w:pPr>
                <w:r w:rsidRPr="003B2A6F">
                  <w:rPr>
                    <w:rStyle w:val="Textedelespacerserv"/>
                    <w:b w:val="0"/>
                    <w:bCs/>
                    <w:sz w:val="18"/>
                    <w:szCs w:val="18"/>
                  </w:rPr>
                  <w:t>Cliquez ou appuyez ici pour entrer du texte.</w:t>
                </w:r>
              </w:p>
            </w:tc>
          </w:sdtContent>
        </w:sdt>
      </w:tr>
      <w:tr w:rsidR="003B2A6F" w:rsidRPr="003B2A6F" w14:paraId="6E2642F9" w14:textId="77777777" w:rsidTr="004220EF">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5C3F915B" w14:textId="69EF4F01" w:rsidR="003B2A6F" w:rsidRPr="003B2A6F" w:rsidRDefault="003B2A6F" w:rsidP="003B2A6F">
            <w:pPr>
              <w:rPr>
                <w:rFonts w:ascii="Arial" w:hAnsi="Arial" w:cs="Arial"/>
                <w:b/>
                <w:sz w:val="18"/>
                <w:szCs w:val="18"/>
              </w:rPr>
            </w:pPr>
            <w:r w:rsidRPr="003B2A6F">
              <w:rPr>
                <w:rFonts w:ascii="Arial" w:hAnsi="Arial" w:cs="Arial"/>
                <w:sz w:val="18"/>
                <w:szCs w:val="18"/>
              </w:rPr>
              <w:t>Jeunes adultes 18-25 ans</w:t>
            </w:r>
          </w:p>
        </w:tc>
        <w:sdt>
          <w:sdtPr>
            <w:rPr>
              <w:rFonts w:ascii="Arial" w:hAnsi="Arial" w:cs="Arial"/>
              <w:sz w:val="18"/>
              <w:szCs w:val="18"/>
            </w:rPr>
            <w:id w:val="-1199160293"/>
            <w:placeholder>
              <w:docPart w:val="6C50131E71FF4E11830FB6BB2676806B"/>
            </w:placeholder>
            <w:showingPlcHdr/>
          </w:sdtPr>
          <w:sdtEndPr/>
          <w:sdtContent>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DB8306B" w14:textId="049C320D"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4F24C2C1" w14:textId="77777777" w:rsidTr="004220EF">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F522589" w14:textId="1CB6C15E" w:rsidR="003B2A6F" w:rsidRPr="003B2A6F" w:rsidRDefault="003B2A6F" w:rsidP="003B2A6F">
            <w:pPr>
              <w:rPr>
                <w:rFonts w:ascii="Arial" w:hAnsi="Arial" w:cs="Arial"/>
                <w:b/>
                <w:sz w:val="18"/>
                <w:szCs w:val="18"/>
              </w:rPr>
            </w:pPr>
            <w:r w:rsidRPr="003B2A6F">
              <w:rPr>
                <w:rFonts w:ascii="Arial" w:hAnsi="Arial" w:cs="Arial"/>
                <w:sz w:val="18"/>
                <w:szCs w:val="18"/>
              </w:rPr>
              <w:t>Adultes 25-55 ans</w:t>
            </w:r>
          </w:p>
        </w:tc>
        <w:sdt>
          <w:sdtPr>
            <w:rPr>
              <w:rFonts w:ascii="Arial" w:hAnsi="Arial" w:cs="Arial"/>
              <w:sz w:val="18"/>
              <w:szCs w:val="18"/>
            </w:rPr>
            <w:id w:val="-1654755938"/>
            <w:placeholder>
              <w:docPart w:val="0F9AAF636D7A4FA799164EDE6E73F561"/>
            </w:placeholder>
            <w:showingPlcHdr/>
          </w:sdtPr>
          <w:sdtEndPr/>
          <w:sdtContent>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D76BC5A" w14:textId="47DA2D2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5EC8ABC7" w14:textId="77777777" w:rsidTr="004220EF">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8E3131B" w14:textId="10C45AFD" w:rsidR="003B2A6F" w:rsidRPr="003B2A6F" w:rsidRDefault="003B2A6F" w:rsidP="003B2A6F">
            <w:pPr>
              <w:rPr>
                <w:rFonts w:ascii="Arial" w:hAnsi="Arial" w:cs="Arial"/>
                <w:b/>
                <w:sz w:val="18"/>
                <w:szCs w:val="18"/>
              </w:rPr>
            </w:pPr>
            <w:r w:rsidRPr="003B2A6F">
              <w:rPr>
                <w:rFonts w:ascii="Arial" w:hAnsi="Arial" w:cs="Arial"/>
                <w:sz w:val="18"/>
                <w:szCs w:val="18"/>
              </w:rPr>
              <w:t>Adultes 55-70 ans</w:t>
            </w:r>
          </w:p>
        </w:tc>
        <w:sdt>
          <w:sdtPr>
            <w:rPr>
              <w:rFonts w:ascii="Arial" w:hAnsi="Arial" w:cs="Arial"/>
              <w:sz w:val="18"/>
              <w:szCs w:val="18"/>
            </w:rPr>
            <w:id w:val="1879978858"/>
            <w:placeholder>
              <w:docPart w:val="CF19CF5D0D91476FB950AB9150955556"/>
            </w:placeholder>
            <w:showingPlcHdr/>
          </w:sdtPr>
          <w:sdtEndPr/>
          <w:sdtContent>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A60CDEC" w14:textId="60BF2277"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5A804DFF" w14:textId="77777777" w:rsidTr="004220EF">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86AB889" w14:textId="2CE5C931" w:rsidR="003B2A6F" w:rsidRPr="003B2A6F" w:rsidRDefault="003B2A6F" w:rsidP="003B2A6F">
            <w:pPr>
              <w:rPr>
                <w:rFonts w:ascii="Arial" w:hAnsi="Arial" w:cs="Arial"/>
                <w:sz w:val="18"/>
                <w:szCs w:val="18"/>
              </w:rPr>
            </w:pPr>
            <w:r w:rsidRPr="003B2A6F">
              <w:rPr>
                <w:rFonts w:ascii="Arial" w:hAnsi="Arial" w:cs="Arial"/>
                <w:sz w:val="18"/>
                <w:szCs w:val="18"/>
              </w:rPr>
              <w:t>Plus de 70 ans</w:t>
            </w:r>
          </w:p>
        </w:tc>
        <w:sdt>
          <w:sdtPr>
            <w:rPr>
              <w:rFonts w:ascii="Arial" w:hAnsi="Arial" w:cs="Arial"/>
              <w:sz w:val="18"/>
              <w:szCs w:val="18"/>
            </w:rPr>
            <w:id w:val="-701160156"/>
            <w:placeholder>
              <w:docPart w:val="8CA4F3782DF14D928A3EEDEF6A19E831"/>
            </w:placeholder>
            <w:showingPlcHdr/>
          </w:sdtPr>
          <w:sdtEndPr/>
          <w:sdtContent>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136484B" w14:textId="1A02B3F2"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507C5B6B" w14:textId="77777777" w:rsidTr="004220EF">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5F25468" w14:textId="05BDD8B8" w:rsidR="003B2A6F" w:rsidRPr="003B2A6F" w:rsidRDefault="003B2A6F" w:rsidP="003B2A6F">
            <w:pPr>
              <w:rPr>
                <w:rFonts w:ascii="Arial" w:hAnsi="Arial" w:cs="Arial"/>
                <w:sz w:val="18"/>
                <w:szCs w:val="18"/>
              </w:rPr>
            </w:pPr>
            <w:r w:rsidRPr="003B2A6F">
              <w:rPr>
                <w:rFonts w:ascii="Arial" w:hAnsi="Arial" w:cs="Arial"/>
                <w:sz w:val="18"/>
                <w:szCs w:val="18"/>
              </w:rPr>
              <w:t>Tout public</w:t>
            </w:r>
          </w:p>
        </w:tc>
        <w:sdt>
          <w:sdtPr>
            <w:rPr>
              <w:rFonts w:ascii="Arial" w:hAnsi="Arial" w:cs="Arial"/>
              <w:sz w:val="18"/>
              <w:szCs w:val="18"/>
            </w:rPr>
            <w:id w:val="-1163456880"/>
            <w:placeholder>
              <w:docPart w:val="715D64BA1FA64548A432E878B84450F0"/>
            </w:placeholder>
            <w:showingPlcHdr/>
          </w:sdtPr>
          <w:sdtEndPr/>
          <w:sdtContent>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C9D1005" w14:textId="7615DBD2"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bl>
    <w:p w14:paraId="6888AA51" w14:textId="77777777" w:rsidR="0033571B" w:rsidRPr="003B2A6F" w:rsidRDefault="0033571B" w:rsidP="00DF4689">
      <w:pPr>
        <w:rPr>
          <w:rFonts w:ascii="Arial" w:hAnsi="Arial" w:cs="Arial"/>
          <w:sz w:val="18"/>
          <w:szCs w:val="18"/>
        </w:rPr>
      </w:pPr>
    </w:p>
    <w:p w14:paraId="7D14657C" w14:textId="77777777" w:rsidR="0033571B" w:rsidRPr="003B2A6F" w:rsidRDefault="0033571B" w:rsidP="00DF4689">
      <w:pPr>
        <w:rPr>
          <w:rFonts w:ascii="Arial" w:hAnsi="Arial" w:cs="Arial"/>
          <w:sz w:val="18"/>
          <w:szCs w:val="18"/>
        </w:rPr>
      </w:pPr>
    </w:p>
    <w:p w14:paraId="73E664D5" w14:textId="5DFAE447" w:rsidR="00DF4689" w:rsidRPr="003B2A6F" w:rsidRDefault="00DF4689" w:rsidP="00DF4689">
      <w:pPr>
        <w:rPr>
          <w:rFonts w:ascii="Arial" w:hAnsi="Arial" w:cs="Arial"/>
          <w:sz w:val="18"/>
          <w:szCs w:val="18"/>
        </w:rPr>
      </w:pPr>
      <w:r w:rsidRPr="003B2A6F">
        <w:rPr>
          <w:rFonts w:ascii="Arial" w:hAnsi="Arial" w:cs="Arial"/>
          <w:sz w:val="18"/>
          <w:szCs w:val="18"/>
        </w:rPr>
        <w:t>Budget</w:t>
      </w:r>
      <w:r w:rsidR="00F66BED" w:rsidRPr="003B2A6F">
        <w:rPr>
          <w:rFonts w:ascii="Arial" w:hAnsi="Arial" w:cs="Arial"/>
          <w:sz w:val="18"/>
          <w:szCs w:val="18"/>
        </w:rPr>
        <w:t xml:space="preserve"> p</w:t>
      </w:r>
      <w:r w:rsidRPr="003B2A6F">
        <w:rPr>
          <w:rFonts w:ascii="Arial" w:hAnsi="Arial" w:cs="Arial"/>
          <w:sz w:val="18"/>
          <w:szCs w:val="18"/>
        </w:rPr>
        <w:t>révisionnel</w:t>
      </w:r>
      <w:r w:rsidR="002D4F7D" w:rsidRPr="003B2A6F">
        <w:rPr>
          <w:rFonts w:ascii="Arial" w:hAnsi="Arial" w:cs="Arial"/>
          <w:sz w:val="18"/>
          <w:szCs w:val="18"/>
        </w:rPr>
        <w:t xml:space="preserve"> de votre action</w:t>
      </w:r>
    </w:p>
    <w:tbl>
      <w:tblPr>
        <w:tblStyle w:val="Heuresdouverture"/>
        <w:tblW w:w="10768" w:type="dxa"/>
        <w:tblLayout w:type="fixed"/>
        <w:tblLook w:val="0620" w:firstRow="1" w:lastRow="0" w:firstColumn="0" w:lastColumn="0" w:noHBand="1" w:noVBand="1"/>
      </w:tblPr>
      <w:tblGrid>
        <w:gridCol w:w="4248"/>
        <w:gridCol w:w="6520"/>
      </w:tblGrid>
      <w:tr w:rsidR="003B2A6F" w:rsidRPr="003B2A6F" w14:paraId="69272331" w14:textId="77777777" w:rsidTr="000917BD">
        <w:trPr>
          <w:cnfStyle w:val="100000000000" w:firstRow="1" w:lastRow="0" w:firstColumn="0" w:lastColumn="0" w:oddVBand="0" w:evenVBand="0" w:oddHBand="0" w:evenHBand="0" w:firstRowFirstColumn="0" w:firstRowLastColumn="0" w:lastRowFirstColumn="0" w:lastRowLastColumn="0"/>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98D405C" w14:textId="4FBDF875" w:rsidR="003B2A6F" w:rsidRPr="003B2A6F" w:rsidRDefault="003B2A6F" w:rsidP="003B2A6F">
            <w:pPr>
              <w:jc w:val="left"/>
              <w:rPr>
                <w:rFonts w:ascii="Arial" w:hAnsi="Arial" w:cs="Arial"/>
                <w:b w:val="0"/>
                <w:bCs/>
                <w:sz w:val="18"/>
                <w:szCs w:val="18"/>
              </w:rPr>
            </w:pPr>
            <w:r w:rsidRPr="003B2A6F">
              <w:rPr>
                <w:rFonts w:ascii="Arial" w:hAnsi="Arial" w:cs="Arial"/>
                <w:b w:val="0"/>
                <w:bCs/>
                <w:sz w:val="18"/>
                <w:szCs w:val="18"/>
              </w:rPr>
              <w:t>Indemnisation des professionnels de l’ESP</w:t>
            </w:r>
          </w:p>
        </w:tc>
        <w:sdt>
          <w:sdtPr>
            <w:rPr>
              <w:rFonts w:ascii="Arial" w:hAnsi="Arial" w:cs="Arial"/>
              <w:bCs/>
              <w:sz w:val="18"/>
              <w:szCs w:val="18"/>
            </w:rPr>
            <w:id w:val="-1149595860"/>
            <w:placeholder>
              <w:docPart w:val="4426E8653FA749638FA05350E866EABC"/>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AEAB4CF" w14:textId="74BC4E11" w:rsidR="003B2A6F" w:rsidRPr="003B2A6F" w:rsidRDefault="003B2A6F" w:rsidP="003B2A6F">
                <w:pPr>
                  <w:jc w:val="left"/>
                  <w:rPr>
                    <w:rFonts w:ascii="Arial" w:hAnsi="Arial" w:cs="Arial"/>
                    <w:b w:val="0"/>
                    <w:bCs/>
                    <w:sz w:val="18"/>
                    <w:szCs w:val="18"/>
                  </w:rPr>
                </w:pPr>
                <w:r w:rsidRPr="003B2A6F">
                  <w:rPr>
                    <w:rStyle w:val="Textedelespacerserv"/>
                    <w:b w:val="0"/>
                    <w:bCs/>
                    <w:sz w:val="18"/>
                    <w:szCs w:val="18"/>
                  </w:rPr>
                  <w:t>Cliquez ou appuyez ici pour entrer du texte.</w:t>
                </w:r>
              </w:p>
            </w:tc>
          </w:sdtContent>
        </w:sdt>
      </w:tr>
      <w:tr w:rsidR="003B2A6F" w:rsidRPr="003B2A6F" w14:paraId="4FDE349E"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D7DFF45" w14:textId="2F2955D3" w:rsidR="003B2A6F" w:rsidRPr="003B2A6F" w:rsidRDefault="003B2A6F" w:rsidP="003B2A6F">
            <w:pPr>
              <w:rPr>
                <w:rFonts w:ascii="Arial" w:hAnsi="Arial" w:cs="Arial"/>
                <w:sz w:val="18"/>
                <w:szCs w:val="18"/>
              </w:rPr>
            </w:pPr>
            <w:r w:rsidRPr="003B2A6F">
              <w:rPr>
                <w:rFonts w:ascii="Arial" w:hAnsi="Arial" w:cs="Arial"/>
                <w:sz w:val="18"/>
                <w:szCs w:val="18"/>
              </w:rPr>
              <w:t>Achat de matériel (équipement, consommables…)</w:t>
            </w:r>
          </w:p>
        </w:tc>
        <w:sdt>
          <w:sdtPr>
            <w:rPr>
              <w:rFonts w:ascii="Arial" w:hAnsi="Arial" w:cs="Arial"/>
              <w:bCs/>
              <w:sz w:val="18"/>
              <w:szCs w:val="18"/>
            </w:rPr>
            <w:id w:val="1695503084"/>
            <w:placeholder>
              <w:docPart w:val="EB58C54936BF4ED0A87B180CC3124DEB"/>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5B6C633" w14:textId="418BBC04" w:rsidR="003B2A6F" w:rsidRPr="003B2A6F" w:rsidRDefault="003B2A6F" w:rsidP="003B2A6F">
                <w:pPr>
                  <w:rPr>
                    <w:rFonts w:ascii="Arial" w:hAnsi="Arial" w:cs="Arial"/>
                    <w:bCs/>
                    <w:sz w:val="18"/>
                    <w:szCs w:val="18"/>
                  </w:rPr>
                </w:pPr>
                <w:r w:rsidRPr="003B2A6F">
                  <w:rPr>
                    <w:rStyle w:val="Textedelespacerserv"/>
                    <w:bCs/>
                    <w:sz w:val="18"/>
                    <w:szCs w:val="18"/>
                  </w:rPr>
                  <w:t>Cliquez ou appuyez ici pour entrer du texte.</w:t>
                </w:r>
              </w:p>
            </w:tc>
          </w:sdtContent>
        </w:sdt>
      </w:tr>
      <w:tr w:rsidR="003B2A6F" w:rsidRPr="003B2A6F" w14:paraId="4DDFB294"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A95840B" w14:textId="5B78F5CC" w:rsidR="003B2A6F" w:rsidRPr="003B2A6F" w:rsidRDefault="003B2A6F" w:rsidP="003B2A6F">
            <w:pPr>
              <w:rPr>
                <w:rFonts w:ascii="Arial" w:hAnsi="Arial" w:cs="Arial"/>
                <w:sz w:val="18"/>
                <w:szCs w:val="18"/>
              </w:rPr>
            </w:pPr>
            <w:r w:rsidRPr="003B2A6F">
              <w:rPr>
                <w:rFonts w:ascii="Arial" w:hAnsi="Arial" w:cs="Arial"/>
                <w:sz w:val="18"/>
                <w:szCs w:val="18"/>
              </w:rPr>
              <w:t>Location de matériel, de salle etc.</w:t>
            </w:r>
          </w:p>
        </w:tc>
        <w:sdt>
          <w:sdtPr>
            <w:rPr>
              <w:rFonts w:ascii="Arial" w:hAnsi="Arial" w:cs="Arial"/>
              <w:bCs/>
              <w:sz w:val="18"/>
              <w:szCs w:val="18"/>
            </w:rPr>
            <w:id w:val="-704258521"/>
            <w:placeholder>
              <w:docPart w:val="C3E2AFE7446D45BCBC2ADDA96FA0F3DC"/>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4F74A06" w14:textId="6E2DFB0E" w:rsidR="003B2A6F" w:rsidRPr="003B2A6F" w:rsidRDefault="003B2A6F" w:rsidP="003B2A6F">
                <w:pPr>
                  <w:rPr>
                    <w:rFonts w:ascii="Arial" w:hAnsi="Arial" w:cs="Arial"/>
                    <w:bCs/>
                    <w:sz w:val="18"/>
                    <w:szCs w:val="18"/>
                  </w:rPr>
                </w:pPr>
                <w:r w:rsidRPr="003B2A6F">
                  <w:rPr>
                    <w:rStyle w:val="Textedelespacerserv"/>
                    <w:bCs/>
                    <w:sz w:val="18"/>
                    <w:szCs w:val="18"/>
                  </w:rPr>
                  <w:t>Cliquez ou appuyez ici pour entrer du texte.</w:t>
                </w:r>
              </w:p>
            </w:tc>
          </w:sdtContent>
        </w:sdt>
      </w:tr>
      <w:tr w:rsidR="003B2A6F" w:rsidRPr="003B2A6F" w14:paraId="311F8A83"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9D2AEE9" w14:textId="47D34058" w:rsidR="003B2A6F" w:rsidRPr="003B2A6F" w:rsidRDefault="003B2A6F" w:rsidP="003B2A6F">
            <w:pPr>
              <w:rPr>
                <w:rFonts w:ascii="Arial" w:hAnsi="Arial" w:cs="Arial"/>
                <w:sz w:val="18"/>
                <w:szCs w:val="18"/>
              </w:rPr>
            </w:pPr>
            <w:r w:rsidRPr="003B2A6F">
              <w:rPr>
                <w:rFonts w:ascii="Arial" w:hAnsi="Arial" w:cs="Arial"/>
                <w:sz w:val="18"/>
                <w:szCs w:val="18"/>
              </w:rPr>
              <w:t>Intervenant(s) et prestataire(s) externe(s) à l’ESP</w:t>
            </w:r>
          </w:p>
        </w:tc>
        <w:sdt>
          <w:sdtPr>
            <w:rPr>
              <w:rFonts w:ascii="Arial" w:hAnsi="Arial" w:cs="Arial"/>
              <w:bCs/>
              <w:sz w:val="18"/>
              <w:szCs w:val="18"/>
            </w:rPr>
            <w:id w:val="707449869"/>
            <w:placeholder>
              <w:docPart w:val="9B59D1A5F9864BCAB952BAAB4374BFF4"/>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28CDDA3" w14:textId="2D853BF8" w:rsidR="003B2A6F" w:rsidRPr="003B2A6F" w:rsidRDefault="003B2A6F" w:rsidP="003B2A6F">
                <w:pPr>
                  <w:rPr>
                    <w:rFonts w:ascii="Arial" w:hAnsi="Arial" w:cs="Arial"/>
                    <w:bCs/>
                    <w:sz w:val="18"/>
                    <w:szCs w:val="18"/>
                  </w:rPr>
                </w:pPr>
                <w:r w:rsidRPr="003B2A6F">
                  <w:rPr>
                    <w:rStyle w:val="Textedelespacerserv"/>
                    <w:bCs/>
                    <w:sz w:val="18"/>
                    <w:szCs w:val="18"/>
                  </w:rPr>
                  <w:t>Cliquez ou appuyez ici pour entrer du texte.</w:t>
                </w:r>
              </w:p>
            </w:tc>
          </w:sdtContent>
        </w:sdt>
      </w:tr>
      <w:tr w:rsidR="003B2A6F" w:rsidRPr="003B2A6F" w14:paraId="4D237109"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87C87B0" w14:textId="58F4CAE8" w:rsidR="003B2A6F" w:rsidRPr="003B2A6F" w:rsidRDefault="003B2A6F" w:rsidP="003B2A6F">
            <w:pPr>
              <w:rPr>
                <w:rFonts w:ascii="Arial" w:hAnsi="Arial" w:cs="Arial"/>
                <w:sz w:val="18"/>
                <w:szCs w:val="18"/>
              </w:rPr>
            </w:pPr>
            <w:r w:rsidRPr="003B2A6F">
              <w:rPr>
                <w:rFonts w:ascii="Arial" w:hAnsi="Arial" w:cs="Arial"/>
                <w:sz w:val="18"/>
                <w:szCs w:val="18"/>
              </w:rPr>
              <w:t>Communication (ex : devis flyer, affiche, site etc.)</w:t>
            </w:r>
          </w:p>
        </w:tc>
        <w:sdt>
          <w:sdtPr>
            <w:rPr>
              <w:rFonts w:ascii="Arial" w:hAnsi="Arial" w:cs="Arial"/>
              <w:bCs/>
              <w:sz w:val="18"/>
              <w:szCs w:val="18"/>
            </w:rPr>
            <w:id w:val="1545633929"/>
            <w:placeholder>
              <w:docPart w:val="48CA053EFD82443783669CCF9CC59CD8"/>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C6E4395" w14:textId="36487A90" w:rsidR="003B2A6F" w:rsidRPr="003B2A6F" w:rsidRDefault="003B2A6F" w:rsidP="003B2A6F">
                <w:pPr>
                  <w:rPr>
                    <w:rFonts w:ascii="Arial" w:hAnsi="Arial" w:cs="Arial"/>
                    <w:bCs/>
                    <w:sz w:val="18"/>
                    <w:szCs w:val="18"/>
                  </w:rPr>
                </w:pPr>
                <w:r w:rsidRPr="003B2A6F">
                  <w:rPr>
                    <w:rStyle w:val="Textedelespacerserv"/>
                    <w:bCs/>
                    <w:sz w:val="18"/>
                    <w:szCs w:val="18"/>
                  </w:rPr>
                  <w:t>Cliquez ou appuyez ici pour entrer du texte.</w:t>
                </w:r>
              </w:p>
            </w:tc>
          </w:sdtContent>
        </w:sdt>
      </w:tr>
      <w:tr w:rsidR="003B2A6F" w:rsidRPr="003B2A6F" w14:paraId="76149D53"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AD77353" w14:textId="39E92653" w:rsidR="003B2A6F" w:rsidRPr="003B2A6F" w:rsidRDefault="003B2A6F" w:rsidP="003B2A6F">
            <w:pPr>
              <w:rPr>
                <w:rFonts w:ascii="Arial" w:hAnsi="Arial" w:cs="Arial"/>
                <w:sz w:val="18"/>
                <w:szCs w:val="18"/>
              </w:rPr>
            </w:pPr>
            <w:r w:rsidRPr="003B2A6F">
              <w:rPr>
                <w:rFonts w:ascii="Arial" w:hAnsi="Arial" w:cs="Arial"/>
                <w:sz w:val="18"/>
                <w:szCs w:val="18"/>
              </w:rPr>
              <w:t>Autres (préciser)</w:t>
            </w:r>
          </w:p>
        </w:tc>
        <w:sdt>
          <w:sdtPr>
            <w:rPr>
              <w:rFonts w:ascii="Arial" w:hAnsi="Arial" w:cs="Arial"/>
              <w:bCs/>
              <w:sz w:val="18"/>
              <w:szCs w:val="18"/>
            </w:rPr>
            <w:id w:val="-1341469293"/>
            <w:placeholder>
              <w:docPart w:val="E22DF9638F1544D4950F13FB03CF3E52"/>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6701CFA" w14:textId="7A611FD4" w:rsidR="003B2A6F" w:rsidRPr="003B2A6F" w:rsidRDefault="003B2A6F" w:rsidP="003B2A6F">
                <w:pPr>
                  <w:rPr>
                    <w:rFonts w:ascii="Arial" w:hAnsi="Arial" w:cs="Arial"/>
                    <w:bCs/>
                    <w:sz w:val="18"/>
                    <w:szCs w:val="18"/>
                  </w:rPr>
                </w:pPr>
                <w:r w:rsidRPr="003B2A6F">
                  <w:rPr>
                    <w:rStyle w:val="Textedelespacerserv"/>
                    <w:bCs/>
                    <w:sz w:val="18"/>
                    <w:szCs w:val="18"/>
                  </w:rPr>
                  <w:t>Cliquez ou appuyez ici pour entrer du texte.</w:t>
                </w:r>
              </w:p>
            </w:tc>
          </w:sdtContent>
        </w:sdt>
      </w:tr>
    </w:tbl>
    <w:p w14:paraId="7865AEDE" w14:textId="77777777" w:rsidR="00F31347" w:rsidRPr="003B2A6F" w:rsidRDefault="00F31347" w:rsidP="00DF4689">
      <w:pPr>
        <w:rPr>
          <w:rFonts w:ascii="Arial" w:hAnsi="Arial" w:cs="Arial"/>
          <w:sz w:val="18"/>
          <w:szCs w:val="18"/>
        </w:rPr>
      </w:pPr>
    </w:p>
    <w:p w14:paraId="665281F8" w14:textId="1A4E769A" w:rsidR="002E6BDC" w:rsidRPr="003B2A6F" w:rsidRDefault="00DF4689" w:rsidP="00DF4689">
      <w:pPr>
        <w:rPr>
          <w:rFonts w:ascii="Arial" w:hAnsi="Arial" w:cs="Arial"/>
          <w:sz w:val="18"/>
          <w:szCs w:val="18"/>
        </w:rPr>
      </w:pPr>
      <w:r w:rsidRPr="003B2A6F">
        <w:rPr>
          <w:rFonts w:ascii="Arial" w:hAnsi="Arial" w:cs="Arial"/>
          <w:sz w:val="18"/>
          <w:szCs w:val="18"/>
        </w:rPr>
        <w:t>Modalité</w:t>
      </w:r>
      <w:r w:rsidR="002939E5" w:rsidRPr="003B2A6F">
        <w:rPr>
          <w:rFonts w:ascii="Arial" w:hAnsi="Arial" w:cs="Arial"/>
          <w:sz w:val="18"/>
          <w:szCs w:val="18"/>
        </w:rPr>
        <w:t>s</w:t>
      </w:r>
      <w:r w:rsidRPr="003B2A6F">
        <w:rPr>
          <w:rFonts w:ascii="Arial" w:hAnsi="Arial" w:cs="Arial"/>
          <w:sz w:val="18"/>
          <w:szCs w:val="18"/>
        </w:rPr>
        <w:t xml:space="preserve"> d’évaluation</w:t>
      </w:r>
      <w:r w:rsidR="002939E5" w:rsidRPr="003B2A6F">
        <w:rPr>
          <w:rFonts w:ascii="Arial" w:hAnsi="Arial" w:cs="Arial"/>
          <w:sz w:val="18"/>
          <w:szCs w:val="18"/>
        </w:rPr>
        <w:t>s</w:t>
      </w:r>
      <w:r w:rsidRPr="003B2A6F">
        <w:rPr>
          <w:rFonts w:ascii="Arial" w:hAnsi="Arial" w:cs="Arial"/>
          <w:sz w:val="18"/>
          <w:szCs w:val="18"/>
        </w:rPr>
        <w:t xml:space="preserve"> (</w:t>
      </w:r>
      <w:r w:rsidR="00BF30A5" w:rsidRPr="003B2A6F">
        <w:rPr>
          <w:rFonts w:ascii="Arial" w:hAnsi="Arial" w:cs="Arial"/>
          <w:sz w:val="18"/>
          <w:szCs w:val="18"/>
        </w:rPr>
        <w:t xml:space="preserve">veuillez </w:t>
      </w:r>
      <w:r w:rsidR="000E526F" w:rsidRPr="003B2A6F">
        <w:rPr>
          <w:rFonts w:ascii="Arial" w:hAnsi="Arial" w:cs="Arial"/>
          <w:sz w:val="18"/>
          <w:szCs w:val="18"/>
        </w:rPr>
        <w:t>lister</w:t>
      </w:r>
      <w:r w:rsidR="00BF30A5" w:rsidRPr="003B2A6F">
        <w:rPr>
          <w:rFonts w:ascii="Arial" w:hAnsi="Arial" w:cs="Arial"/>
          <w:sz w:val="18"/>
          <w:szCs w:val="18"/>
        </w:rPr>
        <w:t xml:space="preserve"> </w:t>
      </w:r>
      <w:r w:rsidR="000E526F" w:rsidRPr="003B2A6F">
        <w:rPr>
          <w:rFonts w:ascii="Arial" w:hAnsi="Arial" w:cs="Arial"/>
          <w:sz w:val="18"/>
          <w:szCs w:val="18"/>
        </w:rPr>
        <w:t xml:space="preserve">les indicateurs </w:t>
      </w:r>
      <w:r w:rsidR="002939E5" w:rsidRPr="003B2A6F">
        <w:rPr>
          <w:rFonts w:ascii="Arial" w:hAnsi="Arial" w:cs="Arial"/>
          <w:sz w:val="18"/>
          <w:szCs w:val="18"/>
        </w:rPr>
        <w:t>à partir desquels vous</w:t>
      </w:r>
      <w:r w:rsidR="000E526F" w:rsidRPr="003B2A6F">
        <w:rPr>
          <w:rFonts w:ascii="Arial" w:hAnsi="Arial" w:cs="Arial"/>
          <w:sz w:val="18"/>
          <w:szCs w:val="18"/>
        </w:rPr>
        <w:t xml:space="preserve"> </w:t>
      </w:r>
      <w:r w:rsidR="00BF30A5" w:rsidRPr="003B2A6F">
        <w:rPr>
          <w:rFonts w:ascii="Arial" w:hAnsi="Arial" w:cs="Arial"/>
          <w:sz w:val="18"/>
          <w:szCs w:val="18"/>
        </w:rPr>
        <w:t>évaluer</w:t>
      </w:r>
      <w:r w:rsidR="002939E5" w:rsidRPr="003B2A6F">
        <w:rPr>
          <w:rFonts w:ascii="Arial" w:hAnsi="Arial" w:cs="Arial"/>
          <w:sz w:val="18"/>
          <w:szCs w:val="18"/>
        </w:rPr>
        <w:t>ez</w:t>
      </w:r>
      <w:r w:rsidR="00BF30A5" w:rsidRPr="003B2A6F">
        <w:rPr>
          <w:rFonts w:ascii="Arial" w:hAnsi="Arial" w:cs="Arial"/>
          <w:sz w:val="18"/>
          <w:szCs w:val="18"/>
        </w:rPr>
        <w:t xml:space="preserve"> votre action)</w:t>
      </w:r>
    </w:p>
    <w:tbl>
      <w:tblPr>
        <w:tblStyle w:val="Heuresdouverture"/>
        <w:tblW w:w="10768" w:type="dxa"/>
        <w:tblLayout w:type="fixed"/>
        <w:tblLook w:val="0620" w:firstRow="1" w:lastRow="0" w:firstColumn="0" w:lastColumn="0" w:noHBand="1" w:noVBand="1"/>
      </w:tblPr>
      <w:tblGrid>
        <w:gridCol w:w="4248"/>
        <w:gridCol w:w="6520"/>
      </w:tblGrid>
      <w:tr w:rsidR="00E72072" w:rsidRPr="003B2A6F" w14:paraId="15AA3EFD" w14:textId="77777777" w:rsidTr="009E6CF0">
        <w:trPr>
          <w:cnfStyle w:val="100000000000" w:firstRow="1" w:lastRow="0" w:firstColumn="0" w:lastColumn="0" w:oddVBand="0" w:evenVBand="0" w:oddHBand="0" w:evenHBand="0" w:firstRowFirstColumn="0" w:firstRowLastColumn="0" w:lastRowFirstColumn="0" w:lastRowLastColumn="0"/>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07CF273" w14:textId="2E8F4C2B" w:rsidR="00E72072" w:rsidRPr="003B2A6F" w:rsidRDefault="003C49CC" w:rsidP="003C49CC">
            <w:pPr>
              <w:rPr>
                <w:rFonts w:ascii="Arial" w:hAnsi="Arial" w:cs="Arial"/>
                <w:b w:val="0"/>
                <w:bCs/>
                <w:sz w:val="18"/>
                <w:szCs w:val="18"/>
              </w:rPr>
            </w:pPr>
            <w:r w:rsidRPr="003B2A6F">
              <w:rPr>
                <w:rFonts w:ascii="Arial" w:hAnsi="Arial" w:cs="Arial"/>
                <w:b w:val="0"/>
                <w:bCs/>
                <w:sz w:val="18"/>
                <w:szCs w:val="18"/>
              </w:rPr>
              <w:t>Indicateur de moyens </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42365DB" w14:textId="71ED8C7A" w:rsidR="003C49CC" w:rsidRPr="003B2A6F" w:rsidRDefault="0033571B" w:rsidP="00B5434C">
            <w:pPr>
              <w:jc w:val="left"/>
              <w:rPr>
                <w:rFonts w:ascii="Arial" w:hAnsi="Arial" w:cs="Arial"/>
                <w:b w:val="0"/>
                <w:bCs/>
                <w:sz w:val="18"/>
                <w:szCs w:val="18"/>
              </w:rPr>
            </w:pPr>
            <w:r w:rsidRPr="003B2A6F">
              <w:rPr>
                <w:rFonts w:ascii="Arial" w:hAnsi="Arial" w:cs="Arial"/>
                <w:b w:val="0"/>
                <w:bCs/>
                <w:sz w:val="18"/>
                <w:szCs w:val="18"/>
              </w:rPr>
              <w:t>Exemple</w:t>
            </w:r>
            <w:r w:rsidR="00AC4490" w:rsidRPr="003B2A6F">
              <w:rPr>
                <w:rFonts w:ascii="Arial" w:hAnsi="Arial" w:cs="Arial"/>
                <w:b w:val="0"/>
                <w:bCs/>
                <w:sz w:val="18"/>
                <w:szCs w:val="18"/>
              </w:rPr>
              <w:t>s</w:t>
            </w:r>
            <w:r w:rsidRPr="003B2A6F">
              <w:rPr>
                <w:rFonts w:ascii="Arial" w:hAnsi="Arial" w:cs="Arial"/>
                <w:b w:val="0"/>
                <w:bCs/>
                <w:sz w:val="18"/>
                <w:szCs w:val="18"/>
              </w:rPr>
              <w:t> :</w:t>
            </w:r>
          </w:p>
          <w:p w14:paraId="283C6AFC" w14:textId="77777777" w:rsidR="0033571B" w:rsidRPr="003B2A6F" w:rsidRDefault="0033571B" w:rsidP="00B5434C">
            <w:pPr>
              <w:jc w:val="left"/>
              <w:rPr>
                <w:rFonts w:ascii="Arial" w:hAnsi="Arial" w:cs="Arial"/>
                <w:b w:val="0"/>
                <w:bCs/>
                <w:sz w:val="18"/>
                <w:szCs w:val="18"/>
              </w:rPr>
            </w:pPr>
          </w:p>
          <w:p w14:paraId="5463BAB8" w14:textId="3A5563C9" w:rsidR="00E72072" w:rsidRPr="003B2A6F" w:rsidRDefault="002E6BDC" w:rsidP="00B5434C">
            <w:pPr>
              <w:jc w:val="left"/>
              <w:rPr>
                <w:rFonts w:ascii="Arial" w:hAnsi="Arial" w:cs="Arial"/>
                <w:b w:val="0"/>
                <w:bCs/>
                <w:sz w:val="18"/>
                <w:szCs w:val="18"/>
              </w:rPr>
            </w:pPr>
            <w:r w:rsidRPr="003B2A6F">
              <w:rPr>
                <w:rFonts w:ascii="Arial" w:hAnsi="Arial" w:cs="Arial"/>
                <w:b w:val="0"/>
                <w:bCs/>
                <w:sz w:val="18"/>
                <w:szCs w:val="18"/>
              </w:rPr>
              <w:t>-</w:t>
            </w:r>
            <w:r w:rsidR="00E72072" w:rsidRPr="003B2A6F">
              <w:rPr>
                <w:rFonts w:ascii="Arial" w:hAnsi="Arial" w:cs="Arial"/>
                <w:b w:val="0"/>
                <w:bCs/>
                <w:sz w:val="18"/>
                <w:szCs w:val="18"/>
              </w:rPr>
              <w:t>Questionnaire de satisfaction</w:t>
            </w:r>
          </w:p>
          <w:p w14:paraId="10FF16BD" w14:textId="77777777" w:rsidR="00E72072" w:rsidRPr="003B2A6F" w:rsidRDefault="00E72072" w:rsidP="00B5434C">
            <w:pPr>
              <w:jc w:val="left"/>
              <w:rPr>
                <w:rFonts w:ascii="Arial" w:hAnsi="Arial" w:cs="Arial"/>
                <w:b w:val="0"/>
                <w:bCs/>
                <w:sz w:val="18"/>
                <w:szCs w:val="18"/>
              </w:rPr>
            </w:pPr>
          </w:p>
          <w:p w14:paraId="251807BC" w14:textId="0C002C9C" w:rsidR="00E72072" w:rsidRPr="003B2A6F" w:rsidRDefault="002E6BDC" w:rsidP="00B5434C">
            <w:pPr>
              <w:jc w:val="left"/>
              <w:rPr>
                <w:rFonts w:ascii="Arial" w:hAnsi="Arial" w:cs="Arial"/>
                <w:b w:val="0"/>
                <w:bCs/>
                <w:sz w:val="18"/>
                <w:szCs w:val="18"/>
              </w:rPr>
            </w:pPr>
            <w:r w:rsidRPr="003B2A6F">
              <w:rPr>
                <w:rFonts w:ascii="Arial" w:hAnsi="Arial" w:cs="Arial"/>
                <w:b w:val="0"/>
                <w:bCs/>
                <w:sz w:val="18"/>
                <w:szCs w:val="18"/>
              </w:rPr>
              <w:t>-</w:t>
            </w:r>
            <w:r w:rsidR="00E72072" w:rsidRPr="003B2A6F">
              <w:rPr>
                <w:rFonts w:ascii="Arial" w:hAnsi="Arial" w:cs="Arial"/>
                <w:b w:val="0"/>
                <w:bCs/>
                <w:sz w:val="18"/>
                <w:szCs w:val="18"/>
              </w:rPr>
              <w:t>Nombre de support distribués etc….</w:t>
            </w:r>
          </w:p>
          <w:sdt>
            <w:sdtPr>
              <w:rPr>
                <w:rFonts w:ascii="Arial" w:hAnsi="Arial" w:cs="Arial"/>
                <w:bCs/>
                <w:sz w:val="18"/>
                <w:szCs w:val="18"/>
              </w:rPr>
              <w:id w:val="1629203524"/>
              <w:placeholder>
                <w:docPart w:val="DefaultPlaceholder_-1854013440"/>
              </w:placeholder>
              <w:showingPlcHdr/>
            </w:sdtPr>
            <w:sdtEndPr/>
            <w:sdtContent>
              <w:p w14:paraId="546DDC53" w14:textId="0F93BD52" w:rsidR="00E72072" w:rsidRPr="003B2A6F" w:rsidRDefault="003B2A6F" w:rsidP="00B5434C">
                <w:pPr>
                  <w:jc w:val="left"/>
                  <w:rPr>
                    <w:rFonts w:ascii="Arial" w:hAnsi="Arial" w:cs="Arial"/>
                    <w:b w:val="0"/>
                    <w:bCs/>
                    <w:sz w:val="18"/>
                    <w:szCs w:val="18"/>
                  </w:rPr>
                </w:pPr>
                <w:r w:rsidRPr="003B2A6F">
                  <w:rPr>
                    <w:rStyle w:val="Textedelespacerserv"/>
                    <w:b w:val="0"/>
                    <w:bCs/>
                    <w:sz w:val="18"/>
                    <w:szCs w:val="18"/>
                  </w:rPr>
                  <w:t>Cliquez ou appuyez ici pour entrer du texte.</w:t>
                </w:r>
              </w:p>
            </w:sdtContent>
          </w:sdt>
        </w:tc>
      </w:tr>
      <w:tr w:rsidR="00E72072" w:rsidRPr="003B2A6F" w14:paraId="6EC47871" w14:textId="77777777" w:rsidTr="009E6CF0">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5A437E29" w14:textId="77777777" w:rsidR="00E72072" w:rsidRPr="003B2A6F" w:rsidRDefault="00E72072" w:rsidP="00E72072">
            <w:pPr>
              <w:rPr>
                <w:rFonts w:ascii="Arial" w:hAnsi="Arial" w:cs="Arial"/>
                <w:sz w:val="18"/>
                <w:szCs w:val="18"/>
              </w:rPr>
            </w:pPr>
          </w:p>
          <w:p w14:paraId="7A67D3B4" w14:textId="77777777" w:rsidR="002E6BDC" w:rsidRPr="003B2A6F" w:rsidRDefault="002E6BDC" w:rsidP="00E72072">
            <w:pPr>
              <w:rPr>
                <w:rFonts w:ascii="Arial" w:hAnsi="Arial" w:cs="Arial"/>
                <w:sz w:val="18"/>
                <w:szCs w:val="18"/>
              </w:rPr>
            </w:pPr>
          </w:p>
          <w:p w14:paraId="161042CC" w14:textId="77777777" w:rsidR="002E6BDC" w:rsidRPr="003B2A6F" w:rsidRDefault="002E6BDC" w:rsidP="00E72072">
            <w:pPr>
              <w:rPr>
                <w:rFonts w:ascii="Arial" w:hAnsi="Arial" w:cs="Arial"/>
                <w:sz w:val="18"/>
                <w:szCs w:val="18"/>
              </w:rPr>
            </w:pPr>
          </w:p>
          <w:p w14:paraId="798598EB" w14:textId="0582CA12" w:rsidR="002E6BDC" w:rsidRPr="003B2A6F" w:rsidRDefault="004D7463" w:rsidP="00B5434C">
            <w:pPr>
              <w:jc w:val="center"/>
              <w:rPr>
                <w:rFonts w:ascii="Arial" w:hAnsi="Arial" w:cs="Arial"/>
                <w:sz w:val="18"/>
                <w:szCs w:val="18"/>
              </w:rPr>
            </w:pPr>
            <w:r w:rsidRPr="003B2A6F">
              <w:rPr>
                <w:rFonts w:ascii="Arial" w:hAnsi="Arial" w:cs="Arial"/>
                <w:sz w:val="18"/>
                <w:szCs w:val="18"/>
              </w:rPr>
              <w:t>Indicateurs de résultats</w:t>
            </w:r>
          </w:p>
          <w:p w14:paraId="7390E665" w14:textId="08DF4C7A" w:rsidR="002E6BDC" w:rsidRPr="003B2A6F" w:rsidRDefault="002E6BDC" w:rsidP="00E72072">
            <w:pPr>
              <w:rPr>
                <w:rFonts w:ascii="Arial" w:hAnsi="Arial" w:cs="Arial"/>
                <w:sz w:val="18"/>
                <w:szCs w:val="18"/>
              </w:rPr>
            </w:pP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4397045" w14:textId="413306C7" w:rsidR="0033571B" w:rsidRPr="003B2A6F" w:rsidRDefault="0033571B" w:rsidP="00B5434C">
            <w:pPr>
              <w:rPr>
                <w:rFonts w:ascii="Arial" w:hAnsi="Arial" w:cs="Arial"/>
                <w:bCs/>
                <w:sz w:val="18"/>
                <w:szCs w:val="18"/>
              </w:rPr>
            </w:pPr>
            <w:r w:rsidRPr="003B2A6F">
              <w:rPr>
                <w:rFonts w:ascii="Arial" w:hAnsi="Arial" w:cs="Arial"/>
                <w:bCs/>
                <w:sz w:val="18"/>
                <w:szCs w:val="18"/>
              </w:rPr>
              <w:t>Exemple</w:t>
            </w:r>
            <w:r w:rsidR="00AC4490" w:rsidRPr="003B2A6F">
              <w:rPr>
                <w:rFonts w:ascii="Arial" w:hAnsi="Arial" w:cs="Arial"/>
                <w:bCs/>
                <w:sz w:val="18"/>
                <w:szCs w:val="18"/>
              </w:rPr>
              <w:t>s</w:t>
            </w:r>
            <w:r w:rsidRPr="003B2A6F">
              <w:rPr>
                <w:rFonts w:ascii="Arial" w:hAnsi="Arial" w:cs="Arial"/>
                <w:bCs/>
                <w:sz w:val="18"/>
                <w:szCs w:val="18"/>
              </w:rPr>
              <w:t> :</w:t>
            </w:r>
          </w:p>
          <w:p w14:paraId="618FCAC9" w14:textId="77777777" w:rsidR="0033571B" w:rsidRPr="003B2A6F" w:rsidRDefault="0033571B" w:rsidP="00B5434C">
            <w:pPr>
              <w:rPr>
                <w:rFonts w:ascii="Arial" w:hAnsi="Arial" w:cs="Arial"/>
                <w:bCs/>
                <w:sz w:val="18"/>
                <w:szCs w:val="18"/>
              </w:rPr>
            </w:pPr>
          </w:p>
          <w:p w14:paraId="1B01D0D8" w14:textId="0C2C1DE4" w:rsidR="00E72072" w:rsidRPr="003B2A6F" w:rsidRDefault="00AC4490" w:rsidP="00B5434C">
            <w:pPr>
              <w:rPr>
                <w:rFonts w:ascii="Arial" w:hAnsi="Arial" w:cs="Arial"/>
                <w:bCs/>
                <w:sz w:val="18"/>
                <w:szCs w:val="18"/>
              </w:rPr>
            </w:pPr>
            <w:r w:rsidRPr="003B2A6F">
              <w:rPr>
                <w:rFonts w:ascii="Arial" w:hAnsi="Arial" w:cs="Arial"/>
                <w:bCs/>
                <w:sz w:val="18"/>
                <w:szCs w:val="18"/>
              </w:rPr>
              <w:t>-T</w:t>
            </w:r>
            <w:r w:rsidR="004D7463" w:rsidRPr="003B2A6F">
              <w:rPr>
                <w:rFonts w:ascii="Arial" w:hAnsi="Arial" w:cs="Arial"/>
                <w:bCs/>
                <w:sz w:val="18"/>
                <w:szCs w:val="18"/>
              </w:rPr>
              <w:t>aux de satisfaction</w:t>
            </w:r>
            <w:r w:rsidR="0033571B" w:rsidRPr="003B2A6F">
              <w:rPr>
                <w:rFonts w:ascii="Arial" w:hAnsi="Arial" w:cs="Arial"/>
                <w:bCs/>
                <w:sz w:val="18"/>
                <w:szCs w:val="18"/>
              </w:rPr>
              <w:t xml:space="preserve"> de l’action à préciser</w:t>
            </w:r>
          </w:p>
          <w:p w14:paraId="71C2189F" w14:textId="77777777" w:rsidR="00AC4490" w:rsidRPr="003B2A6F" w:rsidRDefault="00AC4490" w:rsidP="00B5434C">
            <w:pPr>
              <w:rPr>
                <w:rFonts w:ascii="Arial" w:hAnsi="Arial" w:cs="Arial"/>
                <w:bCs/>
                <w:sz w:val="18"/>
                <w:szCs w:val="18"/>
              </w:rPr>
            </w:pPr>
          </w:p>
          <w:p w14:paraId="698B97E3" w14:textId="77777777" w:rsidR="0033571B" w:rsidRPr="003B2A6F" w:rsidRDefault="00AC4490" w:rsidP="00B5434C">
            <w:pPr>
              <w:rPr>
                <w:rFonts w:ascii="Arial" w:hAnsi="Arial" w:cs="Arial"/>
                <w:bCs/>
                <w:sz w:val="18"/>
                <w:szCs w:val="18"/>
              </w:rPr>
            </w:pPr>
            <w:r w:rsidRPr="003B2A6F">
              <w:rPr>
                <w:rFonts w:ascii="Arial" w:hAnsi="Arial" w:cs="Arial"/>
                <w:bCs/>
                <w:sz w:val="18"/>
                <w:szCs w:val="18"/>
              </w:rPr>
              <w:t>- N</w:t>
            </w:r>
            <w:r w:rsidR="0033571B" w:rsidRPr="003B2A6F">
              <w:rPr>
                <w:rFonts w:ascii="Arial" w:hAnsi="Arial" w:cs="Arial"/>
                <w:bCs/>
                <w:sz w:val="18"/>
                <w:szCs w:val="18"/>
              </w:rPr>
              <w:t xml:space="preserve">ombre de </w:t>
            </w:r>
            <w:r w:rsidR="001150B0" w:rsidRPr="003B2A6F">
              <w:rPr>
                <w:rFonts w:ascii="Arial" w:hAnsi="Arial" w:cs="Arial"/>
                <w:bCs/>
                <w:sz w:val="18"/>
                <w:szCs w:val="18"/>
              </w:rPr>
              <w:t>bénéficiaires de l’action etc.</w:t>
            </w:r>
            <w:r w:rsidR="0033571B" w:rsidRPr="003B2A6F">
              <w:rPr>
                <w:rFonts w:ascii="Arial" w:hAnsi="Arial" w:cs="Arial"/>
                <w:bCs/>
                <w:sz w:val="18"/>
                <w:szCs w:val="18"/>
              </w:rPr>
              <w:t xml:space="preserve"> …</w:t>
            </w:r>
          </w:p>
          <w:sdt>
            <w:sdtPr>
              <w:rPr>
                <w:rFonts w:ascii="Arial" w:hAnsi="Arial" w:cs="Arial"/>
                <w:bCs/>
                <w:sz w:val="18"/>
                <w:szCs w:val="18"/>
              </w:rPr>
              <w:id w:val="-1541822816"/>
              <w:placeholder>
                <w:docPart w:val="DefaultPlaceholder_-1854013440"/>
              </w:placeholder>
              <w:showingPlcHdr/>
            </w:sdtPr>
            <w:sdtEndPr/>
            <w:sdtContent>
              <w:p w14:paraId="18E39B2B" w14:textId="4E5A638F" w:rsidR="003B2A6F" w:rsidRPr="003B2A6F" w:rsidRDefault="003B2A6F" w:rsidP="00B5434C">
                <w:pPr>
                  <w:rPr>
                    <w:rFonts w:ascii="Arial" w:hAnsi="Arial" w:cs="Arial"/>
                    <w:bCs/>
                    <w:sz w:val="18"/>
                    <w:szCs w:val="18"/>
                  </w:rPr>
                </w:pPr>
                <w:r w:rsidRPr="003B2A6F">
                  <w:rPr>
                    <w:rStyle w:val="Textedelespacerserv"/>
                    <w:sz w:val="18"/>
                    <w:szCs w:val="18"/>
                  </w:rPr>
                  <w:t>Cliquez ou appuyez ici pour entrer du texte.</w:t>
                </w:r>
              </w:p>
            </w:sdtContent>
          </w:sdt>
        </w:tc>
      </w:tr>
      <w:tr w:rsidR="00E72072" w:rsidRPr="003B2A6F" w14:paraId="169C33DB" w14:textId="77777777" w:rsidTr="009E6CF0">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41E8C7C" w14:textId="77777777" w:rsidR="00E72072" w:rsidRPr="003B2A6F" w:rsidRDefault="00E72072" w:rsidP="00E72072">
            <w:pPr>
              <w:rPr>
                <w:rFonts w:ascii="Arial" w:hAnsi="Arial" w:cs="Arial"/>
                <w:sz w:val="18"/>
                <w:szCs w:val="18"/>
              </w:rPr>
            </w:pPr>
          </w:p>
          <w:p w14:paraId="67AB58AB" w14:textId="77777777" w:rsidR="002E6BDC" w:rsidRPr="003B2A6F" w:rsidRDefault="002E6BDC" w:rsidP="00E72072">
            <w:pPr>
              <w:rPr>
                <w:rFonts w:ascii="Arial" w:hAnsi="Arial" w:cs="Arial"/>
                <w:sz w:val="18"/>
                <w:szCs w:val="18"/>
              </w:rPr>
            </w:pPr>
          </w:p>
          <w:p w14:paraId="3F0B94B9" w14:textId="1AF482E8" w:rsidR="002E6BDC" w:rsidRPr="003B2A6F" w:rsidRDefault="00476270" w:rsidP="00E72072">
            <w:pPr>
              <w:rPr>
                <w:rFonts w:ascii="Arial" w:hAnsi="Arial" w:cs="Arial"/>
                <w:sz w:val="18"/>
                <w:szCs w:val="18"/>
              </w:rPr>
            </w:pPr>
            <w:r w:rsidRPr="003B2A6F">
              <w:rPr>
                <w:rFonts w:ascii="Arial" w:hAnsi="Arial" w:cs="Arial"/>
                <w:sz w:val="18"/>
                <w:szCs w:val="18"/>
              </w:rPr>
              <w:t xml:space="preserve"> </w:t>
            </w:r>
          </w:p>
          <w:p w14:paraId="097B0B9E" w14:textId="1625AA2C" w:rsidR="002E6BDC" w:rsidRPr="003B2A6F" w:rsidRDefault="00476270" w:rsidP="00476270">
            <w:pPr>
              <w:jc w:val="center"/>
              <w:rPr>
                <w:rFonts w:ascii="Arial" w:hAnsi="Arial" w:cs="Arial"/>
                <w:sz w:val="18"/>
                <w:szCs w:val="18"/>
              </w:rPr>
            </w:pPr>
            <w:r w:rsidRPr="003B2A6F">
              <w:rPr>
                <w:rFonts w:ascii="Arial" w:hAnsi="Arial" w:cs="Arial"/>
                <w:sz w:val="18"/>
                <w:szCs w:val="18"/>
              </w:rPr>
              <w:t>Autres</w:t>
            </w:r>
          </w:p>
          <w:p w14:paraId="5B180947" w14:textId="77777777" w:rsidR="00F31347" w:rsidRPr="003B2A6F" w:rsidRDefault="00F31347" w:rsidP="00E72072">
            <w:pPr>
              <w:rPr>
                <w:rFonts w:ascii="Arial" w:hAnsi="Arial" w:cs="Arial"/>
                <w:sz w:val="18"/>
                <w:szCs w:val="18"/>
              </w:rPr>
            </w:pPr>
          </w:p>
          <w:p w14:paraId="6E9F45E7" w14:textId="77777777" w:rsidR="00F31347" w:rsidRPr="003B2A6F" w:rsidRDefault="00F31347" w:rsidP="00E72072">
            <w:pPr>
              <w:rPr>
                <w:rFonts w:ascii="Arial" w:hAnsi="Arial" w:cs="Arial"/>
                <w:sz w:val="18"/>
                <w:szCs w:val="18"/>
              </w:rPr>
            </w:pPr>
          </w:p>
          <w:p w14:paraId="024D6D42" w14:textId="4428DC7B" w:rsidR="00F31347" w:rsidRPr="003B2A6F" w:rsidRDefault="00F31347" w:rsidP="00E72072">
            <w:pPr>
              <w:rPr>
                <w:rFonts w:ascii="Arial" w:hAnsi="Arial" w:cs="Arial"/>
                <w:sz w:val="18"/>
                <w:szCs w:val="18"/>
              </w:rPr>
            </w:pPr>
          </w:p>
        </w:tc>
        <w:sdt>
          <w:sdtPr>
            <w:rPr>
              <w:rFonts w:ascii="Arial" w:hAnsi="Arial" w:cs="Arial"/>
              <w:b/>
              <w:bCs/>
              <w:sz w:val="18"/>
              <w:szCs w:val="18"/>
            </w:rPr>
            <w:id w:val="-887258571"/>
            <w:placeholder>
              <w:docPart w:val="DefaultPlaceholder_-1854013440"/>
            </w:placeholder>
            <w:showingPlcHdr/>
          </w:sdtPr>
          <w:sdtEndPr/>
          <w:sdtContent>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F652729" w14:textId="4539974B" w:rsidR="00E72072" w:rsidRPr="003B2A6F" w:rsidRDefault="003B2A6F" w:rsidP="00E72072">
                <w:pPr>
                  <w:rPr>
                    <w:rFonts w:ascii="Arial" w:hAnsi="Arial" w:cs="Arial"/>
                    <w:b/>
                    <w:bCs/>
                    <w:sz w:val="18"/>
                    <w:szCs w:val="18"/>
                  </w:rPr>
                </w:pPr>
                <w:r w:rsidRPr="003B2A6F">
                  <w:rPr>
                    <w:rStyle w:val="Textedelespacerserv"/>
                    <w:sz w:val="18"/>
                    <w:szCs w:val="18"/>
                  </w:rPr>
                  <w:t>Cliquez ou appuyez ici pour entrer du texte.</w:t>
                </w:r>
              </w:p>
            </w:tc>
          </w:sdtContent>
        </w:sdt>
      </w:tr>
    </w:tbl>
    <w:p w14:paraId="56459067" w14:textId="39DFAD27" w:rsidR="00B45127" w:rsidRPr="003B2A6F" w:rsidRDefault="00B45127" w:rsidP="00DF4689">
      <w:pPr>
        <w:rPr>
          <w:rFonts w:ascii="Arial" w:hAnsi="Arial" w:cs="Arial"/>
          <w:sz w:val="18"/>
          <w:szCs w:val="18"/>
        </w:rPr>
      </w:pPr>
    </w:p>
    <w:p w14:paraId="709730A9" w14:textId="0967CDD7" w:rsidR="00CA1802" w:rsidRPr="00A74456" w:rsidRDefault="00C45303" w:rsidP="00762B40">
      <w:pPr>
        <w:pStyle w:val="Titre1"/>
        <w:rPr>
          <w:rFonts w:ascii="Arial" w:hAnsi="Arial" w:cs="Arial"/>
        </w:rPr>
      </w:pPr>
      <w:r w:rsidRPr="00A74456">
        <w:rPr>
          <w:rFonts w:ascii="Arial" w:hAnsi="Arial" w:cs="Arial"/>
        </w:rPr>
        <w:t xml:space="preserve">Calendrier prévisionnel de la mise en place de </w:t>
      </w:r>
      <w:r w:rsidR="0081571F" w:rsidRPr="00A74456">
        <w:rPr>
          <w:rFonts w:ascii="Arial" w:hAnsi="Arial" w:cs="Arial"/>
        </w:rPr>
        <w:t>l’</w:t>
      </w:r>
      <w:r w:rsidRPr="00A74456">
        <w:rPr>
          <w:rFonts w:ascii="Arial" w:hAnsi="Arial" w:cs="Arial"/>
        </w:rPr>
        <w:t>action</w:t>
      </w:r>
    </w:p>
    <w:tbl>
      <w:tblPr>
        <w:tblStyle w:val="Heuresdouverture"/>
        <w:tblW w:w="0" w:type="auto"/>
        <w:tblLook w:val="04A0" w:firstRow="1" w:lastRow="0" w:firstColumn="1" w:lastColumn="0" w:noHBand="0" w:noVBand="1"/>
      </w:tblPr>
      <w:tblGrid>
        <w:gridCol w:w="3114"/>
        <w:gridCol w:w="2693"/>
        <w:gridCol w:w="1559"/>
        <w:gridCol w:w="3378"/>
      </w:tblGrid>
      <w:tr w:rsidR="00C45303" w:rsidRPr="00A74456" w14:paraId="22DBD492" w14:textId="77777777" w:rsidTr="00C45303">
        <w:trPr>
          <w:cnfStyle w:val="100000000000" w:firstRow="1" w:lastRow="0" w:firstColumn="0" w:lastColumn="0" w:oddVBand="0" w:evenVBand="0" w:oddHBand="0" w:evenHBand="0" w:firstRowFirstColumn="0" w:firstRowLastColumn="0" w:lastRowFirstColumn="0" w:lastRowLastColumn="0"/>
          <w:trHeight w:val="363"/>
        </w:trPr>
        <w:tc>
          <w:tcPr>
            <w:tcW w:w="311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FC7BEE5" w14:textId="0341B460" w:rsidR="00C45303" w:rsidRPr="003B2A6F" w:rsidRDefault="00C45303" w:rsidP="00050E9C">
            <w:pPr>
              <w:jc w:val="left"/>
              <w:rPr>
                <w:rFonts w:ascii="Arial" w:hAnsi="Arial" w:cs="Arial"/>
                <w:b w:val="0"/>
                <w:sz w:val="18"/>
                <w:szCs w:val="18"/>
              </w:rPr>
            </w:pPr>
            <w:r w:rsidRPr="003B2A6F">
              <w:rPr>
                <w:rFonts w:ascii="Arial" w:hAnsi="Arial" w:cs="Arial"/>
                <w:b w:val="0"/>
                <w:sz w:val="18"/>
                <w:szCs w:val="18"/>
              </w:rPr>
              <w:t xml:space="preserve">Date de début de mise en œuvre </w:t>
            </w:r>
          </w:p>
        </w:tc>
        <w:sdt>
          <w:sdtPr>
            <w:rPr>
              <w:rFonts w:ascii="Arial" w:hAnsi="Arial" w:cs="Arial"/>
              <w:sz w:val="18"/>
              <w:szCs w:val="18"/>
            </w:rPr>
            <w:id w:val="1527291693"/>
            <w:placeholder>
              <w:docPart w:val="DefaultPlaceholder_-1854013440"/>
            </w:placeholder>
            <w:showingPlcHdr/>
          </w:sdtPr>
          <w:sdtEndPr/>
          <w:sdtContent>
            <w:tc>
              <w:tcPr>
                <w:tcW w:w="269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145943D3" w14:textId="7353260A" w:rsidR="00C45303" w:rsidRPr="003B2A6F" w:rsidRDefault="003B2A6F" w:rsidP="00050E9C">
                <w:pPr>
                  <w:rPr>
                    <w:rFonts w:ascii="Arial" w:hAnsi="Arial" w:cs="Arial"/>
                    <w:b w:val="0"/>
                    <w:sz w:val="18"/>
                    <w:szCs w:val="18"/>
                  </w:rPr>
                </w:pPr>
                <w:r w:rsidRPr="003B2A6F">
                  <w:rPr>
                    <w:rStyle w:val="Textedelespacerserv"/>
                    <w:b w:val="0"/>
                    <w:bCs/>
                    <w:sz w:val="18"/>
                    <w:szCs w:val="18"/>
                  </w:rPr>
                  <w:t>Cliquez ou appuyez ici pour entrer du texte.</w:t>
                </w:r>
              </w:p>
            </w:tc>
          </w:sdtContent>
        </w:sdt>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F8BB39E" w14:textId="20F9C8D1" w:rsidR="00C45303" w:rsidRPr="003B2A6F" w:rsidRDefault="00C45303" w:rsidP="00050E9C">
            <w:pPr>
              <w:rPr>
                <w:rFonts w:ascii="Arial" w:hAnsi="Arial" w:cs="Arial"/>
                <w:b w:val="0"/>
                <w:sz w:val="18"/>
                <w:szCs w:val="18"/>
              </w:rPr>
            </w:pPr>
            <w:r w:rsidRPr="003B2A6F">
              <w:rPr>
                <w:rFonts w:ascii="Arial" w:hAnsi="Arial" w:cs="Arial"/>
                <w:b w:val="0"/>
                <w:sz w:val="18"/>
                <w:szCs w:val="18"/>
              </w:rPr>
              <w:t>Date de fin</w:t>
            </w:r>
          </w:p>
        </w:tc>
        <w:sdt>
          <w:sdtPr>
            <w:rPr>
              <w:rFonts w:ascii="Arial" w:hAnsi="Arial" w:cs="Arial"/>
              <w:sz w:val="18"/>
              <w:szCs w:val="18"/>
            </w:rPr>
            <w:id w:val="-1952153872"/>
            <w:placeholder>
              <w:docPart w:val="DefaultPlaceholder_-1854013440"/>
            </w:placeholder>
            <w:showingPlcHdr/>
          </w:sdtPr>
          <w:sdtEndPr/>
          <w:sdtContent>
            <w:tc>
              <w:tcPr>
                <w:tcW w:w="337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4CF30A38" w14:textId="0CC4F70B" w:rsidR="00C45303" w:rsidRPr="003B2A6F" w:rsidRDefault="003B2A6F" w:rsidP="00050E9C">
                <w:pPr>
                  <w:jc w:val="left"/>
                  <w:rPr>
                    <w:rFonts w:ascii="Arial" w:hAnsi="Arial" w:cs="Arial"/>
                    <w:sz w:val="18"/>
                    <w:szCs w:val="18"/>
                  </w:rPr>
                </w:pPr>
                <w:r w:rsidRPr="003B2A6F">
                  <w:rPr>
                    <w:rStyle w:val="Textedelespacerserv"/>
                    <w:b w:val="0"/>
                    <w:bCs/>
                    <w:sz w:val="18"/>
                    <w:szCs w:val="18"/>
                  </w:rPr>
                  <w:t>Cliquez ou appuyez ici pour entrer du texte.</w:t>
                </w:r>
              </w:p>
            </w:tc>
          </w:sdtContent>
        </w:sdt>
      </w:tr>
      <w:tr w:rsidR="00C45303" w:rsidRPr="00A74456" w14:paraId="4725C517" w14:textId="77777777" w:rsidTr="00082F79">
        <w:trPr>
          <w:trHeight w:val="363"/>
        </w:trPr>
        <w:tc>
          <w:tcPr>
            <w:tcW w:w="311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676B0CA" w14:textId="20AD4E95" w:rsidR="00C45303" w:rsidRPr="003B2A6F" w:rsidRDefault="0000464D" w:rsidP="00050E9C">
            <w:pPr>
              <w:rPr>
                <w:rFonts w:ascii="Arial" w:hAnsi="Arial" w:cs="Arial"/>
                <w:bCs/>
                <w:sz w:val="18"/>
                <w:szCs w:val="18"/>
              </w:rPr>
            </w:pPr>
            <w:r w:rsidRPr="003B2A6F">
              <w:rPr>
                <w:rFonts w:ascii="Arial" w:hAnsi="Arial" w:cs="Arial"/>
                <w:bCs/>
                <w:sz w:val="18"/>
                <w:szCs w:val="18"/>
              </w:rPr>
              <w:t>Autres dates prévisionnelles</w:t>
            </w:r>
          </w:p>
        </w:tc>
        <w:sdt>
          <w:sdtPr>
            <w:rPr>
              <w:rFonts w:ascii="Arial" w:hAnsi="Arial" w:cs="Arial"/>
              <w:sz w:val="18"/>
              <w:szCs w:val="18"/>
            </w:rPr>
            <w:id w:val="-105352655"/>
            <w:placeholder>
              <w:docPart w:val="DefaultPlaceholder_-1854013440"/>
            </w:placeholder>
            <w:showingPlcHdr/>
          </w:sdtPr>
          <w:sdtEndPr/>
          <w:sdtContent>
            <w:tc>
              <w:tcPr>
                <w:tcW w:w="763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726927B8" w14:textId="11C429D1" w:rsidR="00C45303" w:rsidRPr="003B2A6F" w:rsidRDefault="003B2A6F" w:rsidP="00050E9C">
                <w:pPr>
                  <w:rPr>
                    <w:rFonts w:ascii="Arial" w:hAnsi="Arial" w:cs="Arial"/>
                    <w:sz w:val="18"/>
                    <w:szCs w:val="18"/>
                  </w:rPr>
                </w:pPr>
                <w:r w:rsidRPr="003B2A6F">
                  <w:rPr>
                    <w:rStyle w:val="Textedelespacerserv"/>
                    <w:sz w:val="18"/>
                    <w:szCs w:val="18"/>
                  </w:rPr>
                  <w:t>Cliquez ou appuyez ici pour entrer du texte.</w:t>
                </w:r>
              </w:p>
            </w:tc>
          </w:sdtContent>
        </w:sdt>
      </w:tr>
    </w:tbl>
    <w:p w14:paraId="3703F1CD" w14:textId="516E8B29" w:rsidR="003B2A6F" w:rsidRDefault="003B2A6F" w:rsidP="00AF1CCA"/>
    <w:p w14:paraId="18DD872D" w14:textId="77777777" w:rsidR="003B2A6F" w:rsidRDefault="003B2A6F">
      <w:r>
        <w:br w:type="page"/>
      </w:r>
    </w:p>
    <w:p w14:paraId="3AEA4297" w14:textId="2EEDBA50" w:rsidR="001807A8" w:rsidRDefault="00B45127" w:rsidP="001807A8">
      <w:pPr>
        <w:pStyle w:val="Titre1"/>
        <w:jc w:val="center"/>
        <w:rPr>
          <w:rFonts w:ascii="Arial" w:hAnsi="Arial" w:cs="Arial"/>
        </w:rPr>
      </w:pPr>
      <w:r>
        <w:rPr>
          <w:rFonts w:ascii="Arial" w:hAnsi="Arial" w:cs="Arial"/>
        </w:rPr>
        <w:lastRenderedPageBreak/>
        <w:t>Annexe 3</w:t>
      </w:r>
    </w:p>
    <w:p w14:paraId="7B618EF4" w14:textId="6AFBF89E" w:rsidR="00CA1802" w:rsidRPr="00A74456" w:rsidRDefault="006946FA" w:rsidP="00A24C0E">
      <w:pPr>
        <w:pStyle w:val="Titre1"/>
        <w:ind w:left="2880" w:firstLine="720"/>
        <w:rPr>
          <w:rFonts w:ascii="Arial" w:hAnsi="Arial" w:cs="Arial"/>
        </w:rPr>
      </w:pPr>
      <w:r w:rsidRPr="00A74456">
        <w:rPr>
          <w:rFonts w:ascii="Arial" w:hAnsi="Arial" w:cs="Arial"/>
        </w:rPr>
        <w:t>Budget prévisionnel</w:t>
      </w:r>
    </w:p>
    <w:p w14:paraId="69524AF2" w14:textId="77777777" w:rsidR="002C3098" w:rsidRPr="00A74456" w:rsidRDefault="002C3098" w:rsidP="002C3098">
      <w:pPr>
        <w:rPr>
          <w:rFonts w:ascii="Arial" w:hAnsi="Arial" w:cs="Arial"/>
        </w:rPr>
      </w:pPr>
    </w:p>
    <w:tbl>
      <w:tblPr>
        <w:tblStyle w:val="Grilledutableau"/>
        <w:tblW w:w="0" w:type="auto"/>
        <w:tblLook w:val="04A0" w:firstRow="1" w:lastRow="0" w:firstColumn="1" w:lastColumn="0" w:noHBand="0" w:noVBand="1"/>
      </w:tblPr>
      <w:tblGrid>
        <w:gridCol w:w="3256"/>
        <w:gridCol w:w="2116"/>
        <w:gridCol w:w="3554"/>
        <w:gridCol w:w="1818"/>
      </w:tblGrid>
      <w:tr w:rsidR="006946FA" w:rsidRPr="003B2A6F" w14:paraId="6A550B1F" w14:textId="77777777" w:rsidTr="006417D2">
        <w:tc>
          <w:tcPr>
            <w:tcW w:w="3256" w:type="dxa"/>
            <w:shd w:val="clear" w:color="auto" w:fill="D1D1D1" w:themeFill="accent4" w:themeFillShade="E6"/>
          </w:tcPr>
          <w:p w14:paraId="34FE6960" w14:textId="5DFB6A94" w:rsidR="006946FA" w:rsidRPr="003B2A6F" w:rsidRDefault="006946FA" w:rsidP="006946FA">
            <w:pPr>
              <w:jc w:val="center"/>
              <w:rPr>
                <w:rFonts w:ascii="Arial" w:hAnsi="Arial" w:cs="Arial"/>
                <w:b/>
                <w:bCs/>
                <w:sz w:val="18"/>
                <w:szCs w:val="18"/>
              </w:rPr>
            </w:pPr>
            <w:r w:rsidRPr="003B2A6F">
              <w:rPr>
                <w:rFonts w:ascii="Arial" w:hAnsi="Arial" w:cs="Arial"/>
                <w:b/>
                <w:bCs/>
                <w:sz w:val="18"/>
                <w:szCs w:val="18"/>
              </w:rPr>
              <w:t>CHARGES</w:t>
            </w:r>
          </w:p>
        </w:tc>
        <w:tc>
          <w:tcPr>
            <w:tcW w:w="2116" w:type="dxa"/>
            <w:shd w:val="clear" w:color="auto" w:fill="D1D1D1" w:themeFill="accent4" w:themeFillShade="E6"/>
          </w:tcPr>
          <w:p w14:paraId="1F1D5581" w14:textId="0B64EC67" w:rsidR="006946FA" w:rsidRPr="003B2A6F" w:rsidRDefault="006946FA" w:rsidP="006946FA">
            <w:pPr>
              <w:jc w:val="center"/>
              <w:rPr>
                <w:rFonts w:ascii="Arial" w:hAnsi="Arial" w:cs="Arial"/>
                <w:b/>
                <w:bCs/>
                <w:sz w:val="18"/>
                <w:szCs w:val="18"/>
              </w:rPr>
            </w:pPr>
            <w:r w:rsidRPr="003B2A6F">
              <w:rPr>
                <w:rFonts w:ascii="Arial" w:hAnsi="Arial" w:cs="Arial"/>
                <w:b/>
                <w:bCs/>
                <w:sz w:val="18"/>
                <w:szCs w:val="18"/>
              </w:rPr>
              <w:t>MONTANT</w:t>
            </w:r>
          </w:p>
        </w:tc>
        <w:tc>
          <w:tcPr>
            <w:tcW w:w="3554" w:type="dxa"/>
            <w:shd w:val="clear" w:color="auto" w:fill="D1D1D1" w:themeFill="accent4" w:themeFillShade="E6"/>
          </w:tcPr>
          <w:p w14:paraId="4365F03C" w14:textId="65DB02E8" w:rsidR="006946FA" w:rsidRPr="003B2A6F" w:rsidRDefault="006946FA" w:rsidP="006946FA">
            <w:pPr>
              <w:jc w:val="center"/>
              <w:rPr>
                <w:rFonts w:ascii="Arial" w:hAnsi="Arial" w:cs="Arial"/>
                <w:b/>
                <w:bCs/>
                <w:sz w:val="18"/>
                <w:szCs w:val="18"/>
              </w:rPr>
            </w:pPr>
            <w:r w:rsidRPr="003B2A6F">
              <w:rPr>
                <w:rFonts w:ascii="Arial" w:hAnsi="Arial" w:cs="Arial"/>
                <w:b/>
                <w:bCs/>
                <w:sz w:val="18"/>
                <w:szCs w:val="18"/>
              </w:rPr>
              <w:t>PRODUITS</w:t>
            </w:r>
          </w:p>
        </w:tc>
        <w:tc>
          <w:tcPr>
            <w:tcW w:w="1818" w:type="dxa"/>
            <w:shd w:val="clear" w:color="auto" w:fill="D1D1D1" w:themeFill="accent4" w:themeFillShade="E6"/>
          </w:tcPr>
          <w:p w14:paraId="38BDF461" w14:textId="58CBDF03" w:rsidR="006946FA" w:rsidRPr="003B2A6F" w:rsidRDefault="006946FA" w:rsidP="006946FA">
            <w:pPr>
              <w:jc w:val="center"/>
              <w:rPr>
                <w:rFonts w:ascii="Arial" w:hAnsi="Arial" w:cs="Arial"/>
                <w:b/>
                <w:bCs/>
                <w:sz w:val="18"/>
                <w:szCs w:val="18"/>
              </w:rPr>
            </w:pPr>
            <w:r w:rsidRPr="003B2A6F">
              <w:rPr>
                <w:rFonts w:ascii="Arial" w:hAnsi="Arial" w:cs="Arial"/>
                <w:b/>
                <w:bCs/>
                <w:sz w:val="18"/>
                <w:szCs w:val="18"/>
              </w:rPr>
              <w:t>MONTANT</w:t>
            </w:r>
          </w:p>
        </w:tc>
      </w:tr>
      <w:tr w:rsidR="006946FA" w:rsidRPr="003B2A6F" w14:paraId="68704F77" w14:textId="77777777" w:rsidTr="003600CF">
        <w:tc>
          <w:tcPr>
            <w:tcW w:w="5372" w:type="dxa"/>
            <w:gridSpan w:val="2"/>
            <w:shd w:val="clear" w:color="auto" w:fill="C5D8FF"/>
          </w:tcPr>
          <w:p w14:paraId="079735AD" w14:textId="1E66A9FF" w:rsidR="006946FA" w:rsidRPr="003B2A6F" w:rsidRDefault="006946FA" w:rsidP="006946FA">
            <w:pPr>
              <w:jc w:val="center"/>
              <w:rPr>
                <w:rFonts w:ascii="Arial" w:hAnsi="Arial" w:cs="Arial"/>
                <w:sz w:val="18"/>
                <w:szCs w:val="18"/>
              </w:rPr>
            </w:pPr>
            <w:r w:rsidRPr="003B2A6F">
              <w:rPr>
                <w:rFonts w:ascii="Arial" w:hAnsi="Arial" w:cs="Arial"/>
                <w:sz w:val="18"/>
                <w:szCs w:val="18"/>
              </w:rPr>
              <w:t>CHARGES DIRECTES</w:t>
            </w:r>
          </w:p>
        </w:tc>
        <w:tc>
          <w:tcPr>
            <w:tcW w:w="5372" w:type="dxa"/>
            <w:gridSpan w:val="2"/>
            <w:shd w:val="clear" w:color="auto" w:fill="C5D8FF"/>
          </w:tcPr>
          <w:p w14:paraId="58058FF3" w14:textId="149B0E52" w:rsidR="006946FA" w:rsidRPr="003B2A6F" w:rsidRDefault="006946FA" w:rsidP="006946FA">
            <w:pPr>
              <w:jc w:val="center"/>
              <w:rPr>
                <w:rFonts w:ascii="Arial" w:hAnsi="Arial" w:cs="Arial"/>
                <w:sz w:val="18"/>
                <w:szCs w:val="18"/>
              </w:rPr>
            </w:pPr>
            <w:r w:rsidRPr="003B2A6F">
              <w:rPr>
                <w:rFonts w:ascii="Arial" w:hAnsi="Arial" w:cs="Arial"/>
                <w:sz w:val="18"/>
                <w:szCs w:val="18"/>
              </w:rPr>
              <w:t>RESSOURCES DIRECTES</w:t>
            </w:r>
          </w:p>
        </w:tc>
      </w:tr>
      <w:tr w:rsidR="003B2A6F" w:rsidRPr="003B2A6F" w14:paraId="73EFF45E" w14:textId="77777777" w:rsidTr="006417D2">
        <w:tc>
          <w:tcPr>
            <w:tcW w:w="3256" w:type="dxa"/>
            <w:shd w:val="clear" w:color="auto" w:fill="F2F2F2" w:themeFill="background1" w:themeFillShade="F2"/>
          </w:tcPr>
          <w:p w14:paraId="37A5818A" w14:textId="0FDC351A" w:rsidR="003B2A6F" w:rsidRPr="003B2A6F" w:rsidRDefault="003B2A6F" w:rsidP="003B2A6F">
            <w:pPr>
              <w:rPr>
                <w:rFonts w:ascii="Arial" w:hAnsi="Arial" w:cs="Arial"/>
                <w:sz w:val="18"/>
                <w:szCs w:val="18"/>
              </w:rPr>
            </w:pPr>
            <w:r w:rsidRPr="003B2A6F">
              <w:rPr>
                <w:rFonts w:ascii="Arial" w:hAnsi="Arial" w:cs="Arial"/>
                <w:color w:val="003CB4"/>
                <w:sz w:val="18"/>
                <w:szCs w:val="18"/>
              </w:rPr>
              <w:t>60 – Achats</w:t>
            </w:r>
          </w:p>
        </w:tc>
        <w:sdt>
          <w:sdtPr>
            <w:rPr>
              <w:rFonts w:ascii="Arial" w:hAnsi="Arial" w:cs="Arial"/>
              <w:sz w:val="18"/>
              <w:szCs w:val="18"/>
            </w:rPr>
            <w:id w:val="936407950"/>
            <w:placeholder>
              <w:docPart w:val="F986CBEDB8EA4304984C17D65097E487"/>
            </w:placeholder>
            <w:showingPlcHdr/>
          </w:sdtPr>
          <w:sdtEndPr/>
          <w:sdtContent>
            <w:tc>
              <w:tcPr>
                <w:tcW w:w="2116" w:type="dxa"/>
              </w:tcPr>
              <w:p w14:paraId="636767E4" w14:textId="7BD9ECBA"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11099117" w14:textId="17FD2F53" w:rsidR="003B2A6F" w:rsidRPr="003B2A6F" w:rsidRDefault="003B2A6F" w:rsidP="003B2A6F">
            <w:pPr>
              <w:rPr>
                <w:rFonts w:ascii="Arial" w:hAnsi="Arial" w:cs="Arial"/>
                <w:sz w:val="18"/>
                <w:szCs w:val="18"/>
              </w:rPr>
            </w:pPr>
            <w:r w:rsidRPr="003B2A6F">
              <w:rPr>
                <w:rFonts w:ascii="Arial" w:hAnsi="Arial" w:cs="Arial"/>
                <w:color w:val="003CB4"/>
                <w:sz w:val="18"/>
                <w:szCs w:val="18"/>
              </w:rPr>
              <w:t>70 - Vente de produits finis, de marchandises, prestations de services</w:t>
            </w:r>
          </w:p>
        </w:tc>
        <w:sdt>
          <w:sdtPr>
            <w:rPr>
              <w:rFonts w:ascii="Arial" w:hAnsi="Arial" w:cs="Arial"/>
              <w:sz w:val="18"/>
              <w:szCs w:val="18"/>
            </w:rPr>
            <w:id w:val="-723054318"/>
            <w:placeholder>
              <w:docPart w:val="1FBB772DB4144769B2379F5A591BFE1B"/>
            </w:placeholder>
            <w:showingPlcHdr/>
          </w:sdtPr>
          <w:sdtEndPr/>
          <w:sdtContent>
            <w:tc>
              <w:tcPr>
                <w:tcW w:w="1818" w:type="dxa"/>
              </w:tcPr>
              <w:p w14:paraId="370FCB1D" w14:textId="3A14E2B5"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2D93FF8B" w14:textId="77777777" w:rsidTr="006417D2">
        <w:tc>
          <w:tcPr>
            <w:tcW w:w="3256" w:type="dxa"/>
            <w:shd w:val="clear" w:color="auto" w:fill="F2F2F2" w:themeFill="background1" w:themeFillShade="F2"/>
          </w:tcPr>
          <w:p w14:paraId="577EBC5F" w14:textId="2E02817E" w:rsidR="003B2A6F" w:rsidRPr="003B2A6F" w:rsidRDefault="003B2A6F" w:rsidP="003B2A6F">
            <w:pPr>
              <w:rPr>
                <w:rFonts w:ascii="Arial" w:hAnsi="Arial" w:cs="Arial"/>
                <w:sz w:val="18"/>
                <w:szCs w:val="18"/>
              </w:rPr>
            </w:pPr>
            <w:r w:rsidRPr="003B2A6F">
              <w:rPr>
                <w:rFonts w:ascii="Arial" w:hAnsi="Arial" w:cs="Arial"/>
                <w:sz w:val="18"/>
                <w:szCs w:val="18"/>
              </w:rPr>
              <w:t>Prestations de services</w:t>
            </w:r>
          </w:p>
        </w:tc>
        <w:sdt>
          <w:sdtPr>
            <w:rPr>
              <w:rFonts w:ascii="Arial" w:hAnsi="Arial" w:cs="Arial"/>
              <w:sz w:val="18"/>
              <w:szCs w:val="18"/>
            </w:rPr>
            <w:id w:val="-2026245907"/>
            <w:placeholder>
              <w:docPart w:val="E9DB89E82C0A4380B548ED6C393BD0A5"/>
            </w:placeholder>
            <w:showingPlcHdr/>
          </w:sdtPr>
          <w:sdtEndPr/>
          <w:sdtContent>
            <w:tc>
              <w:tcPr>
                <w:tcW w:w="2116" w:type="dxa"/>
              </w:tcPr>
              <w:p w14:paraId="340D7D07" w14:textId="0B5068E4"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04823A55" w14:textId="670D33EE" w:rsidR="003B2A6F" w:rsidRPr="003B2A6F" w:rsidRDefault="003B2A6F" w:rsidP="003B2A6F">
            <w:pPr>
              <w:rPr>
                <w:rFonts w:ascii="Arial" w:hAnsi="Arial" w:cs="Arial"/>
                <w:sz w:val="18"/>
                <w:szCs w:val="18"/>
              </w:rPr>
            </w:pPr>
            <w:r w:rsidRPr="003B2A6F">
              <w:rPr>
                <w:rFonts w:ascii="Arial" w:hAnsi="Arial" w:cs="Arial"/>
                <w:sz w:val="18"/>
                <w:szCs w:val="18"/>
              </w:rPr>
              <w:t>74- Subventions d’exploitation2</w:t>
            </w:r>
          </w:p>
        </w:tc>
        <w:sdt>
          <w:sdtPr>
            <w:rPr>
              <w:rFonts w:ascii="Arial" w:hAnsi="Arial" w:cs="Arial"/>
              <w:sz w:val="18"/>
              <w:szCs w:val="18"/>
            </w:rPr>
            <w:id w:val="-1183968344"/>
            <w:placeholder>
              <w:docPart w:val="E7B7850D36DD4C4F854690E1F3E74ADB"/>
            </w:placeholder>
            <w:showingPlcHdr/>
          </w:sdtPr>
          <w:sdtEndPr/>
          <w:sdtContent>
            <w:tc>
              <w:tcPr>
                <w:tcW w:w="1818" w:type="dxa"/>
              </w:tcPr>
              <w:p w14:paraId="1304789E" w14:textId="2BC79462"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6DEB1F0D" w14:textId="77777777" w:rsidTr="006417D2">
        <w:tc>
          <w:tcPr>
            <w:tcW w:w="3256" w:type="dxa"/>
            <w:shd w:val="clear" w:color="auto" w:fill="F2F2F2" w:themeFill="background1" w:themeFillShade="F2"/>
          </w:tcPr>
          <w:p w14:paraId="21BF4F8A" w14:textId="62832882" w:rsidR="003B2A6F" w:rsidRPr="003B2A6F" w:rsidRDefault="003B2A6F" w:rsidP="003B2A6F">
            <w:pPr>
              <w:rPr>
                <w:rFonts w:ascii="Arial" w:hAnsi="Arial" w:cs="Arial"/>
                <w:sz w:val="18"/>
                <w:szCs w:val="18"/>
              </w:rPr>
            </w:pPr>
            <w:r w:rsidRPr="003B2A6F">
              <w:rPr>
                <w:rFonts w:ascii="Arial" w:hAnsi="Arial" w:cs="Arial"/>
                <w:sz w:val="18"/>
                <w:szCs w:val="18"/>
              </w:rPr>
              <w:t>Achats matières et fournitures</w:t>
            </w:r>
          </w:p>
        </w:tc>
        <w:sdt>
          <w:sdtPr>
            <w:rPr>
              <w:rFonts w:ascii="Arial" w:hAnsi="Arial" w:cs="Arial"/>
              <w:sz w:val="18"/>
              <w:szCs w:val="18"/>
            </w:rPr>
            <w:id w:val="-490713797"/>
            <w:placeholder>
              <w:docPart w:val="2F50CB625E44496FB29D19B166913F97"/>
            </w:placeholder>
            <w:showingPlcHdr/>
          </w:sdtPr>
          <w:sdtEndPr/>
          <w:sdtContent>
            <w:tc>
              <w:tcPr>
                <w:tcW w:w="2116" w:type="dxa"/>
              </w:tcPr>
              <w:p w14:paraId="435B2505" w14:textId="17B459C4"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1AA7FA06" w14:textId="008E14D2" w:rsidR="003B2A6F" w:rsidRPr="003B2A6F" w:rsidRDefault="003B2A6F" w:rsidP="003B2A6F">
            <w:pPr>
              <w:rPr>
                <w:rFonts w:ascii="Arial" w:hAnsi="Arial" w:cs="Arial"/>
                <w:sz w:val="18"/>
                <w:szCs w:val="18"/>
              </w:rPr>
            </w:pPr>
            <w:r w:rsidRPr="003B2A6F">
              <w:rPr>
                <w:rFonts w:ascii="Arial" w:hAnsi="Arial" w:cs="Arial"/>
                <w:sz w:val="18"/>
                <w:szCs w:val="18"/>
              </w:rPr>
              <w:t>Etat : préciser le(s) ministère(s) sollicité(s)</w:t>
            </w:r>
          </w:p>
        </w:tc>
        <w:sdt>
          <w:sdtPr>
            <w:rPr>
              <w:rFonts w:ascii="Arial" w:hAnsi="Arial" w:cs="Arial"/>
              <w:sz w:val="18"/>
              <w:szCs w:val="18"/>
            </w:rPr>
            <w:id w:val="437495970"/>
            <w:placeholder>
              <w:docPart w:val="32572A8D38E74230B3DEC9F87E42F4B4"/>
            </w:placeholder>
            <w:showingPlcHdr/>
          </w:sdtPr>
          <w:sdtEndPr/>
          <w:sdtContent>
            <w:tc>
              <w:tcPr>
                <w:tcW w:w="1818" w:type="dxa"/>
              </w:tcPr>
              <w:p w14:paraId="392F7D6A" w14:textId="5FB84F9C"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7E49FA8D" w14:textId="77777777" w:rsidTr="006417D2">
        <w:tc>
          <w:tcPr>
            <w:tcW w:w="3256" w:type="dxa"/>
            <w:shd w:val="clear" w:color="auto" w:fill="F2F2F2" w:themeFill="background1" w:themeFillShade="F2"/>
          </w:tcPr>
          <w:p w14:paraId="701323DD" w14:textId="4345659F" w:rsidR="003B2A6F" w:rsidRPr="003B2A6F" w:rsidRDefault="003B2A6F" w:rsidP="003B2A6F">
            <w:pPr>
              <w:rPr>
                <w:rFonts w:ascii="Arial" w:hAnsi="Arial" w:cs="Arial"/>
                <w:sz w:val="18"/>
                <w:szCs w:val="18"/>
              </w:rPr>
            </w:pPr>
            <w:r w:rsidRPr="003B2A6F">
              <w:rPr>
                <w:rFonts w:ascii="Arial" w:hAnsi="Arial" w:cs="Arial"/>
                <w:sz w:val="18"/>
                <w:szCs w:val="18"/>
              </w:rPr>
              <w:t>Autres fournitures</w:t>
            </w:r>
          </w:p>
        </w:tc>
        <w:sdt>
          <w:sdtPr>
            <w:rPr>
              <w:rFonts w:ascii="Arial" w:hAnsi="Arial" w:cs="Arial"/>
              <w:sz w:val="18"/>
              <w:szCs w:val="18"/>
            </w:rPr>
            <w:id w:val="1944571442"/>
            <w:placeholder>
              <w:docPart w:val="6711543AA2454559A16A8AB3C14FAD2C"/>
            </w:placeholder>
            <w:showingPlcHdr/>
          </w:sdtPr>
          <w:sdtEndPr/>
          <w:sdtContent>
            <w:tc>
              <w:tcPr>
                <w:tcW w:w="2116" w:type="dxa"/>
              </w:tcPr>
              <w:p w14:paraId="2953D617" w14:textId="6755F118"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1048ED20" w14:textId="77BD0054"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ARS</w:t>
            </w:r>
          </w:p>
        </w:tc>
        <w:sdt>
          <w:sdtPr>
            <w:rPr>
              <w:rFonts w:ascii="Arial" w:hAnsi="Arial" w:cs="Arial"/>
              <w:sz w:val="18"/>
              <w:szCs w:val="18"/>
            </w:rPr>
            <w:id w:val="406807757"/>
            <w:placeholder>
              <w:docPart w:val="0D6BD033A0514EF68413C2075F6F6884"/>
            </w:placeholder>
            <w:showingPlcHdr/>
          </w:sdtPr>
          <w:sdtEndPr/>
          <w:sdtContent>
            <w:tc>
              <w:tcPr>
                <w:tcW w:w="1818" w:type="dxa"/>
              </w:tcPr>
              <w:p w14:paraId="58BDA403" w14:textId="35DB8C03"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7F97C561" w14:textId="77777777" w:rsidTr="006417D2">
        <w:tc>
          <w:tcPr>
            <w:tcW w:w="3256" w:type="dxa"/>
            <w:shd w:val="clear" w:color="auto" w:fill="F2F2F2" w:themeFill="background1" w:themeFillShade="F2"/>
          </w:tcPr>
          <w:p w14:paraId="771DEFE6" w14:textId="39C7C949" w:rsidR="003B2A6F" w:rsidRPr="003B2A6F" w:rsidRDefault="003B2A6F" w:rsidP="003B2A6F">
            <w:pPr>
              <w:rPr>
                <w:rFonts w:ascii="Arial" w:hAnsi="Arial" w:cs="Arial"/>
                <w:sz w:val="18"/>
                <w:szCs w:val="18"/>
              </w:rPr>
            </w:pPr>
            <w:r w:rsidRPr="003B2A6F">
              <w:rPr>
                <w:rFonts w:ascii="Arial" w:hAnsi="Arial" w:cs="Arial"/>
                <w:color w:val="003CB4"/>
                <w:sz w:val="18"/>
                <w:szCs w:val="18"/>
              </w:rPr>
              <w:t>61 - Services extérieurs</w:t>
            </w:r>
          </w:p>
        </w:tc>
        <w:sdt>
          <w:sdtPr>
            <w:rPr>
              <w:rFonts w:ascii="Arial" w:hAnsi="Arial" w:cs="Arial"/>
              <w:sz w:val="18"/>
              <w:szCs w:val="18"/>
            </w:rPr>
            <w:id w:val="2114773726"/>
            <w:placeholder>
              <w:docPart w:val="49B319495F2646D78FE439DA7F244CF8"/>
            </w:placeholder>
            <w:showingPlcHdr/>
          </w:sdtPr>
          <w:sdtEndPr/>
          <w:sdtContent>
            <w:tc>
              <w:tcPr>
                <w:tcW w:w="2116" w:type="dxa"/>
              </w:tcPr>
              <w:p w14:paraId="52895459" w14:textId="5C1393CC"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7975B5AB" w14:textId="26697B01"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Préfecture</w:t>
            </w:r>
          </w:p>
        </w:tc>
        <w:sdt>
          <w:sdtPr>
            <w:rPr>
              <w:rFonts w:ascii="Arial" w:hAnsi="Arial" w:cs="Arial"/>
              <w:sz w:val="18"/>
              <w:szCs w:val="18"/>
            </w:rPr>
            <w:id w:val="-1985306053"/>
            <w:placeholder>
              <w:docPart w:val="8E790AD6D7C44FF895D5F9ECB73E56DA"/>
            </w:placeholder>
            <w:showingPlcHdr/>
          </w:sdtPr>
          <w:sdtEndPr/>
          <w:sdtContent>
            <w:tc>
              <w:tcPr>
                <w:tcW w:w="1818" w:type="dxa"/>
              </w:tcPr>
              <w:p w14:paraId="33C74B12" w14:textId="119D4D63"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28169B97" w14:textId="77777777" w:rsidTr="006417D2">
        <w:tc>
          <w:tcPr>
            <w:tcW w:w="3256" w:type="dxa"/>
            <w:shd w:val="clear" w:color="auto" w:fill="F2F2F2" w:themeFill="background1" w:themeFillShade="F2"/>
          </w:tcPr>
          <w:p w14:paraId="7C7C2441" w14:textId="4081BF53" w:rsidR="003B2A6F" w:rsidRPr="003B2A6F" w:rsidRDefault="003B2A6F" w:rsidP="003B2A6F">
            <w:pPr>
              <w:rPr>
                <w:rFonts w:ascii="Arial" w:hAnsi="Arial" w:cs="Arial"/>
                <w:sz w:val="18"/>
                <w:szCs w:val="18"/>
              </w:rPr>
            </w:pPr>
            <w:r w:rsidRPr="003B2A6F">
              <w:rPr>
                <w:rFonts w:ascii="Arial" w:hAnsi="Arial" w:cs="Arial"/>
                <w:sz w:val="18"/>
                <w:szCs w:val="18"/>
              </w:rPr>
              <w:t>Locations</w:t>
            </w:r>
          </w:p>
        </w:tc>
        <w:sdt>
          <w:sdtPr>
            <w:rPr>
              <w:rFonts w:ascii="Arial" w:hAnsi="Arial" w:cs="Arial"/>
              <w:sz w:val="18"/>
              <w:szCs w:val="18"/>
            </w:rPr>
            <w:id w:val="859084630"/>
            <w:placeholder>
              <w:docPart w:val="5D3741A45BA44ECBAD6B102851B2F2AD"/>
            </w:placeholder>
            <w:showingPlcHdr/>
          </w:sdtPr>
          <w:sdtEndPr/>
          <w:sdtContent>
            <w:tc>
              <w:tcPr>
                <w:tcW w:w="2116" w:type="dxa"/>
              </w:tcPr>
              <w:p w14:paraId="4187C1EE" w14:textId="17793098"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1027AC18" w14:textId="5AFE98C8"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Cohésion sociale/Jeunesse &amp; Sport</w:t>
            </w:r>
          </w:p>
        </w:tc>
        <w:sdt>
          <w:sdtPr>
            <w:rPr>
              <w:rFonts w:ascii="Arial" w:hAnsi="Arial" w:cs="Arial"/>
              <w:sz w:val="18"/>
              <w:szCs w:val="18"/>
            </w:rPr>
            <w:id w:val="787625756"/>
            <w:placeholder>
              <w:docPart w:val="9951CB0CBD9A4EC3B380156114404209"/>
            </w:placeholder>
            <w:showingPlcHdr/>
          </w:sdtPr>
          <w:sdtEndPr/>
          <w:sdtContent>
            <w:tc>
              <w:tcPr>
                <w:tcW w:w="1818" w:type="dxa"/>
              </w:tcPr>
              <w:p w14:paraId="5D01C605" w14:textId="35F736E3"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73811A2E" w14:textId="77777777" w:rsidTr="006417D2">
        <w:tc>
          <w:tcPr>
            <w:tcW w:w="3256" w:type="dxa"/>
            <w:shd w:val="clear" w:color="auto" w:fill="F2F2F2" w:themeFill="background1" w:themeFillShade="F2"/>
          </w:tcPr>
          <w:p w14:paraId="0C3BBD16" w14:textId="4C95A9C5" w:rsidR="003B2A6F" w:rsidRPr="003B2A6F" w:rsidRDefault="003B2A6F" w:rsidP="003B2A6F">
            <w:pPr>
              <w:rPr>
                <w:rFonts w:ascii="Arial" w:hAnsi="Arial" w:cs="Arial"/>
                <w:sz w:val="18"/>
                <w:szCs w:val="18"/>
              </w:rPr>
            </w:pPr>
            <w:r w:rsidRPr="003B2A6F">
              <w:rPr>
                <w:rFonts w:ascii="Arial" w:hAnsi="Arial" w:cs="Arial"/>
                <w:sz w:val="18"/>
                <w:szCs w:val="18"/>
              </w:rPr>
              <w:t>Entretien et réparation</w:t>
            </w:r>
          </w:p>
        </w:tc>
        <w:sdt>
          <w:sdtPr>
            <w:rPr>
              <w:rFonts w:ascii="Arial" w:hAnsi="Arial" w:cs="Arial"/>
              <w:sz w:val="18"/>
              <w:szCs w:val="18"/>
            </w:rPr>
            <w:id w:val="-287664828"/>
            <w:placeholder>
              <w:docPart w:val="0C87BC23258C4BB5B7A0F70614EA441E"/>
            </w:placeholder>
            <w:showingPlcHdr/>
          </w:sdtPr>
          <w:sdtEndPr/>
          <w:sdtContent>
            <w:tc>
              <w:tcPr>
                <w:tcW w:w="2116" w:type="dxa"/>
              </w:tcPr>
              <w:p w14:paraId="6AD1A41F" w14:textId="55369D3E"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07921CC5" w14:textId="10821645"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DRAAF</w:t>
            </w:r>
          </w:p>
        </w:tc>
        <w:sdt>
          <w:sdtPr>
            <w:rPr>
              <w:rFonts w:ascii="Arial" w:hAnsi="Arial" w:cs="Arial"/>
              <w:sz w:val="18"/>
              <w:szCs w:val="18"/>
            </w:rPr>
            <w:id w:val="791016651"/>
            <w:placeholder>
              <w:docPart w:val="C2EDD305FDA34DA5806C14AA0446AEEB"/>
            </w:placeholder>
            <w:showingPlcHdr/>
          </w:sdtPr>
          <w:sdtEndPr/>
          <w:sdtContent>
            <w:tc>
              <w:tcPr>
                <w:tcW w:w="1818" w:type="dxa"/>
              </w:tcPr>
              <w:p w14:paraId="0B666D70" w14:textId="4685DA45"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17AB2C5C" w14:textId="77777777" w:rsidTr="006417D2">
        <w:tc>
          <w:tcPr>
            <w:tcW w:w="3256" w:type="dxa"/>
            <w:shd w:val="clear" w:color="auto" w:fill="F2F2F2" w:themeFill="background1" w:themeFillShade="F2"/>
          </w:tcPr>
          <w:p w14:paraId="7604874E" w14:textId="249EC382" w:rsidR="003B2A6F" w:rsidRPr="003B2A6F" w:rsidRDefault="003B2A6F" w:rsidP="003B2A6F">
            <w:pPr>
              <w:rPr>
                <w:rFonts w:ascii="Arial" w:hAnsi="Arial" w:cs="Arial"/>
                <w:sz w:val="18"/>
                <w:szCs w:val="18"/>
              </w:rPr>
            </w:pPr>
            <w:r w:rsidRPr="003B2A6F">
              <w:rPr>
                <w:rFonts w:ascii="Arial" w:hAnsi="Arial" w:cs="Arial"/>
                <w:sz w:val="18"/>
                <w:szCs w:val="18"/>
              </w:rPr>
              <w:t>Assurance</w:t>
            </w:r>
          </w:p>
        </w:tc>
        <w:sdt>
          <w:sdtPr>
            <w:rPr>
              <w:rFonts w:ascii="Arial" w:hAnsi="Arial" w:cs="Arial"/>
              <w:sz w:val="18"/>
              <w:szCs w:val="18"/>
            </w:rPr>
            <w:id w:val="-1101342243"/>
            <w:placeholder>
              <w:docPart w:val="5FD2A50C54E54104B26FB8C1066A7F10"/>
            </w:placeholder>
            <w:showingPlcHdr/>
          </w:sdtPr>
          <w:sdtEndPr/>
          <w:sdtContent>
            <w:tc>
              <w:tcPr>
                <w:tcW w:w="2116" w:type="dxa"/>
              </w:tcPr>
              <w:p w14:paraId="26C7B253" w14:textId="2A7EDB5A"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5610DEB6" w14:textId="77777777" w:rsidR="003B2A6F" w:rsidRPr="003B2A6F" w:rsidRDefault="003B2A6F" w:rsidP="003B2A6F">
            <w:pPr>
              <w:rPr>
                <w:rFonts w:ascii="Arial" w:hAnsi="Arial" w:cs="Arial"/>
                <w:sz w:val="18"/>
                <w:szCs w:val="18"/>
              </w:rPr>
            </w:pPr>
          </w:p>
        </w:tc>
        <w:sdt>
          <w:sdtPr>
            <w:rPr>
              <w:rFonts w:ascii="Arial" w:hAnsi="Arial" w:cs="Arial"/>
              <w:sz w:val="18"/>
              <w:szCs w:val="18"/>
            </w:rPr>
            <w:id w:val="66772994"/>
            <w:placeholder>
              <w:docPart w:val="5DA4E8C4037E4C0BBCA130E786028C66"/>
            </w:placeholder>
            <w:showingPlcHdr/>
          </w:sdtPr>
          <w:sdtEndPr/>
          <w:sdtContent>
            <w:tc>
              <w:tcPr>
                <w:tcW w:w="1818" w:type="dxa"/>
              </w:tcPr>
              <w:p w14:paraId="603CCDAC" w14:textId="08DFFAB0"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3CCBBDF8" w14:textId="77777777" w:rsidTr="006417D2">
        <w:tc>
          <w:tcPr>
            <w:tcW w:w="3256" w:type="dxa"/>
            <w:shd w:val="clear" w:color="auto" w:fill="F2F2F2" w:themeFill="background1" w:themeFillShade="F2"/>
          </w:tcPr>
          <w:p w14:paraId="2B00AEFA" w14:textId="79BF1D00" w:rsidR="003B2A6F" w:rsidRPr="003B2A6F" w:rsidRDefault="003B2A6F" w:rsidP="003B2A6F">
            <w:pPr>
              <w:rPr>
                <w:rFonts w:ascii="Arial" w:hAnsi="Arial" w:cs="Arial"/>
                <w:sz w:val="18"/>
                <w:szCs w:val="18"/>
              </w:rPr>
            </w:pPr>
            <w:r w:rsidRPr="003B2A6F">
              <w:rPr>
                <w:rFonts w:ascii="Arial" w:hAnsi="Arial" w:cs="Arial"/>
                <w:sz w:val="18"/>
                <w:szCs w:val="18"/>
              </w:rPr>
              <w:t>Documentation</w:t>
            </w:r>
          </w:p>
        </w:tc>
        <w:sdt>
          <w:sdtPr>
            <w:rPr>
              <w:rFonts w:ascii="Arial" w:hAnsi="Arial" w:cs="Arial"/>
              <w:sz w:val="18"/>
              <w:szCs w:val="18"/>
            </w:rPr>
            <w:id w:val="897555226"/>
            <w:placeholder>
              <w:docPart w:val="712F0D64F81F46E6BE3263A111610466"/>
            </w:placeholder>
            <w:showingPlcHdr/>
          </w:sdtPr>
          <w:sdtEndPr/>
          <w:sdtContent>
            <w:tc>
              <w:tcPr>
                <w:tcW w:w="2116" w:type="dxa"/>
              </w:tcPr>
              <w:p w14:paraId="54457846" w14:textId="4D51C4CE"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0823EBE7" w14:textId="3F4F71AE" w:rsidR="003B2A6F" w:rsidRPr="003B2A6F" w:rsidRDefault="003B2A6F" w:rsidP="003B2A6F">
            <w:pPr>
              <w:rPr>
                <w:rFonts w:ascii="Arial" w:hAnsi="Arial" w:cs="Arial"/>
                <w:sz w:val="18"/>
                <w:szCs w:val="18"/>
              </w:rPr>
            </w:pPr>
            <w:r w:rsidRPr="003B2A6F">
              <w:rPr>
                <w:rFonts w:ascii="Arial" w:hAnsi="Arial" w:cs="Arial"/>
                <w:sz w:val="18"/>
                <w:szCs w:val="18"/>
              </w:rPr>
              <w:t>Conseil-s Régional(aux) :</w:t>
            </w:r>
          </w:p>
        </w:tc>
        <w:sdt>
          <w:sdtPr>
            <w:rPr>
              <w:rFonts w:ascii="Arial" w:hAnsi="Arial" w:cs="Arial"/>
              <w:sz w:val="18"/>
              <w:szCs w:val="18"/>
            </w:rPr>
            <w:id w:val="-955719118"/>
            <w:placeholder>
              <w:docPart w:val="CB7C224C47C5439BBAB5FEE31CAEF078"/>
            </w:placeholder>
            <w:showingPlcHdr/>
          </w:sdtPr>
          <w:sdtEndPr/>
          <w:sdtContent>
            <w:tc>
              <w:tcPr>
                <w:tcW w:w="1818" w:type="dxa"/>
              </w:tcPr>
              <w:p w14:paraId="651DA18E" w14:textId="061262FB"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3DABE03D" w14:textId="77777777" w:rsidTr="006417D2">
        <w:tc>
          <w:tcPr>
            <w:tcW w:w="3256" w:type="dxa"/>
            <w:shd w:val="clear" w:color="auto" w:fill="F2F2F2" w:themeFill="background1" w:themeFillShade="F2"/>
          </w:tcPr>
          <w:p w14:paraId="717F5830" w14:textId="6B184C3F" w:rsidR="003B2A6F" w:rsidRPr="003B2A6F" w:rsidRDefault="003B2A6F" w:rsidP="003B2A6F">
            <w:pPr>
              <w:rPr>
                <w:rFonts w:ascii="Arial" w:hAnsi="Arial" w:cs="Arial"/>
                <w:sz w:val="18"/>
                <w:szCs w:val="18"/>
              </w:rPr>
            </w:pPr>
            <w:r w:rsidRPr="003B2A6F">
              <w:rPr>
                <w:rFonts w:ascii="Arial" w:hAnsi="Arial" w:cs="Arial"/>
                <w:color w:val="003CB4"/>
                <w:sz w:val="18"/>
                <w:szCs w:val="18"/>
              </w:rPr>
              <w:t>62 - Autres services extérieurs</w:t>
            </w:r>
          </w:p>
        </w:tc>
        <w:sdt>
          <w:sdtPr>
            <w:rPr>
              <w:rFonts w:ascii="Arial" w:hAnsi="Arial" w:cs="Arial"/>
              <w:sz w:val="18"/>
              <w:szCs w:val="18"/>
            </w:rPr>
            <w:id w:val="-162003027"/>
            <w:placeholder>
              <w:docPart w:val="9975AB3273B84B9DB24A1F78FB5238BD"/>
            </w:placeholder>
            <w:showingPlcHdr/>
          </w:sdtPr>
          <w:sdtEndPr/>
          <w:sdtContent>
            <w:tc>
              <w:tcPr>
                <w:tcW w:w="2116" w:type="dxa"/>
              </w:tcPr>
              <w:p w14:paraId="3D672D89" w14:textId="684E6ED6"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3A4AC39A" w14:textId="0F5F7EE2" w:rsidR="003B2A6F" w:rsidRPr="003B2A6F" w:rsidRDefault="003B2A6F" w:rsidP="003B2A6F">
            <w:pPr>
              <w:rPr>
                <w:rFonts w:ascii="Arial" w:hAnsi="Arial" w:cs="Arial"/>
                <w:sz w:val="18"/>
                <w:szCs w:val="18"/>
              </w:rPr>
            </w:pPr>
            <w:r w:rsidRPr="003B2A6F">
              <w:rPr>
                <w:rFonts w:ascii="Arial" w:hAnsi="Arial" w:cs="Arial"/>
                <w:sz w:val="18"/>
                <w:szCs w:val="18"/>
              </w:rPr>
              <w:t>Conseil-s Départemental (aux) :</w:t>
            </w:r>
          </w:p>
        </w:tc>
        <w:sdt>
          <w:sdtPr>
            <w:rPr>
              <w:rFonts w:ascii="Arial" w:hAnsi="Arial" w:cs="Arial"/>
              <w:sz w:val="18"/>
              <w:szCs w:val="18"/>
            </w:rPr>
            <w:id w:val="-1733536990"/>
            <w:placeholder>
              <w:docPart w:val="D2E09E1CA94B4758920397B690F84A48"/>
            </w:placeholder>
            <w:showingPlcHdr/>
          </w:sdtPr>
          <w:sdtEndPr/>
          <w:sdtContent>
            <w:tc>
              <w:tcPr>
                <w:tcW w:w="1818" w:type="dxa"/>
              </w:tcPr>
              <w:p w14:paraId="613EB4D3" w14:textId="49AFAC55"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2BECC0DD" w14:textId="77777777" w:rsidTr="006417D2">
        <w:tc>
          <w:tcPr>
            <w:tcW w:w="3256" w:type="dxa"/>
            <w:shd w:val="clear" w:color="auto" w:fill="F2F2F2" w:themeFill="background1" w:themeFillShade="F2"/>
          </w:tcPr>
          <w:p w14:paraId="4A295889" w14:textId="1E31FA5C" w:rsidR="003B2A6F" w:rsidRPr="003B2A6F" w:rsidRDefault="003B2A6F" w:rsidP="003B2A6F">
            <w:pPr>
              <w:rPr>
                <w:rFonts w:ascii="Arial" w:hAnsi="Arial" w:cs="Arial"/>
                <w:sz w:val="18"/>
                <w:szCs w:val="18"/>
              </w:rPr>
            </w:pPr>
            <w:r w:rsidRPr="003B2A6F">
              <w:rPr>
                <w:rFonts w:ascii="Arial" w:hAnsi="Arial" w:cs="Arial"/>
                <w:sz w:val="18"/>
                <w:szCs w:val="18"/>
              </w:rPr>
              <w:t>Rémunérations intermédiaires et honoraires</w:t>
            </w:r>
          </w:p>
        </w:tc>
        <w:sdt>
          <w:sdtPr>
            <w:rPr>
              <w:rFonts w:ascii="Arial" w:hAnsi="Arial" w:cs="Arial"/>
              <w:sz w:val="18"/>
              <w:szCs w:val="18"/>
            </w:rPr>
            <w:id w:val="586351426"/>
            <w:placeholder>
              <w:docPart w:val="659E4ED1369A4534B7127A67F37CE3A0"/>
            </w:placeholder>
            <w:showingPlcHdr/>
          </w:sdtPr>
          <w:sdtEndPr/>
          <w:sdtContent>
            <w:tc>
              <w:tcPr>
                <w:tcW w:w="2116" w:type="dxa"/>
              </w:tcPr>
              <w:p w14:paraId="2F3649CD" w14:textId="20364C8D"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50BA02A1" w14:textId="77777777" w:rsidR="003B2A6F" w:rsidRPr="003B2A6F" w:rsidRDefault="003B2A6F" w:rsidP="003B2A6F">
            <w:pPr>
              <w:rPr>
                <w:rFonts w:ascii="Arial" w:hAnsi="Arial" w:cs="Arial"/>
                <w:sz w:val="18"/>
                <w:szCs w:val="18"/>
              </w:rPr>
            </w:pPr>
          </w:p>
        </w:tc>
        <w:sdt>
          <w:sdtPr>
            <w:rPr>
              <w:rFonts w:ascii="Arial" w:hAnsi="Arial" w:cs="Arial"/>
              <w:sz w:val="18"/>
              <w:szCs w:val="18"/>
            </w:rPr>
            <w:id w:val="72025685"/>
            <w:placeholder>
              <w:docPart w:val="09593F06FBBC4AF48B05C114CBC5AC2C"/>
            </w:placeholder>
            <w:showingPlcHdr/>
          </w:sdtPr>
          <w:sdtEndPr/>
          <w:sdtContent>
            <w:tc>
              <w:tcPr>
                <w:tcW w:w="1818" w:type="dxa"/>
              </w:tcPr>
              <w:p w14:paraId="0B03CD6F" w14:textId="14E63DFD"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248758CB" w14:textId="77777777" w:rsidTr="006417D2">
        <w:tc>
          <w:tcPr>
            <w:tcW w:w="3256" w:type="dxa"/>
            <w:shd w:val="clear" w:color="auto" w:fill="F2F2F2" w:themeFill="background1" w:themeFillShade="F2"/>
          </w:tcPr>
          <w:p w14:paraId="57446938" w14:textId="7E5E5D6E" w:rsidR="003B2A6F" w:rsidRPr="003B2A6F" w:rsidRDefault="003B2A6F" w:rsidP="003B2A6F">
            <w:pPr>
              <w:rPr>
                <w:rFonts w:ascii="Arial" w:hAnsi="Arial" w:cs="Arial"/>
                <w:sz w:val="18"/>
                <w:szCs w:val="18"/>
              </w:rPr>
            </w:pPr>
            <w:r w:rsidRPr="003B2A6F">
              <w:rPr>
                <w:rFonts w:ascii="Arial" w:hAnsi="Arial" w:cs="Arial"/>
                <w:sz w:val="18"/>
                <w:szCs w:val="18"/>
              </w:rPr>
              <w:t>Publicité, publication</w:t>
            </w:r>
          </w:p>
        </w:tc>
        <w:sdt>
          <w:sdtPr>
            <w:rPr>
              <w:rFonts w:ascii="Arial" w:hAnsi="Arial" w:cs="Arial"/>
              <w:sz w:val="18"/>
              <w:szCs w:val="18"/>
            </w:rPr>
            <w:id w:val="1429238159"/>
            <w:placeholder>
              <w:docPart w:val="EE44F1DCE4EC4A8699A58EFAFC3C585D"/>
            </w:placeholder>
            <w:showingPlcHdr/>
          </w:sdtPr>
          <w:sdtEndPr/>
          <w:sdtContent>
            <w:tc>
              <w:tcPr>
                <w:tcW w:w="2116" w:type="dxa"/>
              </w:tcPr>
              <w:p w14:paraId="76855F49" w14:textId="6A095C95"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75A55A78" w14:textId="486940CA" w:rsidR="003B2A6F" w:rsidRPr="003B2A6F" w:rsidRDefault="003B2A6F" w:rsidP="003B2A6F">
            <w:pPr>
              <w:rPr>
                <w:rFonts w:ascii="Arial" w:hAnsi="Arial" w:cs="Arial"/>
                <w:sz w:val="18"/>
                <w:szCs w:val="18"/>
              </w:rPr>
            </w:pPr>
            <w:r w:rsidRPr="003B2A6F">
              <w:rPr>
                <w:rFonts w:ascii="Arial" w:hAnsi="Arial" w:cs="Arial"/>
                <w:sz w:val="18"/>
                <w:szCs w:val="18"/>
              </w:rPr>
              <w:t>Communes, communautés de communes ou d’agglomérations :</w:t>
            </w:r>
          </w:p>
        </w:tc>
        <w:sdt>
          <w:sdtPr>
            <w:rPr>
              <w:rFonts w:ascii="Arial" w:hAnsi="Arial" w:cs="Arial"/>
              <w:sz w:val="18"/>
              <w:szCs w:val="18"/>
            </w:rPr>
            <w:id w:val="1282228040"/>
            <w:placeholder>
              <w:docPart w:val="7F0BDED27D0241E89B21F6ADEFBFFC39"/>
            </w:placeholder>
            <w:showingPlcHdr/>
          </w:sdtPr>
          <w:sdtEndPr/>
          <w:sdtContent>
            <w:tc>
              <w:tcPr>
                <w:tcW w:w="1818" w:type="dxa"/>
              </w:tcPr>
              <w:p w14:paraId="638C9D9C" w14:textId="067C61F8"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7066B7F1" w14:textId="77777777" w:rsidTr="006417D2">
        <w:tc>
          <w:tcPr>
            <w:tcW w:w="3256" w:type="dxa"/>
            <w:shd w:val="clear" w:color="auto" w:fill="F2F2F2" w:themeFill="background1" w:themeFillShade="F2"/>
          </w:tcPr>
          <w:p w14:paraId="126892B1" w14:textId="05334624" w:rsidR="003B2A6F" w:rsidRPr="003B2A6F" w:rsidRDefault="003B2A6F" w:rsidP="003B2A6F">
            <w:pPr>
              <w:rPr>
                <w:rFonts w:ascii="Arial" w:hAnsi="Arial" w:cs="Arial"/>
                <w:sz w:val="18"/>
                <w:szCs w:val="18"/>
              </w:rPr>
            </w:pPr>
            <w:r w:rsidRPr="003B2A6F">
              <w:rPr>
                <w:rFonts w:ascii="Arial" w:hAnsi="Arial" w:cs="Arial"/>
                <w:sz w:val="18"/>
                <w:szCs w:val="18"/>
              </w:rPr>
              <w:t>Déplacements, missions</w:t>
            </w:r>
          </w:p>
        </w:tc>
        <w:sdt>
          <w:sdtPr>
            <w:rPr>
              <w:rFonts w:ascii="Arial" w:hAnsi="Arial" w:cs="Arial"/>
              <w:sz w:val="18"/>
              <w:szCs w:val="18"/>
            </w:rPr>
            <w:id w:val="-1975285883"/>
            <w:placeholder>
              <w:docPart w:val="6A98370F6FDD4703A02BCC5E88F0F0A3"/>
            </w:placeholder>
            <w:showingPlcHdr/>
          </w:sdtPr>
          <w:sdtEndPr/>
          <w:sdtContent>
            <w:tc>
              <w:tcPr>
                <w:tcW w:w="2116" w:type="dxa"/>
              </w:tcPr>
              <w:p w14:paraId="50D05024" w14:textId="2E68049A"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29F45A0" w14:textId="3EEB5168"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CCAS</w:t>
            </w:r>
          </w:p>
        </w:tc>
        <w:sdt>
          <w:sdtPr>
            <w:rPr>
              <w:rFonts w:ascii="Arial" w:hAnsi="Arial" w:cs="Arial"/>
              <w:sz w:val="18"/>
              <w:szCs w:val="18"/>
            </w:rPr>
            <w:id w:val="-1090846064"/>
            <w:placeholder>
              <w:docPart w:val="DFC0CD798703416F813314A4A596CFEC"/>
            </w:placeholder>
            <w:showingPlcHdr/>
          </w:sdtPr>
          <w:sdtEndPr/>
          <w:sdtContent>
            <w:tc>
              <w:tcPr>
                <w:tcW w:w="1818" w:type="dxa"/>
              </w:tcPr>
              <w:p w14:paraId="133EEF15" w14:textId="433125B8"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49B5D72A" w14:textId="77777777" w:rsidTr="006417D2">
        <w:tc>
          <w:tcPr>
            <w:tcW w:w="3256" w:type="dxa"/>
            <w:shd w:val="clear" w:color="auto" w:fill="F2F2F2" w:themeFill="background1" w:themeFillShade="F2"/>
          </w:tcPr>
          <w:p w14:paraId="7C44B83C" w14:textId="1B168C40" w:rsidR="003B2A6F" w:rsidRPr="003B2A6F" w:rsidRDefault="003B2A6F" w:rsidP="003B2A6F">
            <w:pPr>
              <w:rPr>
                <w:rFonts w:ascii="Arial" w:hAnsi="Arial" w:cs="Arial"/>
                <w:sz w:val="18"/>
                <w:szCs w:val="18"/>
              </w:rPr>
            </w:pPr>
            <w:r w:rsidRPr="003B2A6F">
              <w:rPr>
                <w:rFonts w:ascii="Arial" w:hAnsi="Arial" w:cs="Arial"/>
                <w:sz w:val="18"/>
                <w:szCs w:val="18"/>
              </w:rPr>
              <w:t>Services bancaires, autres</w:t>
            </w:r>
          </w:p>
        </w:tc>
        <w:sdt>
          <w:sdtPr>
            <w:rPr>
              <w:rFonts w:ascii="Arial" w:hAnsi="Arial" w:cs="Arial"/>
              <w:sz w:val="18"/>
              <w:szCs w:val="18"/>
            </w:rPr>
            <w:id w:val="-1087917026"/>
            <w:placeholder>
              <w:docPart w:val="D98992AEC1224CBF9AA45137065AB210"/>
            </w:placeholder>
            <w:showingPlcHdr/>
          </w:sdtPr>
          <w:sdtEndPr/>
          <w:sdtContent>
            <w:tc>
              <w:tcPr>
                <w:tcW w:w="2116" w:type="dxa"/>
              </w:tcPr>
              <w:p w14:paraId="735CBD7F" w14:textId="1D70FF2E"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47DE99F6" w14:textId="77777777" w:rsidR="003B2A6F" w:rsidRPr="003B2A6F" w:rsidRDefault="003B2A6F" w:rsidP="003B2A6F">
            <w:pPr>
              <w:rPr>
                <w:rFonts w:ascii="Arial" w:hAnsi="Arial" w:cs="Arial"/>
                <w:sz w:val="18"/>
                <w:szCs w:val="18"/>
              </w:rPr>
            </w:pPr>
          </w:p>
        </w:tc>
        <w:sdt>
          <w:sdtPr>
            <w:rPr>
              <w:rFonts w:ascii="Arial" w:hAnsi="Arial" w:cs="Arial"/>
              <w:sz w:val="18"/>
              <w:szCs w:val="18"/>
            </w:rPr>
            <w:id w:val="-931743881"/>
            <w:placeholder>
              <w:docPart w:val="15B2F01098E147D48B91863753621C97"/>
            </w:placeholder>
            <w:showingPlcHdr/>
          </w:sdtPr>
          <w:sdtEndPr/>
          <w:sdtContent>
            <w:tc>
              <w:tcPr>
                <w:tcW w:w="1818" w:type="dxa"/>
              </w:tcPr>
              <w:p w14:paraId="41C550B4" w14:textId="57E22119"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0873707A" w14:textId="77777777" w:rsidTr="006417D2">
        <w:tc>
          <w:tcPr>
            <w:tcW w:w="3256" w:type="dxa"/>
            <w:shd w:val="clear" w:color="auto" w:fill="F2F2F2" w:themeFill="background1" w:themeFillShade="F2"/>
          </w:tcPr>
          <w:p w14:paraId="37DE1136" w14:textId="5AA5FA7B" w:rsidR="003B2A6F" w:rsidRPr="003B2A6F" w:rsidRDefault="003B2A6F" w:rsidP="003B2A6F">
            <w:pPr>
              <w:rPr>
                <w:rFonts w:ascii="Arial" w:hAnsi="Arial" w:cs="Arial"/>
                <w:sz w:val="18"/>
                <w:szCs w:val="18"/>
              </w:rPr>
            </w:pPr>
            <w:r w:rsidRPr="003B2A6F">
              <w:rPr>
                <w:rFonts w:ascii="Arial" w:hAnsi="Arial" w:cs="Arial"/>
                <w:color w:val="003CB4"/>
                <w:sz w:val="18"/>
                <w:szCs w:val="18"/>
              </w:rPr>
              <w:t>63 - Impôts et taxes</w:t>
            </w:r>
          </w:p>
        </w:tc>
        <w:sdt>
          <w:sdtPr>
            <w:rPr>
              <w:rFonts w:ascii="Arial" w:hAnsi="Arial" w:cs="Arial"/>
              <w:sz w:val="18"/>
              <w:szCs w:val="18"/>
            </w:rPr>
            <w:id w:val="-349104831"/>
            <w:placeholder>
              <w:docPart w:val="A4519CC0D5274D878964EB8D494C1C5A"/>
            </w:placeholder>
            <w:showingPlcHdr/>
          </w:sdtPr>
          <w:sdtEndPr/>
          <w:sdtContent>
            <w:tc>
              <w:tcPr>
                <w:tcW w:w="2116" w:type="dxa"/>
              </w:tcPr>
              <w:p w14:paraId="5D470880" w14:textId="53F2016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091E0612" w14:textId="304720D3" w:rsidR="003B2A6F" w:rsidRPr="003B2A6F" w:rsidRDefault="003B2A6F" w:rsidP="003B2A6F">
            <w:pPr>
              <w:rPr>
                <w:rFonts w:ascii="Arial" w:hAnsi="Arial" w:cs="Arial"/>
                <w:sz w:val="18"/>
                <w:szCs w:val="18"/>
              </w:rPr>
            </w:pPr>
            <w:r w:rsidRPr="003B2A6F">
              <w:rPr>
                <w:rFonts w:ascii="Arial" w:hAnsi="Arial" w:cs="Arial"/>
                <w:sz w:val="18"/>
                <w:szCs w:val="18"/>
              </w:rPr>
              <w:t>Organismes sociaux (à détailler)</w:t>
            </w:r>
          </w:p>
        </w:tc>
        <w:sdt>
          <w:sdtPr>
            <w:rPr>
              <w:rFonts w:ascii="Arial" w:hAnsi="Arial" w:cs="Arial"/>
              <w:sz w:val="18"/>
              <w:szCs w:val="18"/>
            </w:rPr>
            <w:id w:val="-90320883"/>
            <w:placeholder>
              <w:docPart w:val="33AE2E55D4624298A81D7C69C0CED65D"/>
            </w:placeholder>
            <w:showingPlcHdr/>
          </w:sdtPr>
          <w:sdtEndPr/>
          <w:sdtContent>
            <w:tc>
              <w:tcPr>
                <w:tcW w:w="1818" w:type="dxa"/>
              </w:tcPr>
              <w:p w14:paraId="5FDBA5C5" w14:textId="70E88572"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5F1DFB3B" w14:textId="77777777" w:rsidTr="006417D2">
        <w:tc>
          <w:tcPr>
            <w:tcW w:w="3256" w:type="dxa"/>
            <w:shd w:val="clear" w:color="auto" w:fill="F2F2F2" w:themeFill="background1" w:themeFillShade="F2"/>
          </w:tcPr>
          <w:p w14:paraId="14F781DD" w14:textId="2C8717E7" w:rsidR="003B2A6F" w:rsidRPr="003B2A6F" w:rsidRDefault="003B2A6F" w:rsidP="003B2A6F">
            <w:pPr>
              <w:rPr>
                <w:rFonts w:ascii="Arial" w:hAnsi="Arial" w:cs="Arial"/>
                <w:sz w:val="18"/>
                <w:szCs w:val="18"/>
              </w:rPr>
            </w:pPr>
            <w:r w:rsidRPr="003B2A6F">
              <w:rPr>
                <w:rFonts w:ascii="Arial" w:hAnsi="Arial" w:cs="Arial"/>
                <w:sz w:val="18"/>
                <w:szCs w:val="18"/>
              </w:rPr>
              <w:t xml:space="preserve">Impôts et taxes sur rémunération </w:t>
            </w:r>
          </w:p>
        </w:tc>
        <w:sdt>
          <w:sdtPr>
            <w:rPr>
              <w:rFonts w:ascii="Arial" w:hAnsi="Arial" w:cs="Arial"/>
              <w:sz w:val="18"/>
              <w:szCs w:val="18"/>
            </w:rPr>
            <w:id w:val="1444039604"/>
            <w:placeholder>
              <w:docPart w:val="E3DDD999485549EBA39B233FDAC5377D"/>
            </w:placeholder>
            <w:showingPlcHdr/>
          </w:sdtPr>
          <w:sdtEndPr/>
          <w:sdtContent>
            <w:tc>
              <w:tcPr>
                <w:tcW w:w="2116" w:type="dxa"/>
              </w:tcPr>
              <w:p w14:paraId="763DA817" w14:textId="4269FD1A"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36666C06" w14:textId="3078A85B"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Régime local d’Assurance Maladie</w:t>
            </w:r>
          </w:p>
        </w:tc>
        <w:sdt>
          <w:sdtPr>
            <w:rPr>
              <w:rFonts w:ascii="Arial" w:hAnsi="Arial" w:cs="Arial"/>
              <w:sz w:val="18"/>
              <w:szCs w:val="18"/>
            </w:rPr>
            <w:id w:val="1403635537"/>
            <w:placeholder>
              <w:docPart w:val="5F1EBA6DD4074D8381DE62F1C3553142"/>
            </w:placeholder>
            <w:showingPlcHdr/>
          </w:sdtPr>
          <w:sdtEndPr/>
          <w:sdtContent>
            <w:tc>
              <w:tcPr>
                <w:tcW w:w="1818" w:type="dxa"/>
              </w:tcPr>
              <w:p w14:paraId="124AEACA" w14:textId="6B78D8B0"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0098126C" w14:textId="77777777" w:rsidTr="006417D2">
        <w:tc>
          <w:tcPr>
            <w:tcW w:w="3256" w:type="dxa"/>
            <w:shd w:val="clear" w:color="auto" w:fill="F2F2F2" w:themeFill="background1" w:themeFillShade="F2"/>
          </w:tcPr>
          <w:p w14:paraId="674404C0" w14:textId="55ACBCE0" w:rsidR="003B2A6F" w:rsidRPr="003B2A6F" w:rsidRDefault="003B2A6F" w:rsidP="003B2A6F">
            <w:pPr>
              <w:rPr>
                <w:rFonts w:ascii="Arial" w:hAnsi="Arial" w:cs="Arial"/>
                <w:sz w:val="18"/>
                <w:szCs w:val="18"/>
              </w:rPr>
            </w:pPr>
            <w:r w:rsidRPr="003B2A6F">
              <w:rPr>
                <w:rFonts w:ascii="Arial" w:hAnsi="Arial" w:cs="Arial"/>
                <w:sz w:val="18"/>
                <w:szCs w:val="18"/>
              </w:rPr>
              <w:t>Autres impôts et taxes</w:t>
            </w:r>
          </w:p>
        </w:tc>
        <w:sdt>
          <w:sdtPr>
            <w:rPr>
              <w:rFonts w:ascii="Arial" w:hAnsi="Arial" w:cs="Arial"/>
              <w:sz w:val="18"/>
              <w:szCs w:val="18"/>
            </w:rPr>
            <w:id w:val="2077627035"/>
            <w:placeholder>
              <w:docPart w:val="42170ABFEB0945E2AB3F956B9908A635"/>
            </w:placeholder>
            <w:showingPlcHdr/>
          </w:sdtPr>
          <w:sdtEndPr/>
          <w:sdtContent>
            <w:tc>
              <w:tcPr>
                <w:tcW w:w="2116" w:type="dxa"/>
              </w:tcPr>
              <w:p w14:paraId="37771E3B" w14:textId="04371922"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FCF8729" w14:textId="03C9A9C9"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CAF</w:t>
            </w:r>
          </w:p>
        </w:tc>
        <w:sdt>
          <w:sdtPr>
            <w:rPr>
              <w:rFonts w:ascii="Arial" w:hAnsi="Arial" w:cs="Arial"/>
              <w:sz w:val="18"/>
              <w:szCs w:val="18"/>
            </w:rPr>
            <w:id w:val="-1068266955"/>
            <w:placeholder>
              <w:docPart w:val="57349D5A29AB4F91976BA5904A217EA5"/>
            </w:placeholder>
            <w:showingPlcHdr/>
          </w:sdtPr>
          <w:sdtEndPr/>
          <w:sdtContent>
            <w:tc>
              <w:tcPr>
                <w:tcW w:w="1818" w:type="dxa"/>
              </w:tcPr>
              <w:p w14:paraId="078125E9" w14:textId="3693155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20A89F3E" w14:textId="77777777" w:rsidTr="006417D2">
        <w:tc>
          <w:tcPr>
            <w:tcW w:w="3256" w:type="dxa"/>
            <w:shd w:val="clear" w:color="auto" w:fill="F2F2F2" w:themeFill="background1" w:themeFillShade="F2"/>
          </w:tcPr>
          <w:p w14:paraId="10BAD35D" w14:textId="7F605CB8" w:rsidR="003B2A6F" w:rsidRPr="003B2A6F" w:rsidRDefault="003B2A6F" w:rsidP="003B2A6F">
            <w:pPr>
              <w:rPr>
                <w:rFonts w:ascii="Arial" w:hAnsi="Arial" w:cs="Arial"/>
                <w:sz w:val="18"/>
                <w:szCs w:val="18"/>
              </w:rPr>
            </w:pPr>
            <w:r w:rsidRPr="003B2A6F">
              <w:rPr>
                <w:rFonts w:ascii="Arial" w:hAnsi="Arial" w:cs="Arial"/>
                <w:color w:val="003CB4"/>
                <w:sz w:val="18"/>
                <w:szCs w:val="18"/>
              </w:rPr>
              <w:t>64 - Charges de personnel</w:t>
            </w:r>
          </w:p>
        </w:tc>
        <w:sdt>
          <w:sdtPr>
            <w:rPr>
              <w:rFonts w:ascii="Arial" w:hAnsi="Arial" w:cs="Arial"/>
              <w:sz w:val="18"/>
              <w:szCs w:val="18"/>
            </w:rPr>
            <w:id w:val="-381790973"/>
            <w:placeholder>
              <w:docPart w:val="FB7247D6EC814E9B8F169D6DAA330572"/>
            </w:placeholder>
            <w:showingPlcHdr/>
          </w:sdtPr>
          <w:sdtEndPr/>
          <w:sdtContent>
            <w:tc>
              <w:tcPr>
                <w:tcW w:w="2116" w:type="dxa"/>
              </w:tcPr>
              <w:p w14:paraId="6A4B5340" w14:textId="519E4674"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6C5AE7E" w14:textId="47AC4E4C" w:rsidR="003B2A6F" w:rsidRPr="003B2A6F" w:rsidRDefault="003B2A6F" w:rsidP="003B2A6F">
            <w:pPr>
              <w:pStyle w:val="Paragraphedeliste"/>
              <w:numPr>
                <w:ilvl w:val="0"/>
                <w:numId w:val="3"/>
              </w:numPr>
              <w:rPr>
                <w:rFonts w:ascii="Arial" w:hAnsi="Arial" w:cs="Arial"/>
                <w:sz w:val="18"/>
                <w:szCs w:val="18"/>
              </w:rPr>
            </w:pPr>
            <w:r w:rsidRPr="003B2A6F">
              <w:rPr>
                <w:rFonts w:ascii="Arial" w:hAnsi="Arial" w:cs="Arial"/>
                <w:sz w:val="18"/>
                <w:szCs w:val="18"/>
              </w:rPr>
              <w:t>CARSAT, CPAM</w:t>
            </w:r>
          </w:p>
        </w:tc>
        <w:sdt>
          <w:sdtPr>
            <w:rPr>
              <w:rFonts w:ascii="Arial" w:hAnsi="Arial" w:cs="Arial"/>
              <w:sz w:val="18"/>
              <w:szCs w:val="18"/>
            </w:rPr>
            <w:id w:val="1370187703"/>
            <w:placeholder>
              <w:docPart w:val="8D5880D7080E4065982B178EEE6CB408"/>
            </w:placeholder>
            <w:showingPlcHdr/>
          </w:sdtPr>
          <w:sdtEndPr/>
          <w:sdtContent>
            <w:tc>
              <w:tcPr>
                <w:tcW w:w="1818" w:type="dxa"/>
              </w:tcPr>
              <w:p w14:paraId="48C3F55C" w14:textId="19444856"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3107E372" w14:textId="77777777" w:rsidTr="006417D2">
        <w:tc>
          <w:tcPr>
            <w:tcW w:w="3256" w:type="dxa"/>
            <w:shd w:val="clear" w:color="auto" w:fill="F2F2F2" w:themeFill="background1" w:themeFillShade="F2"/>
          </w:tcPr>
          <w:p w14:paraId="138E840C" w14:textId="2ED1FEBF" w:rsidR="003B2A6F" w:rsidRPr="003B2A6F" w:rsidRDefault="003B2A6F" w:rsidP="003B2A6F">
            <w:pPr>
              <w:rPr>
                <w:rFonts w:ascii="Arial" w:hAnsi="Arial" w:cs="Arial"/>
                <w:sz w:val="18"/>
                <w:szCs w:val="18"/>
              </w:rPr>
            </w:pPr>
            <w:r w:rsidRPr="003B2A6F">
              <w:rPr>
                <w:rFonts w:ascii="Arial" w:hAnsi="Arial" w:cs="Arial"/>
                <w:sz w:val="18"/>
                <w:szCs w:val="18"/>
              </w:rPr>
              <w:t>Rémunération des personnels</w:t>
            </w:r>
          </w:p>
        </w:tc>
        <w:sdt>
          <w:sdtPr>
            <w:rPr>
              <w:rFonts w:ascii="Arial" w:hAnsi="Arial" w:cs="Arial"/>
              <w:sz w:val="18"/>
              <w:szCs w:val="18"/>
            </w:rPr>
            <w:id w:val="159134790"/>
            <w:placeholder>
              <w:docPart w:val="C3C51AE3E4824C7A935E4F76FE445F33"/>
            </w:placeholder>
            <w:showingPlcHdr/>
          </w:sdtPr>
          <w:sdtEndPr/>
          <w:sdtContent>
            <w:tc>
              <w:tcPr>
                <w:tcW w:w="2116" w:type="dxa"/>
              </w:tcPr>
              <w:p w14:paraId="5D6C758F" w14:textId="54A1D62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24E6C771" w14:textId="3EAD1014" w:rsidR="003B2A6F" w:rsidRPr="003B2A6F" w:rsidRDefault="003B2A6F" w:rsidP="003B2A6F">
            <w:pPr>
              <w:rPr>
                <w:rFonts w:ascii="Arial" w:hAnsi="Arial" w:cs="Arial"/>
                <w:sz w:val="18"/>
                <w:szCs w:val="18"/>
              </w:rPr>
            </w:pPr>
            <w:r w:rsidRPr="003B2A6F">
              <w:rPr>
                <w:rFonts w:ascii="Arial" w:hAnsi="Arial" w:cs="Arial"/>
                <w:sz w:val="18"/>
                <w:szCs w:val="18"/>
              </w:rPr>
              <w:t>Fonds européens</w:t>
            </w:r>
          </w:p>
        </w:tc>
        <w:sdt>
          <w:sdtPr>
            <w:rPr>
              <w:rFonts w:ascii="Arial" w:hAnsi="Arial" w:cs="Arial"/>
              <w:sz w:val="18"/>
              <w:szCs w:val="18"/>
            </w:rPr>
            <w:id w:val="1824088362"/>
            <w:placeholder>
              <w:docPart w:val="0674FA8CC11D4BA6B9AEAC8E6A56D5F5"/>
            </w:placeholder>
            <w:showingPlcHdr/>
          </w:sdtPr>
          <w:sdtEndPr/>
          <w:sdtContent>
            <w:tc>
              <w:tcPr>
                <w:tcW w:w="1818" w:type="dxa"/>
              </w:tcPr>
              <w:p w14:paraId="447E0162" w14:textId="7017740C"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06B9A8AA" w14:textId="77777777" w:rsidTr="006417D2">
        <w:tc>
          <w:tcPr>
            <w:tcW w:w="3256" w:type="dxa"/>
            <w:shd w:val="clear" w:color="auto" w:fill="F2F2F2" w:themeFill="background1" w:themeFillShade="F2"/>
          </w:tcPr>
          <w:p w14:paraId="1B8DB2C9" w14:textId="4926C1A0" w:rsidR="003B2A6F" w:rsidRPr="003B2A6F" w:rsidRDefault="003B2A6F" w:rsidP="003B2A6F">
            <w:pPr>
              <w:rPr>
                <w:rFonts w:ascii="Arial" w:hAnsi="Arial" w:cs="Arial"/>
                <w:sz w:val="18"/>
                <w:szCs w:val="18"/>
              </w:rPr>
            </w:pPr>
            <w:r w:rsidRPr="003B2A6F">
              <w:rPr>
                <w:rFonts w:ascii="Arial" w:hAnsi="Arial" w:cs="Arial"/>
                <w:sz w:val="18"/>
                <w:szCs w:val="18"/>
              </w:rPr>
              <w:t>Charges sociales</w:t>
            </w:r>
          </w:p>
        </w:tc>
        <w:sdt>
          <w:sdtPr>
            <w:rPr>
              <w:rFonts w:ascii="Arial" w:hAnsi="Arial" w:cs="Arial"/>
              <w:sz w:val="18"/>
              <w:szCs w:val="18"/>
            </w:rPr>
            <w:id w:val="686644842"/>
            <w:placeholder>
              <w:docPart w:val="BDD51675179040F9B67668902891F180"/>
            </w:placeholder>
            <w:showingPlcHdr/>
          </w:sdtPr>
          <w:sdtEndPr/>
          <w:sdtContent>
            <w:tc>
              <w:tcPr>
                <w:tcW w:w="2116" w:type="dxa"/>
              </w:tcPr>
              <w:p w14:paraId="26109C7E" w14:textId="2FD6AFDC"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6504E96" w14:textId="104E933B" w:rsidR="003B2A6F" w:rsidRPr="003B2A6F" w:rsidRDefault="003B2A6F" w:rsidP="003B2A6F">
            <w:pPr>
              <w:rPr>
                <w:rFonts w:ascii="Arial" w:hAnsi="Arial" w:cs="Arial"/>
                <w:sz w:val="18"/>
                <w:szCs w:val="18"/>
              </w:rPr>
            </w:pPr>
            <w:r w:rsidRPr="003B2A6F">
              <w:rPr>
                <w:rFonts w:ascii="Arial" w:hAnsi="Arial" w:cs="Arial"/>
                <w:sz w:val="18"/>
                <w:szCs w:val="18"/>
              </w:rPr>
              <w:t>L'agence de services et de paiement (emplois aidés)</w:t>
            </w:r>
          </w:p>
        </w:tc>
        <w:sdt>
          <w:sdtPr>
            <w:rPr>
              <w:rFonts w:ascii="Arial" w:hAnsi="Arial" w:cs="Arial"/>
              <w:sz w:val="18"/>
              <w:szCs w:val="18"/>
            </w:rPr>
            <w:id w:val="-771473382"/>
            <w:placeholder>
              <w:docPart w:val="C7A3568A919E4953AE22C14285B35C0F"/>
            </w:placeholder>
            <w:showingPlcHdr/>
          </w:sdtPr>
          <w:sdtEndPr/>
          <w:sdtContent>
            <w:tc>
              <w:tcPr>
                <w:tcW w:w="1818" w:type="dxa"/>
              </w:tcPr>
              <w:p w14:paraId="31E3AEE7" w14:textId="3C9422CC"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1D4B0C18" w14:textId="77777777" w:rsidTr="006417D2">
        <w:tc>
          <w:tcPr>
            <w:tcW w:w="3256" w:type="dxa"/>
            <w:shd w:val="clear" w:color="auto" w:fill="F2F2F2" w:themeFill="background1" w:themeFillShade="F2"/>
          </w:tcPr>
          <w:p w14:paraId="14897282" w14:textId="6EDEE19A" w:rsidR="003B2A6F" w:rsidRPr="003B2A6F" w:rsidRDefault="003B2A6F" w:rsidP="003B2A6F">
            <w:pPr>
              <w:rPr>
                <w:rFonts w:ascii="Arial" w:hAnsi="Arial" w:cs="Arial"/>
                <w:sz w:val="18"/>
                <w:szCs w:val="18"/>
              </w:rPr>
            </w:pPr>
            <w:r w:rsidRPr="003B2A6F">
              <w:rPr>
                <w:rFonts w:ascii="Arial" w:hAnsi="Arial" w:cs="Arial"/>
                <w:sz w:val="18"/>
                <w:szCs w:val="18"/>
              </w:rPr>
              <w:t>Autres charges de personnel</w:t>
            </w:r>
          </w:p>
        </w:tc>
        <w:sdt>
          <w:sdtPr>
            <w:rPr>
              <w:rFonts w:ascii="Arial" w:hAnsi="Arial" w:cs="Arial"/>
              <w:sz w:val="18"/>
              <w:szCs w:val="18"/>
            </w:rPr>
            <w:id w:val="1510413071"/>
            <w:placeholder>
              <w:docPart w:val="E0490C889C6A435EBE658E0E4F938A70"/>
            </w:placeholder>
            <w:showingPlcHdr/>
          </w:sdtPr>
          <w:sdtEndPr/>
          <w:sdtContent>
            <w:tc>
              <w:tcPr>
                <w:tcW w:w="2116" w:type="dxa"/>
              </w:tcPr>
              <w:p w14:paraId="77FAA669" w14:textId="36FE8BB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5CF0B65" w14:textId="3172E83F" w:rsidR="003B2A6F" w:rsidRPr="003B2A6F" w:rsidRDefault="003B2A6F" w:rsidP="003B2A6F">
            <w:pPr>
              <w:rPr>
                <w:rFonts w:ascii="Arial" w:hAnsi="Arial" w:cs="Arial"/>
                <w:sz w:val="18"/>
                <w:szCs w:val="18"/>
              </w:rPr>
            </w:pPr>
            <w:r w:rsidRPr="003B2A6F">
              <w:rPr>
                <w:rFonts w:ascii="Arial" w:hAnsi="Arial" w:cs="Arial"/>
                <w:sz w:val="18"/>
                <w:szCs w:val="18"/>
              </w:rPr>
              <w:t>Autres établissements publics</w:t>
            </w:r>
          </w:p>
        </w:tc>
        <w:sdt>
          <w:sdtPr>
            <w:rPr>
              <w:rFonts w:ascii="Arial" w:hAnsi="Arial" w:cs="Arial"/>
              <w:sz w:val="18"/>
              <w:szCs w:val="18"/>
            </w:rPr>
            <w:id w:val="-866529025"/>
            <w:placeholder>
              <w:docPart w:val="AAF2589D4DAF4A60971987B6C8715419"/>
            </w:placeholder>
            <w:showingPlcHdr/>
          </w:sdtPr>
          <w:sdtEndPr/>
          <w:sdtContent>
            <w:tc>
              <w:tcPr>
                <w:tcW w:w="1818" w:type="dxa"/>
              </w:tcPr>
              <w:p w14:paraId="52F50844" w14:textId="1B1F139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412651D1" w14:textId="77777777" w:rsidTr="006417D2">
        <w:tc>
          <w:tcPr>
            <w:tcW w:w="3256" w:type="dxa"/>
            <w:shd w:val="clear" w:color="auto" w:fill="F2F2F2" w:themeFill="background1" w:themeFillShade="F2"/>
          </w:tcPr>
          <w:p w14:paraId="4A706A89" w14:textId="7C9A262E"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lastRenderedPageBreak/>
              <w:t>65 - Autres charges de gestion courante</w:t>
            </w:r>
          </w:p>
        </w:tc>
        <w:sdt>
          <w:sdtPr>
            <w:rPr>
              <w:rFonts w:ascii="Arial" w:hAnsi="Arial" w:cs="Arial"/>
              <w:sz w:val="18"/>
              <w:szCs w:val="18"/>
            </w:rPr>
            <w:id w:val="317471326"/>
            <w:placeholder>
              <w:docPart w:val="E7DCA1E609114F63BA08689764045EF3"/>
            </w:placeholder>
            <w:showingPlcHdr/>
          </w:sdtPr>
          <w:sdtEndPr/>
          <w:sdtContent>
            <w:tc>
              <w:tcPr>
                <w:tcW w:w="2116" w:type="dxa"/>
              </w:tcPr>
              <w:p w14:paraId="55B3F0F2" w14:textId="3B9A1778"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732F5252" w14:textId="6DEC8AC0"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75 - Autres produits de gestion courante</w:t>
            </w:r>
          </w:p>
        </w:tc>
        <w:sdt>
          <w:sdtPr>
            <w:rPr>
              <w:rFonts w:ascii="Arial" w:hAnsi="Arial" w:cs="Arial"/>
              <w:sz w:val="18"/>
              <w:szCs w:val="18"/>
            </w:rPr>
            <w:id w:val="1486975909"/>
            <w:placeholder>
              <w:docPart w:val="AC9472B5D3EB40A9AB9DF72211D922F0"/>
            </w:placeholder>
            <w:showingPlcHdr/>
          </w:sdtPr>
          <w:sdtEndPr/>
          <w:sdtContent>
            <w:tc>
              <w:tcPr>
                <w:tcW w:w="1818" w:type="dxa"/>
              </w:tcPr>
              <w:p w14:paraId="79760EE5" w14:textId="6EF8B790"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2E40EA4D" w14:textId="77777777" w:rsidTr="006417D2">
        <w:tc>
          <w:tcPr>
            <w:tcW w:w="3256" w:type="dxa"/>
            <w:shd w:val="clear" w:color="auto" w:fill="F2F2F2" w:themeFill="background1" w:themeFillShade="F2"/>
          </w:tcPr>
          <w:p w14:paraId="7F6279AF" w14:textId="77777777" w:rsidR="003B2A6F" w:rsidRPr="003B2A6F" w:rsidRDefault="003B2A6F" w:rsidP="003B2A6F">
            <w:pPr>
              <w:rPr>
                <w:rFonts w:ascii="Arial" w:hAnsi="Arial" w:cs="Arial"/>
                <w:sz w:val="18"/>
                <w:szCs w:val="18"/>
              </w:rPr>
            </w:pPr>
          </w:p>
        </w:tc>
        <w:sdt>
          <w:sdtPr>
            <w:rPr>
              <w:rFonts w:ascii="Arial" w:hAnsi="Arial" w:cs="Arial"/>
              <w:sz w:val="18"/>
              <w:szCs w:val="18"/>
            </w:rPr>
            <w:id w:val="-1501342906"/>
            <w:placeholder>
              <w:docPart w:val="15F1223ACB964C60A6FE001735F16CB7"/>
            </w:placeholder>
            <w:showingPlcHdr/>
          </w:sdtPr>
          <w:sdtEndPr/>
          <w:sdtContent>
            <w:tc>
              <w:tcPr>
                <w:tcW w:w="2116" w:type="dxa"/>
              </w:tcPr>
              <w:p w14:paraId="7FE33DFC" w14:textId="02D2D2C7"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4BCDDFDC" w14:textId="2693E6E8"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756. Cotisations</w:t>
            </w:r>
          </w:p>
        </w:tc>
        <w:sdt>
          <w:sdtPr>
            <w:rPr>
              <w:rFonts w:ascii="Arial" w:hAnsi="Arial" w:cs="Arial"/>
              <w:sz w:val="18"/>
              <w:szCs w:val="18"/>
            </w:rPr>
            <w:id w:val="463238243"/>
            <w:placeholder>
              <w:docPart w:val="7D4FF98817784678AAABDEE2E5378AC3"/>
            </w:placeholder>
            <w:showingPlcHdr/>
          </w:sdtPr>
          <w:sdtEndPr/>
          <w:sdtContent>
            <w:tc>
              <w:tcPr>
                <w:tcW w:w="1818" w:type="dxa"/>
              </w:tcPr>
              <w:p w14:paraId="3411E9BE" w14:textId="244D7630"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04603BC6" w14:textId="77777777" w:rsidTr="006417D2">
        <w:tc>
          <w:tcPr>
            <w:tcW w:w="3256" w:type="dxa"/>
            <w:shd w:val="clear" w:color="auto" w:fill="F2F2F2" w:themeFill="background1" w:themeFillShade="F2"/>
          </w:tcPr>
          <w:p w14:paraId="623F2579" w14:textId="77777777" w:rsidR="003B2A6F" w:rsidRPr="003B2A6F" w:rsidRDefault="003B2A6F" w:rsidP="003B2A6F">
            <w:pPr>
              <w:rPr>
                <w:rFonts w:ascii="Arial" w:hAnsi="Arial" w:cs="Arial"/>
                <w:sz w:val="18"/>
                <w:szCs w:val="18"/>
              </w:rPr>
            </w:pPr>
          </w:p>
        </w:tc>
        <w:sdt>
          <w:sdtPr>
            <w:rPr>
              <w:rFonts w:ascii="Arial" w:hAnsi="Arial" w:cs="Arial"/>
              <w:sz w:val="18"/>
              <w:szCs w:val="18"/>
            </w:rPr>
            <w:id w:val="-670793727"/>
            <w:placeholder>
              <w:docPart w:val="B60D5318BC5045DF9247CEED5281BFE9"/>
            </w:placeholder>
            <w:showingPlcHdr/>
          </w:sdtPr>
          <w:sdtEndPr/>
          <w:sdtContent>
            <w:tc>
              <w:tcPr>
                <w:tcW w:w="2116" w:type="dxa"/>
              </w:tcPr>
              <w:p w14:paraId="2B8D9050" w14:textId="07760C8B"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70E6227A" w14:textId="130E0F33"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758. Dons manuels - Mécénat</w:t>
            </w:r>
          </w:p>
        </w:tc>
        <w:sdt>
          <w:sdtPr>
            <w:rPr>
              <w:rFonts w:ascii="Arial" w:hAnsi="Arial" w:cs="Arial"/>
              <w:sz w:val="18"/>
              <w:szCs w:val="18"/>
            </w:rPr>
            <w:id w:val="480131575"/>
            <w:placeholder>
              <w:docPart w:val="478A23A1D8E24B3AA11E2D2DE8E3A41B"/>
            </w:placeholder>
            <w:showingPlcHdr/>
          </w:sdtPr>
          <w:sdtEndPr/>
          <w:sdtContent>
            <w:tc>
              <w:tcPr>
                <w:tcW w:w="1818" w:type="dxa"/>
              </w:tcPr>
              <w:p w14:paraId="47C5A538" w14:textId="01224736"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133BBA0C" w14:textId="77777777" w:rsidTr="006417D2">
        <w:tc>
          <w:tcPr>
            <w:tcW w:w="3256" w:type="dxa"/>
            <w:shd w:val="clear" w:color="auto" w:fill="F2F2F2" w:themeFill="background1" w:themeFillShade="F2"/>
          </w:tcPr>
          <w:p w14:paraId="38CAAC87" w14:textId="32CE7DCB"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66 - Charges financières</w:t>
            </w:r>
          </w:p>
        </w:tc>
        <w:sdt>
          <w:sdtPr>
            <w:rPr>
              <w:rFonts w:ascii="Arial" w:hAnsi="Arial" w:cs="Arial"/>
              <w:sz w:val="18"/>
              <w:szCs w:val="18"/>
            </w:rPr>
            <w:id w:val="-1892104339"/>
            <w:placeholder>
              <w:docPart w:val="C0D4A3E408964CC9A1B434951F1F94D9"/>
            </w:placeholder>
            <w:showingPlcHdr/>
          </w:sdtPr>
          <w:sdtEndPr/>
          <w:sdtContent>
            <w:tc>
              <w:tcPr>
                <w:tcW w:w="2116" w:type="dxa"/>
              </w:tcPr>
              <w:p w14:paraId="52499A79" w14:textId="01CC20F5"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CB7EF38" w14:textId="1D69E4DB"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76 - Produits financiers</w:t>
            </w:r>
          </w:p>
        </w:tc>
        <w:sdt>
          <w:sdtPr>
            <w:rPr>
              <w:rFonts w:ascii="Arial" w:hAnsi="Arial" w:cs="Arial"/>
              <w:sz w:val="18"/>
              <w:szCs w:val="18"/>
            </w:rPr>
            <w:id w:val="1526901801"/>
            <w:placeholder>
              <w:docPart w:val="458973E55EE745C0B272719B4D15721A"/>
            </w:placeholder>
            <w:showingPlcHdr/>
          </w:sdtPr>
          <w:sdtEndPr/>
          <w:sdtContent>
            <w:tc>
              <w:tcPr>
                <w:tcW w:w="1818" w:type="dxa"/>
              </w:tcPr>
              <w:p w14:paraId="67611A52" w14:textId="09C2C8B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5B57A56C" w14:textId="77777777" w:rsidTr="006417D2">
        <w:tc>
          <w:tcPr>
            <w:tcW w:w="3256" w:type="dxa"/>
            <w:shd w:val="clear" w:color="auto" w:fill="F2F2F2" w:themeFill="background1" w:themeFillShade="F2"/>
          </w:tcPr>
          <w:p w14:paraId="2CAAA5A6" w14:textId="36BCA97E"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67 - Charges exceptionnelles</w:t>
            </w:r>
          </w:p>
        </w:tc>
        <w:sdt>
          <w:sdtPr>
            <w:rPr>
              <w:rFonts w:ascii="Arial" w:hAnsi="Arial" w:cs="Arial"/>
              <w:sz w:val="18"/>
              <w:szCs w:val="18"/>
            </w:rPr>
            <w:id w:val="746924674"/>
            <w:placeholder>
              <w:docPart w:val="9389433413694C2B950B138F6B10C690"/>
            </w:placeholder>
            <w:showingPlcHdr/>
          </w:sdtPr>
          <w:sdtEndPr/>
          <w:sdtContent>
            <w:tc>
              <w:tcPr>
                <w:tcW w:w="2116" w:type="dxa"/>
              </w:tcPr>
              <w:p w14:paraId="29A1A30E" w14:textId="0B93AF1F"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38F90A15" w14:textId="027D6A6C"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77 - Produits exceptionnels</w:t>
            </w:r>
          </w:p>
        </w:tc>
        <w:sdt>
          <w:sdtPr>
            <w:rPr>
              <w:rFonts w:ascii="Arial" w:hAnsi="Arial" w:cs="Arial"/>
              <w:sz w:val="18"/>
              <w:szCs w:val="18"/>
            </w:rPr>
            <w:id w:val="507950204"/>
            <w:placeholder>
              <w:docPart w:val="01FE406452514FBC98B22CE614A5500F"/>
            </w:placeholder>
            <w:showingPlcHdr/>
          </w:sdtPr>
          <w:sdtEndPr/>
          <w:sdtContent>
            <w:tc>
              <w:tcPr>
                <w:tcW w:w="1818" w:type="dxa"/>
              </w:tcPr>
              <w:p w14:paraId="450491BC" w14:textId="2B8847F9"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7BFD894F" w14:textId="77777777" w:rsidTr="006417D2">
        <w:tc>
          <w:tcPr>
            <w:tcW w:w="3256" w:type="dxa"/>
            <w:shd w:val="clear" w:color="auto" w:fill="F2F2F2" w:themeFill="background1" w:themeFillShade="F2"/>
          </w:tcPr>
          <w:p w14:paraId="65984C75" w14:textId="7EBF0AF4"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68- Dotations aux amortissements, provisions et engagements à réaliser sur ressources affectées</w:t>
            </w:r>
          </w:p>
        </w:tc>
        <w:sdt>
          <w:sdtPr>
            <w:rPr>
              <w:rFonts w:ascii="Arial" w:hAnsi="Arial" w:cs="Arial"/>
              <w:sz w:val="18"/>
              <w:szCs w:val="18"/>
            </w:rPr>
            <w:id w:val="409746331"/>
            <w:placeholder>
              <w:docPart w:val="74A8CBF281B844229620B3E3ABD84F33"/>
            </w:placeholder>
            <w:showingPlcHdr/>
          </w:sdtPr>
          <w:sdtEndPr/>
          <w:sdtContent>
            <w:tc>
              <w:tcPr>
                <w:tcW w:w="2116" w:type="dxa"/>
              </w:tcPr>
              <w:p w14:paraId="1EBA2409" w14:textId="030EFF93"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66052696" w14:textId="206861F1"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78- Reprises sur amortissements et provisions</w:t>
            </w:r>
          </w:p>
        </w:tc>
        <w:sdt>
          <w:sdtPr>
            <w:rPr>
              <w:rFonts w:ascii="Arial" w:hAnsi="Arial" w:cs="Arial"/>
              <w:sz w:val="18"/>
              <w:szCs w:val="18"/>
            </w:rPr>
            <w:id w:val="-666942857"/>
            <w:placeholder>
              <w:docPart w:val="F17C9B6A5C704EF68D35853ABEB37A56"/>
            </w:placeholder>
            <w:showingPlcHdr/>
          </w:sdtPr>
          <w:sdtEndPr/>
          <w:sdtContent>
            <w:tc>
              <w:tcPr>
                <w:tcW w:w="1818" w:type="dxa"/>
              </w:tcPr>
              <w:p w14:paraId="6EA646F8" w14:textId="0B6279EA"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13D89485" w14:textId="77777777" w:rsidTr="006417D2">
        <w:tc>
          <w:tcPr>
            <w:tcW w:w="3256" w:type="dxa"/>
            <w:shd w:val="clear" w:color="auto" w:fill="F2F2F2" w:themeFill="background1" w:themeFillShade="F2"/>
          </w:tcPr>
          <w:p w14:paraId="31B64A82" w14:textId="02143E16"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69- Impôts sur les bénéfices (IS) ; Participation des salariés</w:t>
            </w:r>
          </w:p>
        </w:tc>
        <w:sdt>
          <w:sdtPr>
            <w:rPr>
              <w:rFonts w:ascii="Arial" w:hAnsi="Arial" w:cs="Arial"/>
              <w:sz w:val="18"/>
              <w:szCs w:val="18"/>
            </w:rPr>
            <w:id w:val="1293716530"/>
            <w:placeholder>
              <w:docPart w:val="19E49CD936B6497C84DD434ACFA093FE"/>
            </w:placeholder>
            <w:showingPlcHdr/>
          </w:sdtPr>
          <w:sdtEndPr/>
          <w:sdtContent>
            <w:tc>
              <w:tcPr>
                <w:tcW w:w="2116" w:type="dxa"/>
              </w:tcPr>
              <w:p w14:paraId="39553C16" w14:textId="63CDBFEC"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2F2F2" w:themeFill="background1" w:themeFillShade="F2"/>
          </w:tcPr>
          <w:p w14:paraId="15EEF030" w14:textId="5F821093" w:rsidR="003B2A6F" w:rsidRPr="003B2A6F" w:rsidRDefault="003B2A6F" w:rsidP="003B2A6F">
            <w:pPr>
              <w:rPr>
                <w:rFonts w:ascii="Arial" w:hAnsi="Arial" w:cs="Arial"/>
                <w:color w:val="003CB4"/>
                <w:sz w:val="18"/>
                <w:szCs w:val="18"/>
              </w:rPr>
            </w:pPr>
            <w:r w:rsidRPr="003B2A6F">
              <w:rPr>
                <w:rFonts w:ascii="Arial" w:hAnsi="Arial" w:cs="Arial"/>
                <w:color w:val="003CB4"/>
                <w:sz w:val="18"/>
                <w:szCs w:val="18"/>
              </w:rPr>
              <w:t>79- Transfert de charges</w:t>
            </w:r>
          </w:p>
        </w:tc>
        <w:sdt>
          <w:sdtPr>
            <w:rPr>
              <w:rFonts w:ascii="Arial" w:hAnsi="Arial" w:cs="Arial"/>
              <w:sz w:val="18"/>
              <w:szCs w:val="18"/>
            </w:rPr>
            <w:id w:val="1957138564"/>
            <w:placeholder>
              <w:docPart w:val="C563FD57AB3C490F81948D605D02145F"/>
            </w:placeholder>
            <w:showingPlcHdr/>
          </w:sdtPr>
          <w:sdtEndPr/>
          <w:sdtContent>
            <w:tc>
              <w:tcPr>
                <w:tcW w:w="1818" w:type="dxa"/>
              </w:tcPr>
              <w:p w14:paraId="0A810CE6" w14:textId="34823604"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r w:rsidR="003B2A6F" w:rsidRPr="003B2A6F" w14:paraId="561100D8" w14:textId="77777777" w:rsidTr="006417D2">
        <w:tc>
          <w:tcPr>
            <w:tcW w:w="3256" w:type="dxa"/>
            <w:shd w:val="clear" w:color="auto" w:fill="FFD9D9"/>
          </w:tcPr>
          <w:p w14:paraId="6880DCA3" w14:textId="5D9E86D1" w:rsidR="003B2A6F" w:rsidRPr="003B2A6F" w:rsidRDefault="003B2A6F" w:rsidP="003B2A6F">
            <w:pPr>
              <w:rPr>
                <w:rFonts w:ascii="Arial" w:hAnsi="Arial" w:cs="Arial"/>
                <w:b/>
                <w:bCs/>
                <w:sz w:val="18"/>
                <w:szCs w:val="18"/>
              </w:rPr>
            </w:pPr>
            <w:r w:rsidRPr="003B2A6F">
              <w:rPr>
                <w:rFonts w:ascii="Arial" w:hAnsi="Arial" w:cs="Arial"/>
                <w:b/>
                <w:bCs/>
                <w:color w:val="FF0000"/>
                <w:sz w:val="18"/>
                <w:szCs w:val="18"/>
              </w:rPr>
              <w:t>TOTAL DES CHARGES</w:t>
            </w:r>
          </w:p>
        </w:tc>
        <w:sdt>
          <w:sdtPr>
            <w:rPr>
              <w:rFonts w:ascii="Arial" w:hAnsi="Arial" w:cs="Arial"/>
              <w:sz w:val="18"/>
              <w:szCs w:val="18"/>
            </w:rPr>
            <w:id w:val="17825949"/>
            <w:placeholder>
              <w:docPart w:val="D469E1AAFF2E46AC9C5863CB506B9835"/>
            </w:placeholder>
            <w:showingPlcHdr/>
          </w:sdtPr>
          <w:sdtEndPr/>
          <w:sdtContent>
            <w:tc>
              <w:tcPr>
                <w:tcW w:w="2116" w:type="dxa"/>
                <w:shd w:val="clear" w:color="auto" w:fill="FFD9D9"/>
              </w:tcPr>
              <w:p w14:paraId="329D52D3" w14:textId="63FDE688"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c>
          <w:tcPr>
            <w:tcW w:w="3554" w:type="dxa"/>
            <w:shd w:val="clear" w:color="auto" w:fill="FFD9D9"/>
          </w:tcPr>
          <w:p w14:paraId="587F3AEC" w14:textId="1BC2C6D3" w:rsidR="003B2A6F" w:rsidRPr="003B2A6F" w:rsidRDefault="003B2A6F" w:rsidP="003B2A6F">
            <w:pPr>
              <w:rPr>
                <w:rFonts w:ascii="Arial" w:hAnsi="Arial" w:cs="Arial"/>
                <w:b/>
                <w:bCs/>
                <w:sz w:val="18"/>
                <w:szCs w:val="18"/>
              </w:rPr>
            </w:pPr>
            <w:r w:rsidRPr="003B2A6F">
              <w:rPr>
                <w:rFonts w:ascii="Arial" w:hAnsi="Arial" w:cs="Arial"/>
                <w:b/>
                <w:bCs/>
                <w:color w:val="FF0000"/>
                <w:sz w:val="18"/>
                <w:szCs w:val="18"/>
              </w:rPr>
              <w:t>TOTAL DES PRODUITS</w:t>
            </w:r>
          </w:p>
        </w:tc>
        <w:sdt>
          <w:sdtPr>
            <w:rPr>
              <w:rFonts w:ascii="Arial" w:hAnsi="Arial" w:cs="Arial"/>
              <w:sz w:val="18"/>
              <w:szCs w:val="18"/>
            </w:rPr>
            <w:id w:val="-12842066"/>
            <w:placeholder>
              <w:docPart w:val="61E797A2F2BE40F78DD161B32DB7AE81"/>
            </w:placeholder>
            <w:showingPlcHdr/>
          </w:sdtPr>
          <w:sdtEndPr/>
          <w:sdtContent>
            <w:tc>
              <w:tcPr>
                <w:tcW w:w="1818" w:type="dxa"/>
                <w:shd w:val="clear" w:color="auto" w:fill="FFD9D9"/>
              </w:tcPr>
              <w:p w14:paraId="24045A82" w14:textId="26045497" w:rsidR="003B2A6F" w:rsidRPr="003B2A6F" w:rsidRDefault="003B2A6F" w:rsidP="003B2A6F">
                <w:pPr>
                  <w:rPr>
                    <w:rFonts w:ascii="Arial" w:hAnsi="Arial" w:cs="Arial"/>
                    <w:sz w:val="18"/>
                    <w:szCs w:val="18"/>
                  </w:rPr>
                </w:pPr>
                <w:r w:rsidRPr="003B2A6F">
                  <w:rPr>
                    <w:rStyle w:val="Textedelespacerserv"/>
                    <w:sz w:val="18"/>
                    <w:szCs w:val="18"/>
                  </w:rPr>
                  <w:t>Cliquez ou appuyez ici pour entrer du texte.</w:t>
                </w:r>
              </w:p>
            </w:tc>
          </w:sdtContent>
        </w:sdt>
      </w:tr>
    </w:tbl>
    <w:p w14:paraId="5FFD3DE2" w14:textId="77777777" w:rsidR="00505DB7" w:rsidRPr="00A74456" w:rsidRDefault="00505DB7" w:rsidP="00505DB7">
      <w:pPr>
        <w:spacing w:after="0"/>
        <w:rPr>
          <w:rFonts w:ascii="Arial" w:hAnsi="Arial" w:cs="Arial"/>
          <w:i/>
          <w:iCs/>
          <w:sz w:val="18"/>
          <w:szCs w:val="18"/>
        </w:rPr>
      </w:pPr>
      <w:r w:rsidRPr="00A74456">
        <w:rPr>
          <w:rFonts w:ascii="Arial" w:hAnsi="Arial" w:cs="Arial"/>
          <w:i/>
          <w:iCs/>
          <w:sz w:val="18"/>
          <w:szCs w:val="18"/>
        </w:rPr>
        <w:t>1 Ne pas indiquer les centimes d'euros.</w:t>
      </w:r>
    </w:p>
    <w:p w14:paraId="113C0176" w14:textId="77777777" w:rsidR="00505DB7" w:rsidRPr="00A74456" w:rsidRDefault="00505DB7" w:rsidP="00505DB7">
      <w:pPr>
        <w:spacing w:after="0"/>
        <w:rPr>
          <w:rFonts w:ascii="Arial" w:hAnsi="Arial" w:cs="Arial"/>
          <w:i/>
          <w:iCs/>
          <w:sz w:val="18"/>
          <w:szCs w:val="18"/>
        </w:rPr>
      </w:pPr>
      <w:r w:rsidRPr="00A74456">
        <w:rPr>
          <w:rFonts w:ascii="Arial" w:hAnsi="Arial" w:cs="Arial"/>
          <w:i/>
          <w:iCs/>
          <w:sz w:val="18"/>
          <w:szCs w:val="18"/>
        </w:rPr>
        <w:t xml:space="preserve">2 L'attention du demandeur est appelée sur le fait que les indications sur les financements demandés auprès d'autres financeurs publics valent déclaration sur l'honneur et tiennent lieu de justificatifs. </w:t>
      </w:r>
    </w:p>
    <w:p w14:paraId="3EA0F71E" w14:textId="482EB1A9" w:rsidR="006946FA" w:rsidRPr="00A74456" w:rsidRDefault="00505DB7" w:rsidP="00505DB7">
      <w:pPr>
        <w:spacing w:after="0"/>
        <w:rPr>
          <w:rFonts w:ascii="Arial" w:hAnsi="Arial" w:cs="Arial"/>
          <w:i/>
          <w:iCs/>
          <w:sz w:val="18"/>
          <w:szCs w:val="18"/>
        </w:rPr>
      </w:pPr>
      <w:r w:rsidRPr="00A74456">
        <w:rPr>
          <w:rFonts w:ascii="Arial" w:hAnsi="Arial" w:cs="Arial"/>
          <w:i/>
          <w:iCs/>
          <w:sz w:val="18"/>
          <w:szCs w:val="18"/>
        </w:rPr>
        <w:t xml:space="preserve">3 Le plan comptable des associations, issu du règlement CRC n° 99-01, prévoit </w:t>
      </w:r>
      <w:r w:rsidR="0003127A" w:rsidRPr="00A74456">
        <w:rPr>
          <w:rFonts w:ascii="Arial" w:hAnsi="Arial" w:cs="Arial"/>
          <w:i/>
          <w:iCs/>
          <w:sz w:val="18"/>
          <w:szCs w:val="18"/>
        </w:rPr>
        <w:t>à</w:t>
      </w:r>
      <w:r w:rsidRPr="00A74456">
        <w:rPr>
          <w:rFonts w:ascii="Arial" w:hAnsi="Arial" w:cs="Arial"/>
          <w:i/>
          <w:iCs/>
          <w:sz w:val="18"/>
          <w:szCs w:val="18"/>
        </w:rPr>
        <w:t xml:space="preserve"> minima une information (quantitative ou, à défaut, qualitative) dans l'annexe et une possibilité d'inscription en comptabilité, mais « au pied » du compte de résultat ; voir notice</w:t>
      </w:r>
    </w:p>
    <w:p w14:paraId="3F3A8E9F" w14:textId="447E3032" w:rsidR="002C3098" w:rsidRPr="00A74456" w:rsidRDefault="002C3098" w:rsidP="002C3098">
      <w:pPr>
        <w:rPr>
          <w:rFonts w:ascii="Arial" w:hAnsi="Arial" w:cs="Arial"/>
        </w:rPr>
      </w:pPr>
    </w:p>
    <w:p w14:paraId="380BBE1D" w14:textId="56D40978" w:rsidR="002C3098" w:rsidRPr="00A74456" w:rsidRDefault="002C3098" w:rsidP="002C3098">
      <w:pPr>
        <w:rPr>
          <w:rFonts w:ascii="Arial" w:hAnsi="Arial" w:cs="Arial"/>
        </w:rPr>
      </w:pPr>
    </w:p>
    <w:p w14:paraId="6A9DCB33" w14:textId="0B504524" w:rsidR="0097180D" w:rsidRDefault="00BD3194" w:rsidP="002C3098">
      <w:pPr>
        <w:rPr>
          <w:rFonts w:ascii="Arial" w:hAnsi="Arial" w:cs="Arial"/>
        </w:rPr>
      </w:pPr>
      <w:r w:rsidRPr="00A74456">
        <w:rPr>
          <w:rFonts w:ascii="Arial" w:hAnsi="Arial" w:cs="Arial"/>
        </w:rPr>
        <w:br w:type="page"/>
      </w:r>
    </w:p>
    <w:p w14:paraId="15A4499A" w14:textId="171C7A64" w:rsidR="00B45127" w:rsidRPr="00A74456" w:rsidRDefault="00B45127" w:rsidP="00B45127">
      <w:pPr>
        <w:pStyle w:val="Titre1"/>
        <w:jc w:val="center"/>
        <w:rPr>
          <w:rFonts w:ascii="Arial" w:hAnsi="Arial" w:cs="Arial"/>
        </w:rPr>
      </w:pPr>
      <w:r>
        <w:rPr>
          <w:rFonts w:ascii="Arial" w:hAnsi="Arial" w:cs="Arial"/>
        </w:rPr>
        <w:lastRenderedPageBreak/>
        <w:t>Annexe 4</w:t>
      </w:r>
    </w:p>
    <w:p w14:paraId="4A5E1791" w14:textId="61B2DDD0" w:rsidR="0097180D" w:rsidRDefault="0097180D" w:rsidP="002C3098">
      <w:pPr>
        <w:rPr>
          <w:rFonts w:ascii="Arial" w:hAnsi="Arial" w:cs="Arial"/>
        </w:rPr>
      </w:pPr>
    </w:p>
    <w:p w14:paraId="1D4F8372" w14:textId="77777777" w:rsidR="0097180D" w:rsidRPr="00A74456" w:rsidRDefault="0097180D" w:rsidP="002C3098">
      <w:pPr>
        <w:rPr>
          <w:rFonts w:ascii="Arial" w:hAnsi="Arial" w:cs="Arial"/>
        </w:rPr>
      </w:pPr>
    </w:p>
    <w:p w14:paraId="23C56A4A" w14:textId="3A900F5E" w:rsidR="003B11EB" w:rsidRDefault="0000464D" w:rsidP="00B45127">
      <w:pPr>
        <w:pStyle w:val="Titre1"/>
        <w:ind w:left="2880" w:firstLine="720"/>
        <w:rPr>
          <w:rFonts w:ascii="Arial" w:hAnsi="Arial" w:cs="Arial"/>
        </w:rPr>
      </w:pPr>
      <w:r w:rsidRPr="00A74456">
        <w:rPr>
          <w:rFonts w:ascii="Arial" w:hAnsi="Arial" w:cs="Arial"/>
        </w:rPr>
        <w:t>Attestation sur l’honneur</w:t>
      </w:r>
    </w:p>
    <w:p w14:paraId="43AA561A" w14:textId="78B5EBD3" w:rsidR="00B45127" w:rsidRDefault="00B45127" w:rsidP="00B45127"/>
    <w:p w14:paraId="7624E952" w14:textId="0117EFBF" w:rsidR="00B45127" w:rsidRDefault="00B45127" w:rsidP="00B45127"/>
    <w:p w14:paraId="0E5516BB" w14:textId="77777777" w:rsidR="00B45127" w:rsidRPr="00B45127" w:rsidRDefault="00B45127" w:rsidP="00B45127"/>
    <w:p w14:paraId="2FEE47CF" w14:textId="77777777" w:rsidR="003B11EB" w:rsidRPr="00A74456" w:rsidRDefault="003B11EB" w:rsidP="003B11EB">
      <w:pPr>
        <w:rPr>
          <w:rFonts w:ascii="Arial" w:hAnsi="Arial" w:cs="Arial"/>
        </w:rPr>
      </w:pPr>
    </w:p>
    <w:p w14:paraId="6AA9DE9B" w14:textId="478C1059" w:rsidR="007B2DB8" w:rsidRPr="00A74456" w:rsidRDefault="0000464D" w:rsidP="00263647">
      <w:pPr>
        <w:tabs>
          <w:tab w:val="left" w:pos="1535"/>
        </w:tabs>
        <w:rPr>
          <w:rFonts w:ascii="Arial" w:hAnsi="Arial" w:cs="Arial"/>
          <w:sz w:val="20"/>
          <w:szCs w:val="20"/>
        </w:rPr>
      </w:pPr>
      <w:r w:rsidRPr="00A74456">
        <w:rPr>
          <w:rFonts w:ascii="Arial" w:hAnsi="Arial" w:cs="Arial"/>
          <w:sz w:val="20"/>
          <w:szCs w:val="20"/>
        </w:rPr>
        <w:t>Nous</w:t>
      </w:r>
      <w:r w:rsidR="00E41CB9" w:rsidRPr="00A74456">
        <w:rPr>
          <w:rFonts w:ascii="Arial" w:hAnsi="Arial" w:cs="Arial"/>
          <w:sz w:val="20"/>
          <w:szCs w:val="20"/>
        </w:rPr>
        <w:t>,</w:t>
      </w:r>
      <w:r w:rsidRPr="00A74456">
        <w:rPr>
          <w:rFonts w:ascii="Arial" w:hAnsi="Arial" w:cs="Arial"/>
          <w:sz w:val="20"/>
          <w:szCs w:val="20"/>
        </w:rPr>
        <w:t xml:space="preserve"> </w:t>
      </w:r>
      <w:r w:rsidR="00E41CB9" w:rsidRPr="00A74456">
        <w:rPr>
          <w:rFonts w:ascii="Arial" w:hAnsi="Arial" w:cs="Arial"/>
          <w:sz w:val="20"/>
          <w:szCs w:val="20"/>
        </w:rPr>
        <w:t>professionnels de santé et membres de l’ESP</w:t>
      </w:r>
      <w:r w:rsidR="003B11EB" w:rsidRPr="00A74456">
        <w:rPr>
          <w:rFonts w:ascii="Arial" w:hAnsi="Arial" w:cs="Arial"/>
          <w:sz w:val="20"/>
          <w:szCs w:val="20"/>
        </w:rPr>
        <w:t xml:space="preserve"> de </w:t>
      </w:r>
      <w:sdt>
        <w:sdtPr>
          <w:rPr>
            <w:rFonts w:ascii="Arial" w:hAnsi="Arial" w:cs="Arial"/>
            <w:sz w:val="20"/>
            <w:szCs w:val="20"/>
          </w:rPr>
          <w:id w:val="-1112044284"/>
          <w:placeholder>
            <w:docPart w:val="DefaultPlaceholder_-1854013440"/>
          </w:placeholder>
          <w:showingPlcHdr/>
        </w:sdtPr>
        <w:sdtEndPr/>
        <w:sdtContent>
          <w:r w:rsidR="00252E5A" w:rsidRPr="00D77580">
            <w:rPr>
              <w:rStyle w:val="Textedelespacerserv"/>
            </w:rPr>
            <w:t>Cliquez ou appuyez ici pour entrer du texte.</w:t>
          </w:r>
        </w:sdtContent>
      </w:sdt>
      <w:r w:rsidR="00E41CB9" w:rsidRPr="00A74456">
        <w:rPr>
          <w:rFonts w:ascii="Arial" w:hAnsi="Arial" w:cs="Arial"/>
          <w:sz w:val="20"/>
          <w:szCs w:val="20"/>
        </w:rPr>
        <w:t>, attestons sur l’honneur être constitué</w:t>
      </w:r>
      <w:r w:rsidR="003B39D8" w:rsidRPr="00A74456">
        <w:rPr>
          <w:rFonts w:ascii="Arial" w:hAnsi="Arial" w:cs="Arial"/>
          <w:sz w:val="20"/>
          <w:szCs w:val="20"/>
        </w:rPr>
        <w:t>s</w:t>
      </w:r>
      <w:r w:rsidR="00E41CB9" w:rsidRPr="00A74456">
        <w:rPr>
          <w:rFonts w:ascii="Arial" w:hAnsi="Arial" w:cs="Arial"/>
          <w:sz w:val="20"/>
          <w:szCs w:val="20"/>
        </w:rPr>
        <w:t xml:space="preserve"> en association. Nous attestons également avoir renseign</w:t>
      </w:r>
      <w:r w:rsidR="007B2DB8" w:rsidRPr="00A74456">
        <w:rPr>
          <w:rFonts w:ascii="Arial" w:hAnsi="Arial" w:cs="Arial"/>
          <w:sz w:val="20"/>
          <w:szCs w:val="20"/>
        </w:rPr>
        <w:t>é</w:t>
      </w:r>
      <w:r w:rsidR="00E41CB9" w:rsidRPr="00A74456">
        <w:rPr>
          <w:rFonts w:ascii="Arial" w:hAnsi="Arial" w:cs="Arial"/>
          <w:sz w:val="20"/>
          <w:szCs w:val="20"/>
        </w:rPr>
        <w:t xml:space="preserve"> les informations exactes sur ce formulaire. </w:t>
      </w:r>
    </w:p>
    <w:p w14:paraId="432829E5" w14:textId="07AEA83D" w:rsidR="00263647" w:rsidRPr="00A74456" w:rsidRDefault="00E41CB9" w:rsidP="00263647">
      <w:pPr>
        <w:tabs>
          <w:tab w:val="left" w:pos="1535"/>
        </w:tabs>
        <w:rPr>
          <w:rFonts w:ascii="Arial" w:hAnsi="Arial" w:cs="Arial"/>
          <w:sz w:val="20"/>
          <w:szCs w:val="20"/>
        </w:rPr>
      </w:pPr>
      <w:r w:rsidRPr="00A74456">
        <w:rPr>
          <w:rFonts w:ascii="Arial" w:hAnsi="Arial" w:cs="Arial"/>
          <w:sz w:val="20"/>
          <w:szCs w:val="20"/>
        </w:rPr>
        <w:t>Nous nous engageons à avertir dans les plus brefs délais l’Agence Régional de Santé et l’URPS Infirmier Grand Est de</w:t>
      </w:r>
      <w:r w:rsidR="003B11EB" w:rsidRPr="00A74456">
        <w:rPr>
          <w:rFonts w:ascii="Arial" w:hAnsi="Arial" w:cs="Arial"/>
          <w:sz w:val="20"/>
          <w:szCs w:val="20"/>
        </w:rPr>
        <w:t xml:space="preserve"> </w:t>
      </w:r>
      <w:r w:rsidRPr="00A74456">
        <w:rPr>
          <w:rFonts w:ascii="Arial" w:hAnsi="Arial" w:cs="Arial"/>
          <w:sz w:val="20"/>
          <w:szCs w:val="20"/>
        </w:rPr>
        <w:t xml:space="preserve">toutes </w:t>
      </w:r>
      <w:r w:rsidR="003B11EB" w:rsidRPr="00A74456">
        <w:rPr>
          <w:rFonts w:ascii="Arial" w:hAnsi="Arial" w:cs="Arial"/>
          <w:sz w:val="20"/>
          <w:szCs w:val="20"/>
        </w:rPr>
        <w:t>modifications apportées.</w:t>
      </w:r>
      <w:r w:rsidR="00E75048">
        <w:rPr>
          <w:rFonts w:ascii="Arial" w:hAnsi="Arial" w:cs="Arial"/>
          <w:sz w:val="20"/>
          <w:szCs w:val="20"/>
        </w:rPr>
        <w:t xml:space="preserve"> Nous nous engageons </w:t>
      </w:r>
      <w:r w:rsidR="00843D25" w:rsidRPr="00A74456">
        <w:rPr>
          <w:rFonts w:ascii="Arial" w:hAnsi="Arial" w:cs="Arial"/>
          <w:sz w:val="20"/>
          <w:szCs w:val="20"/>
        </w:rPr>
        <w:t xml:space="preserve">à transmettre à </w:t>
      </w:r>
      <w:r w:rsidR="00E75048">
        <w:rPr>
          <w:rFonts w:ascii="Arial" w:hAnsi="Arial" w:cs="Arial"/>
          <w:sz w:val="20"/>
          <w:szCs w:val="20"/>
        </w:rPr>
        <w:t xml:space="preserve">l’ARS </w:t>
      </w:r>
      <w:r w:rsidR="00843D25" w:rsidRPr="00A74456">
        <w:rPr>
          <w:rFonts w:ascii="Arial" w:hAnsi="Arial" w:cs="Arial"/>
          <w:sz w:val="20"/>
          <w:szCs w:val="20"/>
        </w:rPr>
        <w:t xml:space="preserve">le bilan d’exécution </w:t>
      </w:r>
      <w:r w:rsidR="00E75048">
        <w:rPr>
          <w:rFonts w:ascii="Arial" w:hAnsi="Arial" w:cs="Arial"/>
          <w:sz w:val="20"/>
          <w:szCs w:val="20"/>
        </w:rPr>
        <w:t xml:space="preserve">(bilan d’activité et financier) </w:t>
      </w:r>
      <w:r w:rsidR="00843D25" w:rsidRPr="00A74456">
        <w:rPr>
          <w:rFonts w:ascii="Arial" w:hAnsi="Arial" w:cs="Arial"/>
          <w:sz w:val="20"/>
          <w:szCs w:val="20"/>
        </w:rPr>
        <w:t>dûment complété</w:t>
      </w:r>
      <w:r w:rsidR="00E75048">
        <w:rPr>
          <w:rFonts w:ascii="Arial" w:hAnsi="Arial" w:cs="Arial"/>
          <w:sz w:val="20"/>
          <w:szCs w:val="20"/>
        </w:rPr>
        <w:t>s</w:t>
      </w:r>
      <w:r w:rsidR="00AC4490">
        <w:rPr>
          <w:rFonts w:ascii="Arial" w:hAnsi="Arial" w:cs="Arial"/>
          <w:sz w:val="20"/>
          <w:szCs w:val="20"/>
        </w:rPr>
        <w:t>, tel</w:t>
      </w:r>
      <w:r w:rsidR="00E75048">
        <w:rPr>
          <w:rFonts w:ascii="Arial" w:hAnsi="Arial" w:cs="Arial"/>
          <w:sz w:val="20"/>
          <w:szCs w:val="20"/>
        </w:rPr>
        <w:t xml:space="preserve"> que le précisera la convention.</w:t>
      </w:r>
      <w:r w:rsidR="00843D25" w:rsidRPr="00A74456">
        <w:rPr>
          <w:rFonts w:ascii="Arial" w:hAnsi="Arial" w:cs="Arial"/>
          <w:sz w:val="20"/>
          <w:szCs w:val="20"/>
        </w:rPr>
        <w:t xml:space="preserve"> </w:t>
      </w:r>
    </w:p>
    <w:p w14:paraId="3B8CD43E" w14:textId="393C6D1E" w:rsidR="00263647" w:rsidRPr="00A74456" w:rsidRDefault="00263647" w:rsidP="00263647">
      <w:pPr>
        <w:tabs>
          <w:tab w:val="left" w:pos="1535"/>
        </w:tabs>
        <w:rPr>
          <w:rFonts w:ascii="Arial" w:hAnsi="Arial" w:cs="Arial"/>
        </w:rPr>
      </w:pPr>
    </w:p>
    <w:p w14:paraId="45FEC82A" w14:textId="77777777" w:rsidR="00762B40" w:rsidRPr="00A74456" w:rsidRDefault="00762B40" w:rsidP="00263647">
      <w:pPr>
        <w:tabs>
          <w:tab w:val="left" w:pos="1535"/>
        </w:tabs>
        <w:rPr>
          <w:rFonts w:ascii="Arial" w:hAnsi="Arial" w:cs="Arial"/>
        </w:rPr>
      </w:pPr>
    </w:p>
    <w:p w14:paraId="0155B53B" w14:textId="79F8922F" w:rsidR="002C3098" w:rsidRPr="00A74456" w:rsidRDefault="002C3098" w:rsidP="002C3098">
      <w:pPr>
        <w:rPr>
          <w:rFonts w:ascii="Arial" w:hAnsi="Arial" w:cs="Arial"/>
        </w:rPr>
      </w:pPr>
      <w:r w:rsidRPr="00A74456">
        <w:rPr>
          <w:rFonts w:ascii="Arial" w:hAnsi="Arial" w:cs="Arial"/>
        </w:rPr>
        <w:t xml:space="preserve">Fait à </w:t>
      </w:r>
      <w:sdt>
        <w:sdtPr>
          <w:rPr>
            <w:rFonts w:ascii="Arial" w:hAnsi="Arial" w:cs="Arial"/>
          </w:rPr>
          <w:id w:val="1597214602"/>
          <w:placeholder>
            <w:docPart w:val="DefaultPlaceholder_-1854013440"/>
          </w:placeholder>
          <w:showingPlcHdr/>
        </w:sdtPr>
        <w:sdtEndPr/>
        <w:sdtContent>
          <w:r w:rsidR="003B2A6F" w:rsidRPr="00D77580">
            <w:rPr>
              <w:rStyle w:val="Textedelespacerserv"/>
            </w:rPr>
            <w:t>Cliquez ou appuyez ici pour entrer du texte.</w:t>
          </w:r>
        </w:sdtContent>
      </w:sdt>
    </w:p>
    <w:p w14:paraId="2405D72B" w14:textId="7BCCA8FB" w:rsidR="00263647" w:rsidRPr="00A74456" w:rsidRDefault="002C3098" w:rsidP="002C3098">
      <w:pPr>
        <w:rPr>
          <w:rFonts w:ascii="Arial" w:hAnsi="Arial" w:cs="Arial"/>
        </w:rPr>
      </w:pPr>
      <w:r w:rsidRPr="00A74456">
        <w:rPr>
          <w:rFonts w:ascii="Arial" w:hAnsi="Arial" w:cs="Arial"/>
        </w:rPr>
        <w:t xml:space="preserve">Le </w:t>
      </w:r>
      <w:sdt>
        <w:sdtPr>
          <w:rPr>
            <w:rFonts w:ascii="Arial" w:hAnsi="Arial" w:cs="Arial"/>
          </w:rPr>
          <w:id w:val="17816247"/>
          <w:placeholder>
            <w:docPart w:val="DefaultPlaceholder_-1854013440"/>
          </w:placeholder>
          <w:showingPlcHdr/>
        </w:sdtPr>
        <w:sdtEndPr/>
        <w:sdtContent>
          <w:r w:rsidR="003B2A6F" w:rsidRPr="00D77580">
            <w:rPr>
              <w:rStyle w:val="Textedelespacerserv"/>
            </w:rPr>
            <w:t>Cliquez ou appuyez ici pour entrer du texte.</w:t>
          </w:r>
        </w:sdtContent>
      </w:sdt>
    </w:p>
    <w:p w14:paraId="0EB64E97" w14:textId="02F1AEFB" w:rsidR="002C3098" w:rsidRPr="00A74456" w:rsidRDefault="002C3098" w:rsidP="002C3098">
      <w:pPr>
        <w:rPr>
          <w:rFonts w:ascii="Arial" w:hAnsi="Arial" w:cs="Arial"/>
        </w:rPr>
      </w:pPr>
    </w:p>
    <w:p w14:paraId="0CD2940A" w14:textId="5407A397" w:rsidR="002C3098" w:rsidRPr="00A74456" w:rsidRDefault="002C3098" w:rsidP="002C3098">
      <w:pPr>
        <w:rPr>
          <w:rFonts w:ascii="Arial" w:hAnsi="Arial" w:cs="Arial"/>
        </w:rPr>
      </w:pPr>
      <w:r w:rsidRPr="00A74456">
        <w:rPr>
          <w:rFonts w:ascii="Arial" w:hAnsi="Arial" w:cs="Arial"/>
        </w:rPr>
        <w:t xml:space="preserve">Signature du président et du trésorier de l’association </w:t>
      </w:r>
      <w:r w:rsidRPr="00A74456">
        <w:rPr>
          <w:rFonts w:ascii="Arial" w:hAnsi="Arial" w:cs="Arial"/>
        </w:rPr>
        <w:tab/>
      </w:r>
      <w:r w:rsidRPr="00A74456">
        <w:rPr>
          <w:rFonts w:ascii="Arial" w:hAnsi="Arial" w:cs="Arial"/>
        </w:rPr>
        <w:tab/>
      </w:r>
      <w:r w:rsidRPr="00A74456">
        <w:rPr>
          <w:rFonts w:ascii="Arial" w:hAnsi="Arial" w:cs="Arial"/>
        </w:rPr>
        <w:tab/>
        <w:t>Signature du référent</w:t>
      </w:r>
    </w:p>
    <w:p w14:paraId="55BB82D6" w14:textId="1E8B0458" w:rsidR="00762B40" w:rsidRPr="00A74456" w:rsidRDefault="00762B40" w:rsidP="00263647">
      <w:pPr>
        <w:rPr>
          <w:rFonts w:ascii="Arial" w:hAnsi="Arial" w:cs="Arial"/>
        </w:rPr>
      </w:pPr>
    </w:p>
    <w:p w14:paraId="56326B60" w14:textId="3C896BCB" w:rsidR="00786F25" w:rsidRPr="00A74456" w:rsidRDefault="00786F25" w:rsidP="00263647">
      <w:pPr>
        <w:rPr>
          <w:rFonts w:ascii="Arial" w:hAnsi="Arial" w:cs="Arial"/>
        </w:rPr>
      </w:pPr>
    </w:p>
    <w:p w14:paraId="7EF920D6" w14:textId="366DA6A2" w:rsidR="00B01455" w:rsidRPr="00A74456" w:rsidRDefault="00B01455" w:rsidP="00263647">
      <w:pPr>
        <w:rPr>
          <w:rFonts w:ascii="Arial" w:hAnsi="Arial" w:cs="Arial"/>
        </w:rPr>
      </w:pPr>
    </w:p>
    <w:p w14:paraId="279E561E" w14:textId="005A7865" w:rsidR="00B01455" w:rsidRPr="00A74456" w:rsidRDefault="00B01455" w:rsidP="00263647">
      <w:pPr>
        <w:rPr>
          <w:rFonts w:ascii="Arial" w:hAnsi="Arial" w:cs="Arial"/>
        </w:rPr>
      </w:pPr>
    </w:p>
    <w:p w14:paraId="29C976B6" w14:textId="30DBEA8D" w:rsidR="00B01455" w:rsidRPr="00A74456" w:rsidRDefault="00B01455" w:rsidP="00263647">
      <w:pPr>
        <w:rPr>
          <w:rFonts w:ascii="Arial" w:hAnsi="Arial" w:cs="Arial"/>
        </w:rPr>
      </w:pPr>
    </w:p>
    <w:p w14:paraId="7FC2018E" w14:textId="50C298B9" w:rsidR="00B01455" w:rsidRPr="00A74456" w:rsidRDefault="00B01455" w:rsidP="00263647">
      <w:pPr>
        <w:rPr>
          <w:rFonts w:ascii="Arial" w:hAnsi="Arial" w:cs="Arial"/>
        </w:rPr>
      </w:pPr>
    </w:p>
    <w:p w14:paraId="5469E006" w14:textId="77777777" w:rsidR="00B01455" w:rsidRPr="00A74456" w:rsidRDefault="00B01455" w:rsidP="00263647">
      <w:pPr>
        <w:rPr>
          <w:rFonts w:ascii="Arial" w:hAnsi="Arial" w:cs="Arial"/>
        </w:rPr>
      </w:pPr>
    </w:p>
    <w:p w14:paraId="007A6C73" w14:textId="573717A9" w:rsidR="00BD3194" w:rsidRPr="00A74456" w:rsidRDefault="00BD3194">
      <w:pPr>
        <w:rPr>
          <w:rFonts w:ascii="Arial" w:hAnsi="Arial" w:cs="Arial"/>
        </w:rPr>
      </w:pPr>
    </w:p>
    <w:sectPr w:rsidR="00BD3194" w:rsidRPr="00A74456" w:rsidSect="008C5BB3">
      <w:footerReference w:type="default" r:id="rId12"/>
      <w:pgSz w:w="11906" w:h="16838" w:code="9"/>
      <w:pgMar w:top="864" w:right="576" w:bottom="720" w:left="576" w:header="864"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1B88" w14:textId="77777777" w:rsidR="007237A3" w:rsidRDefault="007237A3" w:rsidP="001A0130">
      <w:pPr>
        <w:spacing w:after="0" w:line="240" w:lineRule="auto"/>
      </w:pPr>
      <w:r>
        <w:separator/>
      </w:r>
    </w:p>
  </w:endnote>
  <w:endnote w:type="continuationSeparator" w:id="0">
    <w:p w14:paraId="737BDA19" w14:textId="77777777" w:rsidR="007237A3" w:rsidRDefault="007237A3"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8361" w14:textId="17FB48F5" w:rsidR="009932DD" w:rsidRPr="009932DD" w:rsidRDefault="009932DD" w:rsidP="009932DD">
    <w:pPr>
      <w:pStyle w:val="Pieddepage"/>
      <w:jc w:val="center"/>
      <w:rPr>
        <w:i/>
        <w:color w:val="0070C0"/>
        <w:sz w:val="16"/>
        <w:szCs w:val="16"/>
      </w:rPr>
    </w:pPr>
    <w:r w:rsidRPr="009932DD">
      <w:rPr>
        <w:i/>
        <w:color w:val="0070C0"/>
        <w:sz w:val="16"/>
        <w:szCs w:val="16"/>
      </w:rPr>
      <w:t>URPS INFIRMERS GRAND EST – 3 boulevard des aiguillettes 54500 VANDOEUVRE LES NANCY</w:t>
    </w:r>
  </w:p>
  <w:p w14:paraId="4DF97346" w14:textId="031282DE" w:rsidR="009932DD" w:rsidRPr="009932DD" w:rsidRDefault="009932DD" w:rsidP="009932DD">
    <w:pPr>
      <w:jc w:val="center"/>
      <w:rPr>
        <w:color w:val="0070C0"/>
        <w:sz w:val="16"/>
        <w:szCs w:val="16"/>
      </w:rPr>
    </w:pPr>
    <w:r w:rsidRPr="009932DD">
      <w:rPr>
        <w:i/>
        <w:color w:val="0070C0"/>
        <w:sz w:val="16"/>
        <w:szCs w:val="16"/>
      </w:rPr>
      <w:t xml:space="preserve">06 83 76 63 47        </w:t>
    </w:r>
    <w:hyperlink r:id="rId1" w:tgtFrame="_blank" w:history="1">
      <w:r w:rsidRPr="009932DD">
        <w:rPr>
          <w:rStyle w:val="Lienhypertexte"/>
          <w:color w:val="0070C0"/>
          <w:sz w:val="16"/>
          <w:szCs w:val="16"/>
        </w:rPr>
        <w:t>www.urpsinfirmiergrandest.com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9DF5" w14:textId="77777777" w:rsidR="007237A3" w:rsidRDefault="007237A3" w:rsidP="001A0130">
      <w:pPr>
        <w:spacing w:after="0" w:line="240" w:lineRule="auto"/>
      </w:pPr>
      <w:r>
        <w:separator/>
      </w:r>
    </w:p>
  </w:footnote>
  <w:footnote w:type="continuationSeparator" w:id="0">
    <w:p w14:paraId="65342EC8" w14:textId="77777777" w:rsidR="007237A3" w:rsidRDefault="007237A3"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14CA48D6"/>
    <w:multiLevelType w:val="hybridMultilevel"/>
    <w:tmpl w:val="67A214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E7F44"/>
    <w:multiLevelType w:val="hybridMultilevel"/>
    <w:tmpl w:val="49C6BD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65600E"/>
    <w:multiLevelType w:val="hybridMultilevel"/>
    <w:tmpl w:val="DF2667B4"/>
    <w:lvl w:ilvl="0" w:tplc="1DF8FF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B1031E"/>
    <w:multiLevelType w:val="hybridMultilevel"/>
    <w:tmpl w:val="A822B7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A03D31"/>
    <w:multiLevelType w:val="hybridMultilevel"/>
    <w:tmpl w:val="FF56518A"/>
    <w:lvl w:ilvl="0" w:tplc="A60CC318">
      <w:numFmt w:val="bullet"/>
      <w:lvlText w:val="-"/>
      <w:lvlJc w:val="left"/>
      <w:pPr>
        <w:ind w:left="405" w:hanging="360"/>
      </w:pPr>
      <w:rPr>
        <w:rFonts w:ascii="Arial" w:eastAsiaTheme="minorHAns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15:restartNumberingAfterBreak="0">
    <w:nsid w:val="545C0AFC"/>
    <w:multiLevelType w:val="hybridMultilevel"/>
    <w:tmpl w:val="2AE86C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13514F"/>
    <w:multiLevelType w:val="hybridMultilevel"/>
    <w:tmpl w:val="9C98F760"/>
    <w:lvl w:ilvl="0" w:tplc="7EA4E4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57264A"/>
    <w:multiLevelType w:val="hybridMultilevel"/>
    <w:tmpl w:val="FD509D76"/>
    <w:lvl w:ilvl="0" w:tplc="65C0FBBC">
      <w:start w:val="60"/>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A64C5F"/>
    <w:multiLevelType w:val="hybridMultilevel"/>
    <w:tmpl w:val="54686B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BF269E"/>
    <w:multiLevelType w:val="hybridMultilevel"/>
    <w:tmpl w:val="DB8874E0"/>
    <w:lvl w:ilvl="0" w:tplc="99EEB9C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7C6AFB"/>
    <w:multiLevelType w:val="hybridMultilevel"/>
    <w:tmpl w:val="26E6C440"/>
    <w:lvl w:ilvl="0" w:tplc="79120B62">
      <w:start w:val="1"/>
      <w:numFmt w:val="decimal"/>
      <w:pStyle w:val="Listenumros"/>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2" w15:restartNumberingAfterBreak="0">
    <w:nsid w:val="7F3C6C93"/>
    <w:multiLevelType w:val="hybridMultilevel"/>
    <w:tmpl w:val="BDCCCC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486188">
    <w:abstractNumId w:val="11"/>
  </w:num>
  <w:num w:numId="2" w16cid:durableId="876237016">
    <w:abstractNumId w:val="0"/>
  </w:num>
  <w:num w:numId="3" w16cid:durableId="285475746">
    <w:abstractNumId w:val="8"/>
  </w:num>
  <w:num w:numId="4" w16cid:durableId="672798993">
    <w:abstractNumId w:val="9"/>
  </w:num>
  <w:num w:numId="5" w16cid:durableId="2145418829">
    <w:abstractNumId w:val="12"/>
  </w:num>
  <w:num w:numId="6" w16cid:durableId="1067535082">
    <w:abstractNumId w:val="6"/>
  </w:num>
  <w:num w:numId="7" w16cid:durableId="1255238781">
    <w:abstractNumId w:val="2"/>
  </w:num>
  <w:num w:numId="8" w16cid:durableId="1239173384">
    <w:abstractNumId w:val="5"/>
  </w:num>
  <w:num w:numId="9" w16cid:durableId="926110498">
    <w:abstractNumId w:val="7"/>
  </w:num>
  <w:num w:numId="10" w16cid:durableId="530457589">
    <w:abstractNumId w:val="3"/>
  </w:num>
  <w:num w:numId="11" w16cid:durableId="656690248">
    <w:abstractNumId w:val="4"/>
  </w:num>
  <w:num w:numId="12" w16cid:durableId="2005356339">
    <w:abstractNumId w:val="1"/>
  </w:num>
  <w:num w:numId="13" w16cid:durableId="132843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K8wR6JbGw4skCQeAel9TWRXUeE9rnfJwHkc33pYPj0CPUc9Ur0eax/hOUM6zuUUQKaeTTMd+YVMbElninhJSPQ==" w:salt="9jZ/inNh+K6i079nTUyNwg=="/>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1MLAwMjIAUpYWRko6SsGpxcWZ+XkgBaa1AFmRMl0sAAAA"/>
  </w:docVars>
  <w:rsids>
    <w:rsidRoot w:val="00814EBD"/>
    <w:rsid w:val="0000464D"/>
    <w:rsid w:val="00006CE1"/>
    <w:rsid w:val="00023BAF"/>
    <w:rsid w:val="0003127A"/>
    <w:rsid w:val="000437F1"/>
    <w:rsid w:val="0005360A"/>
    <w:rsid w:val="00057D28"/>
    <w:rsid w:val="00065F9B"/>
    <w:rsid w:val="00081F78"/>
    <w:rsid w:val="00082F79"/>
    <w:rsid w:val="000907EE"/>
    <w:rsid w:val="000917BD"/>
    <w:rsid w:val="000B2F12"/>
    <w:rsid w:val="000D2D60"/>
    <w:rsid w:val="000E526F"/>
    <w:rsid w:val="000F31F0"/>
    <w:rsid w:val="000F56DA"/>
    <w:rsid w:val="001150B0"/>
    <w:rsid w:val="00116460"/>
    <w:rsid w:val="001308B1"/>
    <w:rsid w:val="00134E0B"/>
    <w:rsid w:val="001371FC"/>
    <w:rsid w:val="00144C60"/>
    <w:rsid w:val="00144F83"/>
    <w:rsid w:val="001506B1"/>
    <w:rsid w:val="00156DC1"/>
    <w:rsid w:val="00162714"/>
    <w:rsid w:val="00165767"/>
    <w:rsid w:val="001704E5"/>
    <w:rsid w:val="00173E62"/>
    <w:rsid w:val="001807A8"/>
    <w:rsid w:val="0019069A"/>
    <w:rsid w:val="001913E7"/>
    <w:rsid w:val="00192A4B"/>
    <w:rsid w:val="00194552"/>
    <w:rsid w:val="001A0130"/>
    <w:rsid w:val="001A617F"/>
    <w:rsid w:val="001A75D4"/>
    <w:rsid w:val="001B10D9"/>
    <w:rsid w:val="001D463D"/>
    <w:rsid w:val="001F529B"/>
    <w:rsid w:val="00200518"/>
    <w:rsid w:val="002071CD"/>
    <w:rsid w:val="0021694D"/>
    <w:rsid w:val="0021714F"/>
    <w:rsid w:val="00232876"/>
    <w:rsid w:val="002338CC"/>
    <w:rsid w:val="0023477D"/>
    <w:rsid w:val="00235001"/>
    <w:rsid w:val="00250E25"/>
    <w:rsid w:val="00252559"/>
    <w:rsid w:val="0025258E"/>
    <w:rsid w:val="00252E5A"/>
    <w:rsid w:val="002552D6"/>
    <w:rsid w:val="00263647"/>
    <w:rsid w:val="00265B60"/>
    <w:rsid w:val="00267116"/>
    <w:rsid w:val="002939E5"/>
    <w:rsid w:val="002B76D0"/>
    <w:rsid w:val="002B7C63"/>
    <w:rsid w:val="002C3098"/>
    <w:rsid w:val="002C5E2F"/>
    <w:rsid w:val="002D4F7D"/>
    <w:rsid w:val="002E6BDC"/>
    <w:rsid w:val="002F58E0"/>
    <w:rsid w:val="00300825"/>
    <w:rsid w:val="00304EA7"/>
    <w:rsid w:val="00316266"/>
    <w:rsid w:val="003256FD"/>
    <w:rsid w:val="0033571B"/>
    <w:rsid w:val="003474AC"/>
    <w:rsid w:val="00355DEE"/>
    <w:rsid w:val="003600CF"/>
    <w:rsid w:val="00362BDE"/>
    <w:rsid w:val="003722CA"/>
    <w:rsid w:val="0037379E"/>
    <w:rsid w:val="003B11EB"/>
    <w:rsid w:val="003B2A6F"/>
    <w:rsid w:val="003B39D8"/>
    <w:rsid w:val="003B49EC"/>
    <w:rsid w:val="003C179C"/>
    <w:rsid w:val="003C49CC"/>
    <w:rsid w:val="003C6327"/>
    <w:rsid w:val="003D3363"/>
    <w:rsid w:val="003D55FB"/>
    <w:rsid w:val="003D6962"/>
    <w:rsid w:val="003F5910"/>
    <w:rsid w:val="004011D1"/>
    <w:rsid w:val="00402433"/>
    <w:rsid w:val="00402C58"/>
    <w:rsid w:val="00406764"/>
    <w:rsid w:val="004207D2"/>
    <w:rsid w:val="00421CF2"/>
    <w:rsid w:val="004610EE"/>
    <w:rsid w:val="004648C9"/>
    <w:rsid w:val="00476270"/>
    <w:rsid w:val="00480D86"/>
    <w:rsid w:val="00487D7F"/>
    <w:rsid w:val="004A1D71"/>
    <w:rsid w:val="004A1F7A"/>
    <w:rsid w:val="004B36BF"/>
    <w:rsid w:val="004B3AD0"/>
    <w:rsid w:val="004B47A9"/>
    <w:rsid w:val="004B7713"/>
    <w:rsid w:val="004C4E7D"/>
    <w:rsid w:val="004C696A"/>
    <w:rsid w:val="004C7E14"/>
    <w:rsid w:val="004D7463"/>
    <w:rsid w:val="004E37E9"/>
    <w:rsid w:val="004F0368"/>
    <w:rsid w:val="00504399"/>
    <w:rsid w:val="00505DB7"/>
    <w:rsid w:val="00546663"/>
    <w:rsid w:val="0055270A"/>
    <w:rsid w:val="00563F9E"/>
    <w:rsid w:val="00570399"/>
    <w:rsid w:val="00585773"/>
    <w:rsid w:val="005A20B8"/>
    <w:rsid w:val="005C287A"/>
    <w:rsid w:val="005C68D3"/>
    <w:rsid w:val="005E6FA8"/>
    <w:rsid w:val="005E77BD"/>
    <w:rsid w:val="00615465"/>
    <w:rsid w:val="00640A89"/>
    <w:rsid w:val="006410E2"/>
    <w:rsid w:val="006417D2"/>
    <w:rsid w:val="00651CA8"/>
    <w:rsid w:val="006662D2"/>
    <w:rsid w:val="00670727"/>
    <w:rsid w:val="006802A0"/>
    <w:rsid w:val="00686A66"/>
    <w:rsid w:val="00687CFB"/>
    <w:rsid w:val="00687D2E"/>
    <w:rsid w:val="006946FA"/>
    <w:rsid w:val="00695871"/>
    <w:rsid w:val="00696B6E"/>
    <w:rsid w:val="006A5F0E"/>
    <w:rsid w:val="006B0D31"/>
    <w:rsid w:val="006C28FD"/>
    <w:rsid w:val="006E36ED"/>
    <w:rsid w:val="006F3020"/>
    <w:rsid w:val="006F4E3D"/>
    <w:rsid w:val="006F5242"/>
    <w:rsid w:val="007168E0"/>
    <w:rsid w:val="007237A3"/>
    <w:rsid w:val="0075593B"/>
    <w:rsid w:val="007613E2"/>
    <w:rsid w:val="00762B40"/>
    <w:rsid w:val="007718C6"/>
    <w:rsid w:val="007813FB"/>
    <w:rsid w:val="007847AC"/>
    <w:rsid w:val="00786F25"/>
    <w:rsid w:val="007905A9"/>
    <w:rsid w:val="007A69B5"/>
    <w:rsid w:val="007B2DB8"/>
    <w:rsid w:val="007E15C0"/>
    <w:rsid w:val="008045C5"/>
    <w:rsid w:val="00814EBD"/>
    <w:rsid w:val="0081571F"/>
    <w:rsid w:val="0082222A"/>
    <w:rsid w:val="00833770"/>
    <w:rsid w:val="00835F7E"/>
    <w:rsid w:val="00843D25"/>
    <w:rsid w:val="008471F0"/>
    <w:rsid w:val="00854255"/>
    <w:rsid w:val="00855A2F"/>
    <w:rsid w:val="008660F8"/>
    <w:rsid w:val="00866BB6"/>
    <w:rsid w:val="00872D54"/>
    <w:rsid w:val="00873342"/>
    <w:rsid w:val="00894667"/>
    <w:rsid w:val="00896273"/>
    <w:rsid w:val="008C0FC6"/>
    <w:rsid w:val="008C12BA"/>
    <w:rsid w:val="008C5510"/>
    <w:rsid w:val="008C5BB3"/>
    <w:rsid w:val="008E6DB7"/>
    <w:rsid w:val="008F0055"/>
    <w:rsid w:val="008F5146"/>
    <w:rsid w:val="00904031"/>
    <w:rsid w:val="009075D1"/>
    <w:rsid w:val="00914E5C"/>
    <w:rsid w:val="00937224"/>
    <w:rsid w:val="00941908"/>
    <w:rsid w:val="0095210B"/>
    <w:rsid w:val="00962509"/>
    <w:rsid w:val="009631C3"/>
    <w:rsid w:val="0097180D"/>
    <w:rsid w:val="009830F4"/>
    <w:rsid w:val="009837A1"/>
    <w:rsid w:val="00985325"/>
    <w:rsid w:val="009932DD"/>
    <w:rsid w:val="00994698"/>
    <w:rsid w:val="009958F8"/>
    <w:rsid w:val="009A1B68"/>
    <w:rsid w:val="009E70CA"/>
    <w:rsid w:val="009F0BEB"/>
    <w:rsid w:val="00A1001F"/>
    <w:rsid w:val="00A131FE"/>
    <w:rsid w:val="00A16C8E"/>
    <w:rsid w:val="00A21199"/>
    <w:rsid w:val="00A22885"/>
    <w:rsid w:val="00A24C0E"/>
    <w:rsid w:val="00A65796"/>
    <w:rsid w:val="00A669A4"/>
    <w:rsid w:val="00A677F6"/>
    <w:rsid w:val="00A74456"/>
    <w:rsid w:val="00A86829"/>
    <w:rsid w:val="00A9434D"/>
    <w:rsid w:val="00A95A56"/>
    <w:rsid w:val="00A97547"/>
    <w:rsid w:val="00AA158F"/>
    <w:rsid w:val="00AA64F9"/>
    <w:rsid w:val="00AC4490"/>
    <w:rsid w:val="00AF1CCA"/>
    <w:rsid w:val="00AF1F6A"/>
    <w:rsid w:val="00B01455"/>
    <w:rsid w:val="00B159D5"/>
    <w:rsid w:val="00B230CC"/>
    <w:rsid w:val="00B32B96"/>
    <w:rsid w:val="00B35268"/>
    <w:rsid w:val="00B35736"/>
    <w:rsid w:val="00B45127"/>
    <w:rsid w:val="00B5434C"/>
    <w:rsid w:val="00B711C9"/>
    <w:rsid w:val="00B9117F"/>
    <w:rsid w:val="00BA66C3"/>
    <w:rsid w:val="00BB3DB7"/>
    <w:rsid w:val="00BB7FAE"/>
    <w:rsid w:val="00BD0B73"/>
    <w:rsid w:val="00BD3194"/>
    <w:rsid w:val="00BD41BA"/>
    <w:rsid w:val="00BE5556"/>
    <w:rsid w:val="00BF29A1"/>
    <w:rsid w:val="00BF30A5"/>
    <w:rsid w:val="00BF5F93"/>
    <w:rsid w:val="00C02942"/>
    <w:rsid w:val="00C02D29"/>
    <w:rsid w:val="00C45303"/>
    <w:rsid w:val="00C5330B"/>
    <w:rsid w:val="00C957EB"/>
    <w:rsid w:val="00CA1802"/>
    <w:rsid w:val="00CB16D2"/>
    <w:rsid w:val="00CC123D"/>
    <w:rsid w:val="00CC2F10"/>
    <w:rsid w:val="00CD02EF"/>
    <w:rsid w:val="00CD05DC"/>
    <w:rsid w:val="00CD5B0D"/>
    <w:rsid w:val="00CF69ED"/>
    <w:rsid w:val="00D21EEC"/>
    <w:rsid w:val="00D2559F"/>
    <w:rsid w:val="00D256FF"/>
    <w:rsid w:val="00D32322"/>
    <w:rsid w:val="00D52AB2"/>
    <w:rsid w:val="00D53129"/>
    <w:rsid w:val="00D72D23"/>
    <w:rsid w:val="00DB3723"/>
    <w:rsid w:val="00DC0D57"/>
    <w:rsid w:val="00DC1831"/>
    <w:rsid w:val="00DF4689"/>
    <w:rsid w:val="00E12B5D"/>
    <w:rsid w:val="00E20ACC"/>
    <w:rsid w:val="00E3286D"/>
    <w:rsid w:val="00E413DD"/>
    <w:rsid w:val="00E41CB9"/>
    <w:rsid w:val="00E6576B"/>
    <w:rsid w:val="00E72072"/>
    <w:rsid w:val="00E73AF2"/>
    <w:rsid w:val="00E75048"/>
    <w:rsid w:val="00E9396D"/>
    <w:rsid w:val="00E93DB3"/>
    <w:rsid w:val="00E94AE6"/>
    <w:rsid w:val="00EA2128"/>
    <w:rsid w:val="00EC0C0A"/>
    <w:rsid w:val="00EC6CD3"/>
    <w:rsid w:val="00EF48AA"/>
    <w:rsid w:val="00F105DF"/>
    <w:rsid w:val="00F30F0A"/>
    <w:rsid w:val="00F31347"/>
    <w:rsid w:val="00F40180"/>
    <w:rsid w:val="00F51706"/>
    <w:rsid w:val="00F53FDC"/>
    <w:rsid w:val="00F66BED"/>
    <w:rsid w:val="00F71381"/>
    <w:rsid w:val="00FA3EB3"/>
    <w:rsid w:val="00FB2B2B"/>
    <w:rsid w:val="00FB3C77"/>
    <w:rsid w:val="00FB6211"/>
    <w:rsid w:val="00FC1C21"/>
    <w:rsid w:val="00FC4592"/>
    <w:rsid w:val="00FD35A6"/>
    <w:rsid w:val="00FD5AE1"/>
    <w:rsid w:val="00FE30F3"/>
    <w:rsid w:val="00FF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4926B"/>
  <w15:chartTrackingRefBased/>
  <w15:docId w15:val="{CF81487E-8CC0-4ECC-BA66-6C98E65E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A6"/>
  </w:style>
  <w:style w:type="paragraph" w:styleId="Titre1">
    <w:name w:val="heading 1"/>
    <w:basedOn w:val="Normal"/>
    <w:next w:val="Normal"/>
    <w:link w:val="Titre1C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A013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CB16D2"/>
  </w:style>
  <w:style w:type="paragraph" w:styleId="Pieddepage">
    <w:name w:val="footer"/>
    <w:basedOn w:val="Normal"/>
    <w:link w:val="PieddepageCar"/>
    <w:uiPriority w:val="99"/>
    <w:rsid w:val="001A013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qFormat/>
    <w:rsid w:val="001A0130"/>
    <w:pPr>
      <w:spacing w:after="0" w:line="240" w:lineRule="auto"/>
      <w:ind w:left="720"/>
      <w:contextualSpacing/>
    </w:pPr>
    <w:rPr>
      <w:rFonts w:ascii="Times New Roman" w:eastAsiaTheme="minorEastAsia" w:hAnsi="Times New Roman" w:cs="Times New Roman"/>
      <w:sz w:val="24"/>
      <w:szCs w:val="24"/>
    </w:rPr>
  </w:style>
  <w:style w:type="table" w:styleId="Grilledutableau">
    <w:name w:val="Table Grid"/>
    <w:basedOn w:val="Tableau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Web"/>
    <w:next w:val="Normal"/>
    <w:link w:val="TitreC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reCar">
    <w:name w:val="Titre Car"/>
    <w:basedOn w:val="Policepardfaut"/>
    <w:link w:val="Titre"/>
    <w:uiPriority w:val="10"/>
    <w:rsid w:val="00E3286D"/>
    <w:rPr>
      <w:rFonts w:ascii="Constantia" w:eastAsia="Times New Roman" w:hAnsi="Constantia" w:cs="Times New Roman"/>
      <w:b/>
      <w:bCs/>
      <w:color w:val="FFFFFF"/>
      <w:sz w:val="60"/>
      <w:szCs w:val="60"/>
    </w:rPr>
  </w:style>
  <w:style w:type="character" w:styleId="Textedelespacerserv">
    <w:name w:val="Placeholder Text"/>
    <w:basedOn w:val="Policepardfaut"/>
    <w:uiPriority w:val="99"/>
    <w:semiHidden/>
    <w:rsid w:val="00E3286D"/>
    <w:rPr>
      <w:color w:val="808080"/>
    </w:rPr>
  </w:style>
  <w:style w:type="paragraph" w:styleId="Listenumros">
    <w:name w:val="List Number"/>
    <w:basedOn w:val="Normal"/>
    <w:uiPriority w:val="99"/>
    <w:rsid w:val="004F0368"/>
    <w:pPr>
      <w:numPr>
        <w:numId w:val="1"/>
      </w:numPr>
    </w:pPr>
    <w:rPr>
      <w:sz w:val="18"/>
      <w:lang w:val="en-ZA"/>
    </w:rPr>
  </w:style>
  <w:style w:type="character" w:styleId="Accentuation">
    <w:name w:val="Emphasis"/>
    <w:basedOn w:val="Policepardfaut"/>
    <w:uiPriority w:val="20"/>
    <w:qFormat/>
    <w:rsid w:val="00FA3EB3"/>
    <w:rPr>
      <w:rFonts w:asciiTheme="minorHAnsi" w:hAnsiTheme="minorHAnsi"/>
      <w:b w:val="0"/>
      <w:i w:val="0"/>
      <w:iCs/>
      <w:caps w:val="0"/>
      <w:smallCaps w:val="0"/>
    </w:rPr>
  </w:style>
  <w:style w:type="paragraph" w:customStyle="1" w:styleId="Champ">
    <w:name w:val="Champ"/>
    <w:basedOn w:val="Normal"/>
    <w:qFormat/>
    <w:rsid w:val="00232876"/>
    <w:pPr>
      <w:spacing w:after="0" w:line="216" w:lineRule="auto"/>
    </w:pPr>
    <w:rPr>
      <w:i/>
      <w:sz w:val="16"/>
    </w:rPr>
  </w:style>
  <w:style w:type="paragraph" w:styleId="Signature">
    <w:name w:val="Signature"/>
    <w:basedOn w:val="Normal"/>
    <w:link w:val="SignatureCar"/>
    <w:uiPriority w:val="99"/>
    <w:rsid w:val="00CB16D2"/>
    <w:pPr>
      <w:spacing w:after="0" w:line="240" w:lineRule="auto"/>
      <w:ind w:left="4320"/>
      <w:jc w:val="right"/>
    </w:pPr>
    <w:rPr>
      <w:sz w:val="18"/>
    </w:rPr>
  </w:style>
  <w:style w:type="character" w:customStyle="1" w:styleId="SignatureCar">
    <w:name w:val="Signature Car"/>
    <w:basedOn w:val="Policepardfaut"/>
    <w:link w:val="Signature"/>
    <w:uiPriority w:val="99"/>
    <w:rsid w:val="00CB16D2"/>
    <w:rPr>
      <w:sz w:val="18"/>
    </w:rPr>
  </w:style>
  <w:style w:type="paragraph" w:styleId="Sansinterligne">
    <w:name w:val="No Spacing"/>
    <w:uiPriority w:val="1"/>
    <w:qFormat/>
    <w:rsid w:val="00696B6E"/>
    <w:pPr>
      <w:spacing w:after="0" w:line="240" w:lineRule="auto"/>
    </w:pPr>
  </w:style>
  <w:style w:type="character" w:customStyle="1" w:styleId="Titre1Car">
    <w:name w:val="Titre 1 Car"/>
    <w:basedOn w:val="Policepardfaut"/>
    <w:link w:val="Titre1"/>
    <w:uiPriority w:val="9"/>
    <w:rsid w:val="00F53FDC"/>
    <w:rPr>
      <w:rFonts w:asciiTheme="majorHAnsi" w:eastAsiaTheme="majorEastAsia" w:hAnsiTheme="majorHAnsi" w:cstheme="majorBidi"/>
      <w:b/>
      <w:color w:val="1F497D" w:themeColor="text2"/>
      <w:sz w:val="32"/>
      <w:szCs w:val="32"/>
    </w:rPr>
  </w:style>
  <w:style w:type="paragraph" w:customStyle="1" w:styleId="tiquettes">
    <w:name w:val="Étiquettes"/>
    <w:basedOn w:val="Normal"/>
    <w:qFormat/>
    <w:rsid w:val="00FD35A6"/>
    <w:pPr>
      <w:spacing w:after="0"/>
    </w:pPr>
    <w:rPr>
      <w:sz w:val="18"/>
    </w:rPr>
  </w:style>
  <w:style w:type="table" w:customStyle="1" w:styleId="Heuresdouverture">
    <w:name w:val="Heures d’ouverture"/>
    <w:basedOn w:val="Tableau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Textedebulles">
    <w:name w:val="Balloon Text"/>
    <w:basedOn w:val="Normal"/>
    <w:link w:val="TextedebullesCar"/>
    <w:uiPriority w:val="99"/>
    <w:semiHidden/>
    <w:unhideWhenUsed/>
    <w:rsid w:val="009075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75D1"/>
    <w:rPr>
      <w:rFonts w:ascii="Segoe UI" w:hAnsi="Segoe UI" w:cs="Segoe UI"/>
      <w:sz w:val="18"/>
      <w:szCs w:val="18"/>
    </w:rPr>
  </w:style>
  <w:style w:type="character" w:styleId="Lienhypertexte">
    <w:name w:val="Hyperlink"/>
    <w:basedOn w:val="Policepardfaut"/>
    <w:uiPriority w:val="99"/>
    <w:semiHidden/>
    <w:unhideWhenUsed/>
    <w:rsid w:val="009932DD"/>
    <w:rPr>
      <w:color w:val="0000FF"/>
      <w:u w:val="single"/>
    </w:rPr>
  </w:style>
  <w:style w:type="character" w:styleId="Marquedecommentaire">
    <w:name w:val="annotation reference"/>
    <w:basedOn w:val="Policepardfaut"/>
    <w:uiPriority w:val="99"/>
    <w:semiHidden/>
    <w:unhideWhenUsed/>
    <w:rsid w:val="004207D2"/>
    <w:rPr>
      <w:sz w:val="16"/>
      <w:szCs w:val="16"/>
    </w:rPr>
  </w:style>
  <w:style w:type="paragraph" w:styleId="Commentaire">
    <w:name w:val="annotation text"/>
    <w:basedOn w:val="Normal"/>
    <w:link w:val="CommentaireCar"/>
    <w:uiPriority w:val="99"/>
    <w:unhideWhenUsed/>
    <w:rsid w:val="004207D2"/>
    <w:pPr>
      <w:spacing w:line="240" w:lineRule="auto"/>
    </w:pPr>
    <w:rPr>
      <w:sz w:val="20"/>
      <w:szCs w:val="20"/>
    </w:rPr>
  </w:style>
  <w:style w:type="character" w:customStyle="1" w:styleId="CommentaireCar">
    <w:name w:val="Commentaire Car"/>
    <w:basedOn w:val="Policepardfaut"/>
    <w:link w:val="Commentaire"/>
    <w:uiPriority w:val="99"/>
    <w:rsid w:val="004207D2"/>
    <w:rPr>
      <w:sz w:val="20"/>
      <w:szCs w:val="20"/>
    </w:rPr>
  </w:style>
  <w:style w:type="paragraph" w:styleId="Objetducommentaire">
    <w:name w:val="annotation subject"/>
    <w:basedOn w:val="Commentaire"/>
    <w:next w:val="Commentaire"/>
    <w:link w:val="ObjetducommentaireCar"/>
    <w:uiPriority w:val="99"/>
    <w:semiHidden/>
    <w:unhideWhenUsed/>
    <w:rsid w:val="004207D2"/>
    <w:rPr>
      <w:b/>
      <w:bCs/>
    </w:rPr>
  </w:style>
  <w:style w:type="character" w:customStyle="1" w:styleId="ObjetducommentaireCar">
    <w:name w:val="Objet du commentaire Car"/>
    <w:basedOn w:val="CommentaireCar"/>
    <w:link w:val="Objetducommentaire"/>
    <w:uiPriority w:val="99"/>
    <w:semiHidden/>
    <w:rsid w:val="00420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urpsinfirmiergrandes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AppData\Roaming\Microsoft\Templates\Formulaire%20de%20mise%20&#224;%20jour%20pour%20cabinet%20-%20Sant&#2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63511FC6-CE62-4130-A231-364FB5FBA5F3}"/>
      </w:docPartPr>
      <w:docPartBody>
        <w:p w:rsidR="005B6C0A" w:rsidRDefault="005B6C0A">
          <w:r w:rsidRPr="00D77580">
            <w:rPr>
              <w:rStyle w:val="Textedelespacerserv"/>
            </w:rPr>
            <w:t>Cliquez ou appuyez ici pour entrer du texte.</w:t>
          </w:r>
        </w:p>
      </w:docPartBody>
    </w:docPart>
    <w:docPart>
      <w:docPartPr>
        <w:name w:val="627CC26083534C25A6CE7EE7F7E305CD"/>
        <w:category>
          <w:name w:val="Général"/>
          <w:gallery w:val="placeholder"/>
        </w:category>
        <w:types>
          <w:type w:val="bbPlcHdr"/>
        </w:types>
        <w:behaviors>
          <w:behavior w:val="content"/>
        </w:behaviors>
        <w:guid w:val="{E37AFFF8-4B3C-4F01-81DA-6E218F62EA3B}"/>
      </w:docPartPr>
      <w:docPartBody>
        <w:p w:rsidR="005B6C0A" w:rsidRDefault="005B6C0A" w:rsidP="005B6C0A">
          <w:pPr>
            <w:pStyle w:val="627CC26083534C25A6CE7EE7F7E305CD"/>
          </w:pPr>
          <w:r w:rsidRPr="00D77580">
            <w:rPr>
              <w:rStyle w:val="Textedelespacerserv"/>
            </w:rPr>
            <w:t>Cliquez ou appuyez ici pour entrer du texte.</w:t>
          </w:r>
        </w:p>
      </w:docPartBody>
    </w:docPart>
    <w:docPart>
      <w:docPartPr>
        <w:name w:val="A747D865BA194FAA8DD732E2E68D315C"/>
        <w:category>
          <w:name w:val="Général"/>
          <w:gallery w:val="placeholder"/>
        </w:category>
        <w:types>
          <w:type w:val="bbPlcHdr"/>
        </w:types>
        <w:behaviors>
          <w:behavior w:val="content"/>
        </w:behaviors>
        <w:guid w:val="{CE09C0F8-F730-4EA6-8BC9-6CDE18D51D73}"/>
      </w:docPartPr>
      <w:docPartBody>
        <w:p w:rsidR="005B6C0A" w:rsidRDefault="005B6C0A" w:rsidP="005B6C0A">
          <w:pPr>
            <w:pStyle w:val="A747D865BA194FAA8DD732E2E68D315C"/>
          </w:pPr>
          <w:r w:rsidRPr="00D77580">
            <w:rPr>
              <w:rStyle w:val="Textedelespacerserv"/>
            </w:rPr>
            <w:t>Cliquez ou appuyez ici pour entrer du texte.</w:t>
          </w:r>
        </w:p>
      </w:docPartBody>
    </w:docPart>
    <w:docPart>
      <w:docPartPr>
        <w:name w:val="A9BFAA9F3753443698CB9946E2DC32B3"/>
        <w:category>
          <w:name w:val="Général"/>
          <w:gallery w:val="placeholder"/>
        </w:category>
        <w:types>
          <w:type w:val="bbPlcHdr"/>
        </w:types>
        <w:behaviors>
          <w:behavior w:val="content"/>
        </w:behaviors>
        <w:guid w:val="{1F1D871B-A815-4494-BB2B-685A288D3382}"/>
      </w:docPartPr>
      <w:docPartBody>
        <w:p w:rsidR="005B6C0A" w:rsidRDefault="005B6C0A" w:rsidP="005B6C0A">
          <w:pPr>
            <w:pStyle w:val="A9BFAA9F3753443698CB9946E2DC32B3"/>
          </w:pPr>
          <w:r w:rsidRPr="00D77580">
            <w:rPr>
              <w:rStyle w:val="Textedelespacerserv"/>
            </w:rPr>
            <w:t>Cliquez ou appuyez ici pour entrer du texte.</w:t>
          </w:r>
        </w:p>
      </w:docPartBody>
    </w:docPart>
    <w:docPart>
      <w:docPartPr>
        <w:name w:val="D291479BE9EB4A86A0005DED0756C4BC"/>
        <w:category>
          <w:name w:val="Général"/>
          <w:gallery w:val="placeholder"/>
        </w:category>
        <w:types>
          <w:type w:val="bbPlcHdr"/>
        </w:types>
        <w:behaviors>
          <w:behavior w:val="content"/>
        </w:behaviors>
        <w:guid w:val="{8AB7E050-0F58-4E67-9A12-3D008917A6DE}"/>
      </w:docPartPr>
      <w:docPartBody>
        <w:p w:rsidR="005B6C0A" w:rsidRDefault="005B6C0A" w:rsidP="005B6C0A">
          <w:pPr>
            <w:pStyle w:val="D291479BE9EB4A86A0005DED0756C4BC"/>
          </w:pPr>
          <w:r w:rsidRPr="00D77580">
            <w:rPr>
              <w:rStyle w:val="Textedelespacerserv"/>
            </w:rPr>
            <w:t>Cliquez ou appuyez ici pour entrer du texte.</w:t>
          </w:r>
        </w:p>
      </w:docPartBody>
    </w:docPart>
    <w:docPart>
      <w:docPartPr>
        <w:name w:val="05E9316DE6014C3FA99D17858EB441CF"/>
        <w:category>
          <w:name w:val="Général"/>
          <w:gallery w:val="placeholder"/>
        </w:category>
        <w:types>
          <w:type w:val="bbPlcHdr"/>
        </w:types>
        <w:behaviors>
          <w:behavior w:val="content"/>
        </w:behaviors>
        <w:guid w:val="{E654222B-5864-49FA-A215-F58B225ECB3D}"/>
      </w:docPartPr>
      <w:docPartBody>
        <w:p w:rsidR="005B6C0A" w:rsidRDefault="005B6C0A" w:rsidP="005B6C0A">
          <w:pPr>
            <w:pStyle w:val="05E9316DE6014C3FA99D17858EB441CF"/>
          </w:pPr>
          <w:r w:rsidRPr="00D77580">
            <w:rPr>
              <w:rStyle w:val="Textedelespacerserv"/>
            </w:rPr>
            <w:t>Cliquez ou appuyez ici pour entrer du texte.</w:t>
          </w:r>
        </w:p>
      </w:docPartBody>
    </w:docPart>
    <w:docPart>
      <w:docPartPr>
        <w:name w:val="24186C05A8B6413EB6E173861BE97F69"/>
        <w:category>
          <w:name w:val="Général"/>
          <w:gallery w:val="placeholder"/>
        </w:category>
        <w:types>
          <w:type w:val="bbPlcHdr"/>
        </w:types>
        <w:behaviors>
          <w:behavior w:val="content"/>
        </w:behaviors>
        <w:guid w:val="{BE7C9A5E-4BB8-4FC5-8452-C94E6AA22F0B}"/>
      </w:docPartPr>
      <w:docPartBody>
        <w:p w:rsidR="005B6C0A" w:rsidRDefault="005B6C0A" w:rsidP="005B6C0A">
          <w:pPr>
            <w:pStyle w:val="24186C05A8B6413EB6E173861BE97F69"/>
          </w:pPr>
          <w:r w:rsidRPr="00D77580">
            <w:rPr>
              <w:rStyle w:val="Textedelespacerserv"/>
            </w:rPr>
            <w:t>Cliquez ou appuyez ici pour entrer du texte.</w:t>
          </w:r>
        </w:p>
      </w:docPartBody>
    </w:docPart>
    <w:docPart>
      <w:docPartPr>
        <w:name w:val="7EE7BE656F444A509C34E45042742524"/>
        <w:category>
          <w:name w:val="Général"/>
          <w:gallery w:val="placeholder"/>
        </w:category>
        <w:types>
          <w:type w:val="bbPlcHdr"/>
        </w:types>
        <w:behaviors>
          <w:behavior w:val="content"/>
        </w:behaviors>
        <w:guid w:val="{93B7B71A-45D3-4760-8D23-AAA8CCDB703C}"/>
      </w:docPartPr>
      <w:docPartBody>
        <w:p w:rsidR="005B6C0A" w:rsidRDefault="005B6C0A" w:rsidP="005B6C0A">
          <w:pPr>
            <w:pStyle w:val="7EE7BE656F444A509C34E45042742524"/>
          </w:pPr>
          <w:r w:rsidRPr="00D77580">
            <w:rPr>
              <w:rStyle w:val="Textedelespacerserv"/>
            </w:rPr>
            <w:t>Cliquez ou appuyez ici pour entrer du texte.</w:t>
          </w:r>
        </w:p>
      </w:docPartBody>
    </w:docPart>
    <w:docPart>
      <w:docPartPr>
        <w:name w:val="C3817F16F5F14481914151CB0B9B2ABB"/>
        <w:category>
          <w:name w:val="Général"/>
          <w:gallery w:val="placeholder"/>
        </w:category>
        <w:types>
          <w:type w:val="bbPlcHdr"/>
        </w:types>
        <w:behaviors>
          <w:behavior w:val="content"/>
        </w:behaviors>
        <w:guid w:val="{CC5778DC-156E-425F-A7EC-4089BD964792}"/>
      </w:docPartPr>
      <w:docPartBody>
        <w:p w:rsidR="005B6C0A" w:rsidRDefault="005B6C0A" w:rsidP="005B6C0A">
          <w:pPr>
            <w:pStyle w:val="C3817F16F5F14481914151CB0B9B2ABB"/>
          </w:pPr>
          <w:r w:rsidRPr="00D77580">
            <w:rPr>
              <w:rStyle w:val="Textedelespacerserv"/>
            </w:rPr>
            <w:t>Cliquez ou appuyez ici pour entrer du texte.</w:t>
          </w:r>
        </w:p>
      </w:docPartBody>
    </w:docPart>
    <w:docPart>
      <w:docPartPr>
        <w:name w:val="5701B578FDB1420DBE01A7D24905F3B3"/>
        <w:category>
          <w:name w:val="Général"/>
          <w:gallery w:val="placeholder"/>
        </w:category>
        <w:types>
          <w:type w:val="bbPlcHdr"/>
        </w:types>
        <w:behaviors>
          <w:behavior w:val="content"/>
        </w:behaviors>
        <w:guid w:val="{791FFF97-1E4E-48E0-B27B-795001F9A2FD}"/>
      </w:docPartPr>
      <w:docPartBody>
        <w:p w:rsidR="005B6C0A" w:rsidRDefault="005B6C0A" w:rsidP="005B6C0A">
          <w:pPr>
            <w:pStyle w:val="5701B578FDB1420DBE01A7D24905F3B3"/>
          </w:pPr>
          <w:r w:rsidRPr="00D77580">
            <w:rPr>
              <w:rStyle w:val="Textedelespacerserv"/>
            </w:rPr>
            <w:t>Cliquez ou appuyez ici pour entrer du texte.</w:t>
          </w:r>
        </w:p>
      </w:docPartBody>
    </w:docPart>
    <w:docPart>
      <w:docPartPr>
        <w:name w:val="C79EC598FC164240873F31BD7011F7AF"/>
        <w:category>
          <w:name w:val="Général"/>
          <w:gallery w:val="placeholder"/>
        </w:category>
        <w:types>
          <w:type w:val="bbPlcHdr"/>
        </w:types>
        <w:behaviors>
          <w:behavior w:val="content"/>
        </w:behaviors>
        <w:guid w:val="{4253452C-C34C-43F4-84D1-94B909FCC9D0}"/>
      </w:docPartPr>
      <w:docPartBody>
        <w:p w:rsidR="005B6C0A" w:rsidRDefault="005B6C0A" w:rsidP="005B6C0A">
          <w:pPr>
            <w:pStyle w:val="C79EC598FC164240873F31BD7011F7AF"/>
          </w:pPr>
          <w:r w:rsidRPr="00D77580">
            <w:rPr>
              <w:rStyle w:val="Textedelespacerserv"/>
            </w:rPr>
            <w:t>Cliquez ou appuyez ici pour entrer du texte.</w:t>
          </w:r>
        </w:p>
      </w:docPartBody>
    </w:docPart>
    <w:docPart>
      <w:docPartPr>
        <w:name w:val="7A9D9832A8BA4EB08B8ED41B15431581"/>
        <w:category>
          <w:name w:val="Général"/>
          <w:gallery w:val="placeholder"/>
        </w:category>
        <w:types>
          <w:type w:val="bbPlcHdr"/>
        </w:types>
        <w:behaviors>
          <w:behavior w:val="content"/>
        </w:behaviors>
        <w:guid w:val="{87CEF14D-4FA7-45DD-9F87-B01C6D78A50A}"/>
      </w:docPartPr>
      <w:docPartBody>
        <w:p w:rsidR="005B6C0A" w:rsidRDefault="005B6C0A" w:rsidP="005B6C0A">
          <w:pPr>
            <w:pStyle w:val="7A9D9832A8BA4EB08B8ED41B15431581"/>
          </w:pPr>
          <w:r w:rsidRPr="00D77580">
            <w:rPr>
              <w:rStyle w:val="Textedelespacerserv"/>
            </w:rPr>
            <w:t>Cliquez ou appuyez ici pour entrer du texte.</w:t>
          </w:r>
        </w:p>
      </w:docPartBody>
    </w:docPart>
    <w:docPart>
      <w:docPartPr>
        <w:name w:val="D6718963AAA64691852BE9EB92A7C27F"/>
        <w:category>
          <w:name w:val="Général"/>
          <w:gallery w:val="placeholder"/>
        </w:category>
        <w:types>
          <w:type w:val="bbPlcHdr"/>
        </w:types>
        <w:behaviors>
          <w:behavior w:val="content"/>
        </w:behaviors>
        <w:guid w:val="{FF6E4E32-3CAD-410A-B3B9-E2259B74F92B}"/>
      </w:docPartPr>
      <w:docPartBody>
        <w:p w:rsidR="005B6C0A" w:rsidRDefault="005B6C0A" w:rsidP="005B6C0A">
          <w:pPr>
            <w:pStyle w:val="D6718963AAA64691852BE9EB92A7C27F"/>
          </w:pPr>
          <w:r w:rsidRPr="00D77580">
            <w:rPr>
              <w:rStyle w:val="Textedelespacerserv"/>
            </w:rPr>
            <w:t>Cliquez ou appuyez ici pour entrer du texte.</w:t>
          </w:r>
        </w:p>
      </w:docPartBody>
    </w:docPart>
    <w:docPart>
      <w:docPartPr>
        <w:name w:val="B5CCC8DAFE834C64B4ABD6E2D49A2EDA"/>
        <w:category>
          <w:name w:val="Général"/>
          <w:gallery w:val="placeholder"/>
        </w:category>
        <w:types>
          <w:type w:val="bbPlcHdr"/>
        </w:types>
        <w:behaviors>
          <w:behavior w:val="content"/>
        </w:behaviors>
        <w:guid w:val="{86200F19-2F3F-4C46-9890-63C44A39440A}"/>
      </w:docPartPr>
      <w:docPartBody>
        <w:p w:rsidR="005B6C0A" w:rsidRDefault="005B6C0A" w:rsidP="005B6C0A">
          <w:pPr>
            <w:pStyle w:val="B5CCC8DAFE834C64B4ABD6E2D49A2EDA"/>
          </w:pPr>
          <w:r w:rsidRPr="00D77580">
            <w:rPr>
              <w:rStyle w:val="Textedelespacerserv"/>
            </w:rPr>
            <w:t>Cliquez ou appuyez ici pour entrer du texte.</w:t>
          </w:r>
        </w:p>
      </w:docPartBody>
    </w:docPart>
    <w:docPart>
      <w:docPartPr>
        <w:name w:val="312D55A753FE401EACC2C43E5E0F86AC"/>
        <w:category>
          <w:name w:val="Général"/>
          <w:gallery w:val="placeholder"/>
        </w:category>
        <w:types>
          <w:type w:val="bbPlcHdr"/>
        </w:types>
        <w:behaviors>
          <w:behavior w:val="content"/>
        </w:behaviors>
        <w:guid w:val="{5A57A604-AF39-44F9-8B7A-CC690CE3CD7F}"/>
      </w:docPartPr>
      <w:docPartBody>
        <w:p w:rsidR="005B6C0A" w:rsidRDefault="005B6C0A" w:rsidP="005B6C0A">
          <w:pPr>
            <w:pStyle w:val="312D55A753FE401EACC2C43E5E0F86AC"/>
          </w:pPr>
          <w:r w:rsidRPr="00D77580">
            <w:rPr>
              <w:rStyle w:val="Textedelespacerserv"/>
            </w:rPr>
            <w:t>Cliquez ou appuyez ici pour entrer du texte.</w:t>
          </w:r>
        </w:p>
      </w:docPartBody>
    </w:docPart>
    <w:docPart>
      <w:docPartPr>
        <w:name w:val="0AC645B5DCA741B8891B3AC2FFDE236F"/>
        <w:category>
          <w:name w:val="Général"/>
          <w:gallery w:val="placeholder"/>
        </w:category>
        <w:types>
          <w:type w:val="bbPlcHdr"/>
        </w:types>
        <w:behaviors>
          <w:behavior w:val="content"/>
        </w:behaviors>
        <w:guid w:val="{35BFCBAA-14E4-482B-845C-39203A5A98A5}"/>
      </w:docPartPr>
      <w:docPartBody>
        <w:p w:rsidR="005B6C0A" w:rsidRDefault="005B6C0A" w:rsidP="005B6C0A">
          <w:pPr>
            <w:pStyle w:val="0AC645B5DCA741B8891B3AC2FFDE236F"/>
          </w:pPr>
          <w:r w:rsidRPr="00D77580">
            <w:rPr>
              <w:rStyle w:val="Textedelespacerserv"/>
            </w:rPr>
            <w:t>Cliquez ou appuyez ici pour entrer du texte.</w:t>
          </w:r>
        </w:p>
      </w:docPartBody>
    </w:docPart>
    <w:docPart>
      <w:docPartPr>
        <w:name w:val="918CF6D258554480903D8AE0BDB0E563"/>
        <w:category>
          <w:name w:val="Général"/>
          <w:gallery w:val="placeholder"/>
        </w:category>
        <w:types>
          <w:type w:val="bbPlcHdr"/>
        </w:types>
        <w:behaviors>
          <w:behavior w:val="content"/>
        </w:behaviors>
        <w:guid w:val="{E4494165-CBAB-46B5-B8F0-E3B1EEDAE6B4}"/>
      </w:docPartPr>
      <w:docPartBody>
        <w:p w:rsidR="005B6C0A" w:rsidRDefault="005B6C0A" w:rsidP="005B6C0A">
          <w:pPr>
            <w:pStyle w:val="918CF6D258554480903D8AE0BDB0E563"/>
          </w:pPr>
          <w:r w:rsidRPr="00D77580">
            <w:rPr>
              <w:rStyle w:val="Textedelespacerserv"/>
            </w:rPr>
            <w:t>Cliquez ou appuyez ici pour entrer du texte.</w:t>
          </w:r>
        </w:p>
      </w:docPartBody>
    </w:docPart>
    <w:docPart>
      <w:docPartPr>
        <w:name w:val="19624C5BFB264B5EADA70922AA2164F4"/>
        <w:category>
          <w:name w:val="Général"/>
          <w:gallery w:val="placeholder"/>
        </w:category>
        <w:types>
          <w:type w:val="bbPlcHdr"/>
        </w:types>
        <w:behaviors>
          <w:behavior w:val="content"/>
        </w:behaviors>
        <w:guid w:val="{62373A53-A278-4AA4-9CD4-239E236EA719}"/>
      </w:docPartPr>
      <w:docPartBody>
        <w:p w:rsidR="005B6C0A" w:rsidRDefault="005B6C0A" w:rsidP="005B6C0A">
          <w:pPr>
            <w:pStyle w:val="19624C5BFB264B5EADA70922AA2164F4"/>
          </w:pPr>
          <w:r w:rsidRPr="00D77580">
            <w:rPr>
              <w:rStyle w:val="Textedelespacerserv"/>
            </w:rPr>
            <w:t>Cliquez ou appuyez ici pour entrer du texte.</w:t>
          </w:r>
        </w:p>
      </w:docPartBody>
    </w:docPart>
    <w:docPart>
      <w:docPartPr>
        <w:name w:val="A7FC4E566D324050BC405A389403A47C"/>
        <w:category>
          <w:name w:val="Général"/>
          <w:gallery w:val="placeholder"/>
        </w:category>
        <w:types>
          <w:type w:val="bbPlcHdr"/>
        </w:types>
        <w:behaviors>
          <w:behavior w:val="content"/>
        </w:behaviors>
        <w:guid w:val="{99DD29BB-7813-4897-A2D8-2E4A159B7274}"/>
      </w:docPartPr>
      <w:docPartBody>
        <w:p w:rsidR="005B6C0A" w:rsidRDefault="005B6C0A" w:rsidP="005B6C0A">
          <w:pPr>
            <w:pStyle w:val="A7FC4E566D324050BC405A389403A47C"/>
          </w:pPr>
          <w:r w:rsidRPr="00D77580">
            <w:rPr>
              <w:rStyle w:val="Textedelespacerserv"/>
            </w:rPr>
            <w:t>Cliquez ou appuyez ici pour entrer du texte.</w:t>
          </w:r>
        </w:p>
      </w:docPartBody>
    </w:docPart>
    <w:docPart>
      <w:docPartPr>
        <w:name w:val="0BC6724F96C74588964383FF744FF7DE"/>
        <w:category>
          <w:name w:val="Général"/>
          <w:gallery w:val="placeholder"/>
        </w:category>
        <w:types>
          <w:type w:val="bbPlcHdr"/>
        </w:types>
        <w:behaviors>
          <w:behavior w:val="content"/>
        </w:behaviors>
        <w:guid w:val="{C1025F08-EF05-43F5-835D-44CDAC15872C}"/>
      </w:docPartPr>
      <w:docPartBody>
        <w:p w:rsidR="005B6C0A" w:rsidRDefault="005B6C0A" w:rsidP="005B6C0A">
          <w:pPr>
            <w:pStyle w:val="0BC6724F96C74588964383FF744FF7DE"/>
          </w:pPr>
          <w:r w:rsidRPr="00D77580">
            <w:rPr>
              <w:rStyle w:val="Textedelespacerserv"/>
            </w:rPr>
            <w:t>Cliquez ou appuyez ici pour entrer du texte.</w:t>
          </w:r>
        </w:p>
      </w:docPartBody>
    </w:docPart>
    <w:docPart>
      <w:docPartPr>
        <w:name w:val="3BBC0BCED5CB47B794336D878D739C7F"/>
        <w:category>
          <w:name w:val="Général"/>
          <w:gallery w:val="placeholder"/>
        </w:category>
        <w:types>
          <w:type w:val="bbPlcHdr"/>
        </w:types>
        <w:behaviors>
          <w:behavior w:val="content"/>
        </w:behaviors>
        <w:guid w:val="{4DDB841A-E1E0-498E-9FC3-ABA8B5029202}"/>
      </w:docPartPr>
      <w:docPartBody>
        <w:p w:rsidR="005B6C0A" w:rsidRDefault="005B6C0A" w:rsidP="005B6C0A">
          <w:pPr>
            <w:pStyle w:val="3BBC0BCED5CB47B794336D878D739C7F"/>
          </w:pPr>
          <w:r w:rsidRPr="00D77580">
            <w:rPr>
              <w:rStyle w:val="Textedelespacerserv"/>
            </w:rPr>
            <w:t>Cliquez ou appuyez ici pour entrer du texte.</w:t>
          </w:r>
        </w:p>
      </w:docPartBody>
    </w:docPart>
    <w:docPart>
      <w:docPartPr>
        <w:name w:val="DDB509AC95EF481B8AF53546F757CADA"/>
        <w:category>
          <w:name w:val="Général"/>
          <w:gallery w:val="placeholder"/>
        </w:category>
        <w:types>
          <w:type w:val="bbPlcHdr"/>
        </w:types>
        <w:behaviors>
          <w:behavior w:val="content"/>
        </w:behaviors>
        <w:guid w:val="{8F664C88-D6D9-4075-AB80-A64242FDB814}"/>
      </w:docPartPr>
      <w:docPartBody>
        <w:p w:rsidR="005B6C0A" w:rsidRDefault="005B6C0A" w:rsidP="005B6C0A">
          <w:pPr>
            <w:pStyle w:val="DDB509AC95EF481B8AF53546F757CADA"/>
          </w:pPr>
          <w:r w:rsidRPr="00D77580">
            <w:rPr>
              <w:rStyle w:val="Textedelespacerserv"/>
            </w:rPr>
            <w:t>Cliquez ou appuyez ici pour entrer du texte.</w:t>
          </w:r>
        </w:p>
      </w:docPartBody>
    </w:docPart>
    <w:docPart>
      <w:docPartPr>
        <w:name w:val="146A2651E84B48CE81673FD70780271B"/>
        <w:category>
          <w:name w:val="Général"/>
          <w:gallery w:val="placeholder"/>
        </w:category>
        <w:types>
          <w:type w:val="bbPlcHdr"/>
        </w:types>
        <w:behaviors>
          <w:behavior w:val="content"/>
        </w:behaviors>
        <w:guid w:val="{FF215767-5C8A-46EB-BEEE-C3611E06E9EF}"/>
      </w:docPartPr>
      <w:docPartBody>
        <w:p w:rsidR="005B6C0A" w:rsidRDefault="005B6C0A" w:rsidP="005B6C0A">
          <w:pPr>
            <w:pStyle w:val="146A2651E84B48CE81673FD70780271B"/>
          </w:pPr>
          <w:r w:rsidRPr="00D77580">
            <w:rPr>
              <w:rStyle w:val="Textedelespacerserv"/>
            </w:rPr>
            <w:t>Cliquez ou appuyez ici pour entrer du texte.</w:t>
          </w:r>
        </w:p>
      </w:docPartBody>
    </w:docPart>
    <w:docPart>
      <w:docPartPr>
        <w:name w:val="6077D26D02554F6DA517ED32413F4DCB"/>
        <w:category>
          <w:name w:val="Général"/>
          <w:gallery w:val="placeholder"/>
        </w:category>
        <w:types>
          <w:type w:val="bbPlcHdr"/>
        </w:types>
        <w:behaviors>
          <w:behavior w:val="content"/>
        </w:behaviors>
        <w:guid w:val="{1B6CA0A3-ACCE-4EE4-87C8-5FADF94545D2}"/>
      </w:docPartPr>
      <w:docPartBody>
        <w:p w:rsidR="005B6C0A" w:rsidRDefault="005B6C0A" w:rsidP="005B6C0A">
          <w:pPr>
            <w:pStyle w:val="6077D26D02554F6DA517ED32413F4DCB"/>
          </w:pPr>
          <w:r w:rsidRPr="00D77580">
            <w:rPr>
              <w:rStyle w:val="Textedelespacerserv"/>
            </w:rPr>
            <w:t>Cliquez ou appuyez ici pour entrer du texte.</w:t>
          </w:r>
        </w:p>
      </w:docPartBody>
    </w:docPart>
    <w:docPart>
      <w:docPartPr>
        <w:name w:val="1D1FDCE7DFAD458E9CA94E398BF613D7"/>
        <w:category>
          <w:name w:val="Général"/>
          <w:gallery w:val="placeholder"/>
        </w:category>
        <w:types>
          <w:type w:val="bbPlcHdr"/>
        </w:types>
        <w:behaviors>
          <w:behavior w:val="content"/>
        </w:behaviors>
        <w:guid w:val="{F167E216-C6BB-43DF-A938-10E8E1DCC65C}"/>
      </w:docPartPr>
      <w:docPartBody>
        <w:p w:rsidR="005B6C0A" w:rsidRDefault="005B6C0A" w:rsidP="005B6C0A">
          <w:pPr>
            <w:pStyle w:val="1D1FDCE7DFAD458E9CA94E398BF613D7"/>
          </w:pPr>
          <w:r w:rsidRPr="00D77580">
            <w:rPr>
              <w:rStyle w:val="Textedelespacerserv"/>
            </w:rPr>
            <w:t>Cliquez ou appuyez ici pour entrer du texte.</w:t>
          </w:r>
        </w:p>
      </w:docPartBody>
    </w:docPart>
    <w:docPart>
      <w:docPartPr>
        <w:name w:val="67F3B75C66A54A8AA9BDE3558801DFBE"/>
        <w:category>
          <w:name w:val="Général"/>
          <w:gallery w:val="placeholder"/>
        </w:category>
        <w:types>
          <w:type w:val="bbPlcHdr"/>
        </w:types>
        <w:behaviors>
          <w:behavior w:val="content"/>
        </w:behaviors>
        <w:guid w:val="{BBE36525-49C0-4D8C-8AE9-3BE2E86471EF}"/>
      </w:docPartPr>
      <w:docPartBody>
        <w:p w:rsidR="005B6C0A" w:rsidRDefault="005B6C0A" w:rsidP="005B6C0A">
          <w:pPr>
            <w:pStyle w:val="67F3B75C66A54A8AA9BDE3558801DFBE"/>
          </w:pPr>
          <w:r w:rsidRPr="00D77580">
            <w:rPr>
              <w:rStyle w:val="Textedelespacerserv"/>
            </w:rPr>
            <w:t>Cliquez ou appuyez ici pour entrer du texte.</w:t>
          </w:r>
        </w:p>
      </w:docPartBody>
    </w:docPart>
    <w:docPart>
      <w:docPartPr>
        <w:name w:val="1977E05878AA4F0BA2762F7695CE84F6"/>
        <w:category>
          <w:name w:val="Général"/>
          <w:gallery w:val="placeholder"/>
        </w:category>
        <w:types>
          <w:type w:val="bbPlcHdr"/>
        </w:types>
        <w:behaviors>
          <w:behavior w:val="content"/>
        </w:behaviors>
        <w:guid w:val="{772DC263-16AB-4073-B14D-D779F413E040}"/>
      </w:docPartPr>
      <w:docPartBody>
        <w:p w:rsidR="005B6C0A" w:rsidRDefault="005B6C0A" w:rsidP="005B6C0A">
          <w:pPr>
            <w:pStyle w:val="1977E05878AA4F0BA2762F7695CE84F6"/>
          </w:pPr>
          <w:r w:rsidRPr="00D77580">
            <w:rPr>
              <w:rStyle w:val="Textedelespacerserv"/>
            </w:rPr>
            <w:t>Cliquez ou appuyez ici pour entrer du texte.</w:t>
          </w:r>
        </w:p>
      </w:docPartBody>
    </w:docPart>
    <w:docPart>
      <w:docPartPr>
        <w:name w:val="1660990A53254262AE45268D9EF3E4B2"/>
        <w:category>
          <w:name w:val="Général"/>
          <w:gallery w:val="placeholder"/>
        </w:category>
        <w:types>
          <w:type w:val="bbPlcHdr"/>
        </w:types>
        <w:behaviors>
          <w:behavior w:val="content"/>
        </w:behaviors>
        <w:guid w:val="{5DB25514-C0EE-433D-8DB0-8743CF5322AC}"/>
      </w:docPartPr>
      <w:docPartBody>
        <w:p w:rsidR="005B6C0A" w:rsidRDefault="005B6C0A" w:rsidP="005B6C0A">
          <w:pPr>
            <w:pStyle w:val="1660990A53254262AE45268D9EF3E4B2"/>
          </w:pPr>
          <w:r w:rsidRPr="00D77580">
            <w:rPr>
              <w:rStyle w:val="Textedelespacerserv"/>
            </w:rPr>
            <w:t>Cliquez ou appuyez ici pour entrer du texte.</w:t>
          </w:r>
        </w:p>
      </w:docPartBody>
    </w:docPart>
    <w:docPart>
      <w:docPartPr>
        <w:name w:val="B895B8A317E041CF90604634CD3BD3CA"/>
        <w:category>
          <w:name w:val="Général"/>
          <w:gallery w:val="placeholder"/>
        </w:category>
        <w:types>
          <w:type w:val="bbPlcHdr"/>
        </w:types>
        <w:behaviors>
          <w:behavior w:val="content"/>
        </w:behaviors>
        <w:guid w:val="{F01A25FA-E90E-426D-B844-679B164B1181}"/>
      </w:docPartPr>
      <w:docPartBody>
        <w:p w:rsidR="005B6C0A" w:rsidRDefault="005B6C0A" w:rsidP="005B6C0A">
          <w:pPr>
            <w:pStyle w:val="B895B8A317E041CF90604634CD3BD3CA"/>
          </w:pPr>
          <w:r w:rsidRPr="00D77580">
            <w:rPr>
              <w:rStyle w:val="Textedelespacerserv"/>
            </w:rPr>
            <w:t>Cliquez ou appuyez ici pour entrer du texte.</w:t>
          </w:r>
        </w:p>
      </w:docPartBody>
    </w:docPart>
    <w:docPart>
      <w:docPartPr>
        <w:name w:val="65E99C69C9DE451DB4D953C07F85C3BA"/>
        <w:category>
          <w:name w:val="Général"/>
          <w:gallery w:val="placeholder"/>
        </w:category>
        <w:types>
          <w:type w:val="bbPlcHdr"/>
        </w:types>
        <w:behaviors>
          <w:behavior w:val="content"/>
        </w:behaviors>
        <w:guid w:val="{09562B05-533E-4077-AF0D-285B08DAB6F2}"/>
      </w:docPartPr>
      <w:docPartBody>
        <w:p w:rsidR="005B6C0A" w:rsidRDefault="005B6C0A" w:rsidP="005B6C0A">
          <w:pPr>
            <w:pStyle w:val="65E99C69C9DE451DB4D953C07F85C3BA"/>
          </w:pPr>
          <w:r w:rsidRPr="00D77580">
            <w:rPr>
              <w:rStyle w:val="Textedelespacerserv"/>
            </w:rPr>
            <w:t>Cliquez ou appuyez ici pour entrer du texte.</w:t>
          </w:r>
        </w:p>
      </w:docPartBody>
    </w:docPart>
    <w:docPart>
      <w:docPartPr>
        <w:name w:val="09BEE3657EFA49EBBF8D84933F7302B6"/>
        <w:category>
          <w:name w:val="Général"/>
          <w:gallery w:val="placeholder"/>
        </w:category>
        <w:types>
          <w:type w:val="bbPlcHdr"/>
        </w:types>
        <w:behaviors>
          <w:behavior w:val="content"/>
        </w:behaviors>
        <w:guid w:val="{FCF241B4-78E4-45E5-9BB1-3C7A9A9E2DD8}"/>
      </w:docPartPr>
      <w:docPartBody>
        <w:p w:rsidR="005B6C0A" w:rsidRDefault="005B6C0A" w:rsidP="005B6C0A">
          <w:pPr>
            <w:pStyle w:val="09BEE3657EFA49EBBF8D84933F7302B6"/>
          </w:pPr>
          <w:r w:rsidRPr="00D77580">
            <w:rPr>
              <w:rStyle w:val="Textedelespacerserv"/>
            </w:rPr>
            <w:t>Cliquez ou appuyez ici pour entrer du texte.</w:t>
          </w:r>
        </w:p>
      </w:docPartBody>
    </w:docPart>
    <w:docPart>
      <w:docPartPr>
        <w:name w:val="4C48FA8F6AE74228A4BCD8468A27F7F2"/>
        <w:category>
          <w:name w:val="Général"/>
          <w:gallery w:val="placeholder"/>
        </w:category>
        <w:types>
          <w:type w:val="bbPlcHdr"/>
        </w:types>
        <w:behaviors>
          <w:behavior w:val="content"/>
        </w:behaviors>
        <w:guid w:val="{053B222B-E11C-4031-9314-FE2A11A25251}"/>
      </w:docPartPr>
      <w:docPartBody>
        <w:p w:rsidR="005B6C0A" w:rsidRDefault="005B6C0A" w:rsidP="005B6C0A">
          <w:pPr>
            <w:pStyle w:val="4C48FA8F6AE74228A4BCD8468A27F7F2"/>
          </w:pPr>
          <w:r w:rsidRPr="00D77580">
            <w:rPr>
              <w:rStyle w:val="Textedelespacerserv"/>
            </w:rPr>
            <w:t>Cliquez ou appuyez ici pour entrer du texte.</w:t>
          </w:r>
        </w:p>
      </w:docPartBody>
    </w:docPart>
    <w:docPart>
      <w:docPartPr>
        <w:name w:val="FDB31F8AD4CF4508A370592513BEC65D"/>
        <w:category>
          <w:name w:val="Général"/>
          <w:gallery w:val="placeholder"/>
        </w:category>
        <w:types>
          <w:type w:val="bbPlcHdr"/>
        </w:types>
        <w:behaviors>
          <w:behavior w:val="content"/>
        </w:behaviors>
        <w:guid w:val="{540F6EA7-292C-4F12-90EE-9E188114B2A5}"/>
      </w:docPartPr>
      <w:docPartBody>
        <w:p w:rsidR="005B6C0A" w:rsidRDefault="005B6C0A" w:rsidP="005B6C0A">
          <w:pPr>
            <w:pStyle w:val="FDB31F8AD4CF4508A370592513BEC65D"/>
          </w:pPr>
          <w:r w:rsidRPr="00D77580">
            <w:rPr>
              <w:rStyle w:val="Textedelespacerserv"/>
            </w:rPr>
            <w:t>Cliquez ou appuyez ici pour entrer du texte.</w:t>
          </w:r>
        </w:p>
      </w:docPartBody>
    </w:docPart>
    <w:docPart>
      <w:docPartPr>
        <w:name w:val="201FF13D190749E5889821C543DD4ED2"/>
        <w:category>
          <w:name w:val="Général"/>
          <w:gallery w:val="placeholder"/>
        </w:category>
        <w:types>
          <w:type w:val="bbPlcHdr"/>
        </w:types>
        <w:behaviors>
          <w:behavior w:val="content"/>
        </w:behaviors>
        <w:guid w:val="{4BA48478-0362-4D7A-ABAA-B277B59026D1}"/>
      </w:docPartPr>
      <w:docPartBody>
        <w:p w:rsidR="005B6C0A" w:rsidRDefault="005B6C0A" w:rsidP="005B6C0A">
          <w:pPr>
            <w:pStyle w:val="201FF13D190749E5889821C543DD4ED2"/>
          </w:pPr>
          <w:r w:rsidRPr="00D77580">
            <w:rPr>
              <w:rStyle w:val="Textedelespacerserv"/>
            </w:rPr>
            <w:t>Cliquez ou appuyez ici pour entrer du texte.</w:t>
          </w:r>
        </w:p>
      </w:docPartBody>
    </w:docPart>
    <w:docPart>
      <w:docPartPr>
        <w:name w:val="FDED0FD1841149A9ACF0C485158E5FA6"/>
        <w:category>
          <w:name w:val="Général"/>
          <w:gallery w:val="placeholder"/>
        </w:category>
        <w:types>
          <w:type w:val="bbPlcHdr"/>
        </w:types>
        <w:behaviors>
          <w:behavior w:val="content"/>
        </w:behaviors>
        <w:guid w:val="{559742B9-4E13-4F79-AB80-A5062B531A8D}"/>
      </w:docPartPr>
      <w:docPartBody>
        <w:p w:rsidR="005B6C0A" w:rsidRDefault="005B6C0A" w:rsidP="005B6C0A">
          <w:pPr>
            <w:pStyle w:val="FDED0FD1841149A9ACF0C485158E5FA6"/>
          </w:pPr>
          <w:r w:rsidRPr="00D77580">
            <w:rPr>
              <w:rStyle w:val="Textedelespacerserv"/>
            </w:rPr>
            <w:t>Cliquez ou appuyez ici pour entrer du texte.</w:t>
          </w:r>
        </w:p>
      </w:docPartBody>
    </w:docPart>
    <w:docPart>
      <w:docPartPr>
        <w:name w:val="4C1DD4E9DC524864A094132CAF56BB5E"/>
        <w:category>
          <w:name w:val="Général"/>
          <w:gallery w:val="placeholder"/>
        </w:category>
        <w:types>
          <w:type w:val="bbPlcHdr"/>
        </w:types>
        <w:behaviors>
          <w:behavior w:val="content"/>
        </w:behaviors>
        <w:guid w:val="{51EE29C2-2FB8-4FE1-AF8C-4C94D122C2AB}"/>
      </w:docPartPr>
      <w:docPartBody>
        <w:p w:rsidR="005B6C0A" w:rsidRDefault="005B6C0A" w:rsidP="005B6C0A">
          <w:pPr>
            <w:pStyle w:val="4C1DD4E9DC524864A094132CAF56BB5E"/>
          </w:pPr>
          <w:r w:rsidRPr="00D77580">
            <w:rPr>
              <w:rStyle w:val="Textedelespacerserv"/>
            </w:rPr>
            <w:t>Cliquez ou appuyez ici pour entrer du texte.</w:t>
          </w:r>
        </w:p>
      </w:docPartBody>
    </w:docPart>
    <w:docPart>
      <w:docPartPr>
        <w:name w:val="1C7956470BE946499FA8DB4FFB712345"/>
        <w:category>
          <w:name w:val="Général"/>
          <w:gallery w:val="placeholder"/>
        </w:category>
        <w:types>
          <w:type w:val="bbPlcHdr"/>
        </w:types>
        <w:behaviors>
          <w:behavior w:val="content"/>
        </w:behaviors>
        <w:guid w:val="{415F8AC1-C451-4B3E-958B-90C8C8D4CD20}"/>
      </w:docPartPr>
      <w:docPartBody>
        <w:p w:rsidR="005B6C0A" w:rsidRDefault="005B6C0A" w:rsidP="005B6C0A">
          <w:pPr>
            <w:pStyle w:val="1C7956470BE946499FA8DB4FFB712345"/>
          </w:pPr>
          <w:r w:rsidRPr="00D77580">
            <w:rPr>
              <w:rStyle w:val="Textedelespacerserv"/>
            </w:rPr>
            <w:t>Cliquez ou appuyez ici pour entrer du texte.</w:t>
          </w:r>
        </w:p>
      </w:docPartBody>
    </w:docPart>
    <w:docPart>
      <w:docPartPr>
        <w:name w:val="2EADBCAC133148658986DC443FE9E5AE"/>
        <w:category>
          <w:name w:val="Général"/>
          <w:gallery w:val="placeholder"/>
        </w:category>
        <w:types>
          <w:type w:val="bbPlcHdr"/>
        </w:types>
        <w:behaviors>
          <w:behavior w:val="content"/>
        </w:behaviors>
        <w:guid w:val="{9974BAE8-7450-4CAC-A2F4-D247F591896B}"/>
      </w:docPartPr>
      <w:docPartBody>
        <w:p w:rsidR="005B6C0A" w:rsidRDefault="005B6C0A" w:rsidP="005B6C0A">
          <w:pPr>
            <w:pStyle w:val="2EADBCAC133148658986DC443FE9E5AE"/>
          </w:pPr>
          <w:r w:rsidRPr="00D77580">
            <w:rPr>
              <w:rStyle w:val="Textedelespacerserv"/>
            </w:rPr>
            <w:t>Cliquez ou appuyez ici pour entrer du texte.</w:t>
          </w:r>
        </w:p>
      </w:docPartBody>
    </w:docPart>
    <w:docPart>
      <w:docPartPr>
        <w:name w:val="D74B3D51F9F341C08CA0F1BF3CC39F9E"/>
        <w:category>
          <w:name w:val="Général"/>
          <w:gallery w:val="placeholder"/>
        </w:category>
        <w:types>
          <w:type w:val="bbPlcHdr"/>
        </w:types>
        <w:behaviors>
          <w:behavior w:val="content"/>
        </w:behaviors>
        <w:guid w:val="{2391CD16-D8D2-437D-98C0-BB00D96F5CBB}"/>
      </w:docPartPr>
      <w:docPartBody>
        <w:p w:rsidR="005B6C0A" w:rsidRDefault="005B6C0A" w:rsidP="005B6C0A">
          <w:pPr>
            <w:pStyle w:val="D74B3D51F9F341C08CA0F1BF3CC39F9E"/>
          </w:pPr>
          <w:r w:rsidRPr="00D77580">
            <w:rPr>
              <w:rStyle w:val="Textedelespacerserv"/>
            </w:rPr>
            <w:t>Cliquez ou appuyez ici pour entrer du texte.</w:t>
          </w:r>
        </w:p>
      </w:docPartBody>
    </w:docPart>
    <w:docPart>
      <w:docPartPr>
        <w:name w:val="2F135E13F20E4A67B8FD3B604D443D59"/>
        <w:category>
          <w:name w:val="Général"/>
          <w:gallery w:val="placeholder"/>
        </w:category>
        <w:types>
          <w:type w:val="bbPlcHdr"/>
        </w:types>
        <w:behaviors>
          <w:behavior w:val="content"/>
        </w:behaviors>
        <w:guid w:val="{B73FC0CE-127E-47FE-9AC8-E9973CDFDE0A}"/>
      </w:docPartPr>
      <w:docPartBody>
        <w:p w:rsidR="005B6C0A" w:rsidRDefault="005B6C0A" w:rsidP="005B6C0A">
          <w:pPr>
            <w:pStyle w:val="2F135E13F20E4A67B8FD3B604D443D59"/>
          </w:pPr>
          <w:r w:rsidRPr="00D77580">
            <w:rPr>
              <w:rStyle w:val="Textedelespacerserv"/>
            </w:rPr>
            <w:t>Cliquez ou appuyez ici pour entrer du texte.</w:t>
          </w:r>
        </w:p>
      </w:docPartBody>
    </w:docPart>
    <w:docPart>
      <w:docPartPr>
        <w:name w:val="FA2FAC46F0B14AE6928E876C159F3D43"/>
        <w:category>
          <w:name w:val="Général"/>
          <w:gallery w:val="placeholder"/>
        </w:category>
        <w:types>
          <w:type w:val="bbPlcHdr"/>
        </w:types>
        <w:behaviors>
          <w:behavior w:val="content"/>
        </w:behaviors>
        <w:guid w:val="{862BA002-90E1-4A0A-8F0F-6185A9A2D666}"/>
      </w:docPartPr>
      <w:docPartBody>
        <w:p w:rsidR="005B6C0A" w:rsidRDefault="005B6C0A" w:rsidP="005B6C0A">
          <w:pPr>
            <w:pStyle w:val="FA2FAC46F0B14AE6928E876C159F3D43"/>
          </w:pPr>
          <w:r w:rsidRPr="00D77580">
            <w:rPr>
              <w:rStyle w:val="Textedelespacerserv"/>
            </w:rPr>
            <w:t>Cliquez ou appuyez ici pour entrer du texte.</w:t>
          </w:r>
        </w:p>
      </w:docPartBody>
    </w:docPart>
    <w:docPart>
      <w:docPartPr>
        <w:name w:val="41935355459240F58D294264495D3B8F"/>
        <w:category>
          <w:name w:val="Général"/>
          <w:gallery w:val="placeholder"/>
        </w:category>
        <w:types>
          <w:type w:val="bbPlcHdr"/>
        </w:types>
        <w:behaviors>
          <w:behavior w:val="content"/>
        </w:behaviors>
        <w:guid w:val="{04B5C6ED-0298-4B45-97E4-091E88976255}"/>
      </w:docPartPr>
      <w:docPartBody>
        <w:p w:rsidR="005B6C0A" w:rsidRDefault="005B6C0A" w:rsidP="005B6C0A">
          <w:pPr>
            <w:pStyle w:val="41935355459240F58D294264495D3B8F"/>
          </w:pPr>
          <w:r w:rsidRPr="00D77580">
            <w:rPr>
              <w:rStyle w:val="Textedelespacerserv"/>
            </w:rPr>
            <w:t>Cliquez ou appuyez ici pour entrer du texte.</w:t>
          </w:r>
        </w:p>
      </w:docPartBody>
    </w:docPart>
    <w:docPart>
      <w:docPartPr>
        <w:name w:val="2D1A5158F3154757BD5A381434554048"/>
        <w:category>
          <w:name w:val="Général"/>
          <w:gallery w:val="placeholder"/>
        </w:category>
        <w:types>
          <w:type w:val="bbPlcHdr"/>
        </w:types>
        <w:behaviors>
          <w:behavior w:val="content"/>
        </w:behaviors>
        <w:guid w:val="{5372AB2D-C414-4046-A4BB-C6E5CD15D213}"/>
      </w:docPartPr>
      <w:docPartBody>
        <w:p w:rsidR="005B6C0A" w:rsidRDefault="005B6C0A" w:rsidP="005B6C0A">
          <w:pPr>
            <w:pStyle w:val="2D1A5158F3154757BD5A381434554048"/>
          </w:pPr>
          <w:r w:rsidRPr="00D77580">
            <w:rPr>
              <w:rStyle w:val="Textedelespacerserv"/>
            </w:rPr>
            <w:t>Cliquez ou appuyez ici pour entrer du texte.</w:t>
          </w:r>
        </w:p>
      </w:docPartBody>
    </w:docPart>
    <w:docPart>
      <w:docPartPr>
        <w:name w:val="EAA95834A58C4F8B94679F906F78E4B7"/>
        <w:category>
          <w:name w:val="Général"/>
          <w:gallery w:val="placeholder"/>
        </w:category>
        <w:types>
          <w:type w:val="bbPlcHdr"/>
        </w:types>
        <w:behaviors>
          <w:behavior w:val="content"/>
        </w:behaviors>
        <w:guid w:val="{9176A5E1-E945-460C-8608-A183CDDD31A7}"/>
      </w:docPartPr>
      <w:docPartBody>
        <w:p w:rsidR="005B6C0A" w:rsidRDefault="005B6C0A" w:rsidP="005B6C0A">
          <w:pPr>
            <w:pStyle w:val="EAA95834A58C4F8B94679F906F78E4B7"/>
          </w:pPr>
          <w:r w:rsidRPr="00D77580">
            <w:rPr>
              <w:rStyle w:val="Textedelespacerserv"/>
            </w:rPr>
            <w:t>Cliquez ou appuyez ici pour entrer du texte.</w:t>
          </w:r>
        </w:p>
      </w:docPartBody>
    </w:docPart>
    <w:docPart>
      <w:docPartPr>
        <w:name w:val="CB04BF2946234649BA2E01E9E9110014"/>
        <w:category>
          <w:name w:val="Général"/>
          <w:gallery w:val="placeholder"/>
        </w:category>
        <w:types>
          <w:type w:val="bbPlcHdr"/>
        </w:types>
        <w:behaviors>
          <w:behavior w:val="content"/>
        </w:behaviors>
        <w:guid w:val="{CEB84391-888C-4B29-B0B6-9268E1412725}"/>
      </w:docPartPr>
      <w:docPartBody>
        <w:p w:rsidR="005B6C0A" w:rsidRDefault="005B6C0A" w:rsidP="005B6C0A">
          <w:pPr>
            <w:pStyle w:val="CB04BF2946234649BA2E01E9E9110014"/>
          </w:pPr>
          <w:r w:rsidRPr="00D77580">
            <w:rPr>
              <w:rStyle w:val="Textedelespacerserv"/>
            </w:rPr>
            <w:t>Cliquez ou appuyez ici pour entrer du texte.</w:t>
          </w:r>
        </w:p>
      </w:docPartBody>
    </w:docPart>
    <w:docPart>
      <w:docPartPr>
        <w:name w:val="3A833C053DA04ED18B0E7927C7BE187A"/>
        <w:category>
          <w:name w:val="Général"/>
          <w:gallery w:val="placeholder"/>
        </w:category>
        <w:types>
          <w:type w:val="bbPlcHdr"/>
        </w:types>
        <w:behaviors>
          <w:behavior w:val="content"/>
        </w:behaviors>
        <w:guid w:val="{8F149117-4C97-41F8-9A62-B62BA164F4B1}"/>
      </w:docPartPr>
      <w:docPartBody>
        <w:p w:rsidR="005B6C0A" w:rsidRDefault="005B6C0A" w:rsidP="005B6C0A">
          <w:pPr>
            <w:pStyle w:val="3A833C053DA04ED18B0E7927C7BE187A"/>
          </w:pPr>
          <w:r w:rsidRPr="00D77580">
            <w:rPr>
              <w:rStyle w:val="Textedelespacerserv"/>
            </w:rPr>
            <w:t>Cliquez ou appuyez ici pour entrer du texte.</w:t>
          </w:r>
        </w:p>
      </w:docPartBody>
    </w:docPart>
    <w:docPart>
      <w:docPartPr>
        <w:name w:val="2AE4DE0D4EAB4997A925EF4C35CBD4A8"/>
        <w:category>
          <w:name w:val="Général"/>
          <w:gallery w:val="placeholder"/>
        </w:category>
        <w:types>
          <w:type w:val="bbPlcHdr"/>
        </w:types>
        <w:behaviors>
          <w:behavior w:val="content"/>
        </w:behaviors>
        <w:guid w:val="{665A5F9F-FEA1-407A-8294-4D24CE48C56F}"/>
      </w:docPartPr>
      <w:docPartBody>
        <w:p w:rsidR="005B6C0A" w:rsidRDefault="005B6C0A" w:rsidP="005B6C0A">
          <w:pPr>
            <w:pStyle w:val="2AE4DE0D4EAB4997A925EF4C35CBD4A8"/>
          </w:pPr>
          <w:r w:rsidRPr="00D77580">
            <w:rPr>
              <w:rStyle w:val="Textedelespacerserv"/>
            </w:rPr>
            <w:t>Cliquez ou appuyez ici pour entrer du texte.</w:t>
          </w:r>
        </w:p>
      </w:docPartBody>
    </w:docPart>
    <w:docPart>
      <w:docPartPr>
        <w:name w:val="EFDF29842C314A4BA8618B195BE79ECD"/>
        <w:category>
          <w:name w:val="Général"/>
          <w:gallery w:val="placeholder"/>
        </w:category>
        <w:types>
          <w:type w:val="bbPlcHdr"/>
        </w:types>
        <w:behaviors>
          <w:behavior w:val="content"/>
        </w:behaviors>
        <w:guid w:val="{3CA5566E-65AC-4B25-8404-854EB3B37808}"/>
      </w:docPartPr>
      <w:docPartBody>
        <w:p w:rsidR="005B6C0A" w:rsidRDefault="005B6C0A" w:rsidP="005B6C0A">
          <w:pPr>
            <w:pStyle w:val="EFDF29842C314A4BA8618B195BE79ECD"/>
          </w:pPr>
          <w:r w:rsidRPr="00D77580">
            <w:rPr>
              <w:rStyle w:val="Textedelespacerserv"/>
            </w:rPr>
            <w:t>Cliquez ou appuyez ici pour entrer du texte.</w:t>
          </w:r>
        </w:p>
      </w:docPartBody>
    </w:docPart>
    <w:docPart>
      <w:docPartPr>
        <w:name w:val="D4E87D70BE5B49258EFF472845F4C511"/>
        <w:category>
          <w:name w:val="Général"/>
          <w:gallery w:val="placeholder"/>
        </w:category>
        <w:types>
          <w:type w:val="bbPlcHdr"/>
        </w:types>
        <w:behaviors>
          <w:behavior w:val="content"/>
        </w:behaviors>
        <w:guid w:val="{3CA30619-4292-4CB3-8240-A05D4D068B16}"/>
      </w:docPartPr>
      <w:docPartBody>
        <w:p w:rsidR="005B6C0A" w:rsidRDefault="005B6C0A" w:rsidP="005B6C0A">
          <w:pPr>
            <w:pStyle w:val="D4E87D70BE5B49258EFF472845F4C511"/>
          </w:pPr>
          <w:r w:rsidRPr="00D77580">
            <w:rPr>
              <w:rStyle w:val="Textedelespacerserv"/>
            </w:rPr>
            <w:t>Cliquez ou appuyez ici pour entrer du texte.</w:t>
          </w:r>
        </w:p>
      </w:docPartBody>
    </w:docPart>
    <w:docPart>
      <w:docPartPr>
        <w:name w:val="498C4DA03FEF421A80F159F4842102E8"/>
        <w:category>
          <w:name w:val="Général"/>
          <w:gallery w:val="placeholder"/>
        </w:category>
        <w:types>
          <w:type w:val="bbPlcHdr"/>
        </w:types>
        <w:behaviors>
          <w:behavior w:val="content"/>
        </w:behaviors>
        <w:guid w:val="{20E8F59D-D280-4058-B2B8-2FD11299EF93}"/>
      </w:docPartPr>
      <w:docPartBody>
        <w:p w:rsidR="005B6C0A" w:rsidRDefault="005B6C0A" w:rsidP="005B6C0A">
          <w:pPr>
            <w:pStyle w:val="498C4DA03FEF421A80F159F4842102E8"/>
          </w:pPr>
          <w:r w:rsidRPr="00D77580">
            <w:rPr>
              <w:rStyle w:val="Textedelespacerserv"/>
            </w:rPr>
            <w:t>Cliquez ou appuyez ici pour entrer du texte.</w:t>
          </w:r>
        </w:p>
      </w:docPartBody>
    </w:docPart>
    <w:docPart>
      <w:docPartPr>
        <w:name w:val="C8691F4B774D47EAB7646CD09A23D0AC"/>
        <w:category>
          <w:name w:val="Général"/>
          <w:gallery w:val="placeholder"/>
        </w:category>
        <w:types>
          <w:type w:val="bbPlcHdr"/>
        </w:types>
        <w:behaviors>
          <w:behavior w:val="content"/>
        </w:behaviors>
        <w:guid w:val="{7C84B168-14B5-4A22-863F-1074D4953AB5}"/>
      </w:docPartPr>
      <w:docPartBody>
        <w:p w:rsidR="005B6C0A" w:rsidRDefault="005B6C0A" w:rsidP="005B6C0A">
          <w:pPr>
            <w:pStyle w:val="C8691F4B774D47EAB7646CD09A23D0AC"/>
          </w:pPr>
          <w:r w:rsidRPr="00D77580">
            <w:rPr>
              <w:rStyle w:val="Textedelespacerserv"/>
            </w:rPr>
            <w:t>Cliquez ou appuyez ici pour entrer du texte.</w:t>
          </w:r>
        </w:p>
      </w:docPartBody>
    </w:docPart>
    <w:docPart>
      <w:docPartPr>
        <w:name w:val="E07A42D93EE74CB0854C002D248C8A7A"/>
        <w:category>
          <w:name w:val="Général"/>
          <w:gallery w:val="placeholder"/>
        </w:category>
        <w:types>
          <w:type w:val="bbPlcHdr"/>
        </w:types>
        <w:behaviors>
          <w:behavior w:val="content"/>
        </w:behaviors>
        <w:guid w:val="{2802CB20-85BB-488D-B47C-154CE701A86D}"/>
      </w:docPartPr>
      <w:docPartBody>
        <w:p w:rsidR="005B6C0A" w:rsidRDefault="005B6C0A" w:rsidP="005B6C0A">
          <w:pPr>
            <w:pStyle w:val="E07A42D93EE74CB0854C002D248C8A7A"/>
          </w:pPr>
          <w:r w:rsidRPr="00D77580">
            <w:rPr>
              <w:rStyle w:val="Textedelespacerserv"/>
            </w:rPr>
            <w:t>Cliquez ou appuyez ici pour entrer du texte.</w:t>
          </w:r>
        </w:p>
      </w:docPartBody>
    </w:docPart>
    <w:docPart>
      <w:docPartPr>
        <w:name w:val="A9FFED6B93B04F08842A9E8570C367BB"/>
        <w:category>
          <w:name w:val="Général"/>
          <w:gallery w:val="placeholder"/>
        </w:category>
        <w:types>
          <w:type w:val="bbPlcHdr"/>
        </w:types>
        <w:behaviors>
          <w:behavior w:val="content"/>
        </w:behaviors>
        <w:guid w:val="{7105FFA4-F4F6-43F0-A8E1-3602C72DE90E}"/>
      </w:docPartPr>
      <w:docPartBody>
        <w:p w:rsidR="005B6C0A" w:rsidRDefault="005B6C0A" w:rsidP="005B6C0A">
          <w:pPr>
            <w:pStyle w:val="A9FFED6B93B04F08842A9E8570C367BB"/>
          </w:pPr>
          <w:r w:rsidRPr="00D77580">
            <w:rPr>
              <w:rStyle w:val="Textedelespacerserv"/>
            </w:rPr>
            <w:t>Cliquez ou appuyez ici pour entrer du texte.</w:t>
          </w:r>
        </w:p>
      </w:docPartBody>
    </w:docPart>
    <w:docPart>
      <w:docPartPr>
        <w:name w:val="C4B725AFA5B141A780DE453197CC7878"/>
        <w:category>
          <w:name w:val="Général"/>
          <w:gallery w:val="placeholder"/>
        </w:category>
        <w:types>
          <w:type w:val="bbPlcHdr"/>
        </w:types>
        <w:behaviors>
          <w:behavior w:val="content"/>
        </w:behaviors>
        <w:guid w:val="{AB1FF7DC-5334-43B2-9D3F-C33D526EDE38}"/>
      </w:docPartPr>
      <w:docPartBody>
        <w:p w:rsidR="005B6C0A" w:rsidRDefault="005B6C0A" w:rsidP="005B6C0A">
          <w:pPr>
            <w:pStyle w:val="C4B725AFA5B141A780DE453197CC7878"/>
          </w:pPr>
          <w:r w:rsidRPr="00D77580">
            <w:rPr>
              <w:rStyle w:val="Textedelespacerserv"/>
            </w:rPr>
            <w:t>Cliquez ou appuyez ici pour entrer du texte.</w:t>
          </w:r>
        </w:p>
      </w:docPartBody>
    </w:docPart>
    <w:docPart>
      <w:docPartPr>
        <w:name w:val="D456A202F51B4A799027FE26AF31FE99"/>
        <w:category>
          <w:name w:val="Général"/>
          <w:gallery w:val="placeholder"/>
        </w:category>
        <w:types>
          <w:type w:val="bbPlcHdr"/>
        </w:types>
        <w:behaviors>
          <w:behavior w:val="content"/>
        </w:behaviors>
        <w:guid w:val="{24722988-FB32-4575-9521-C1DB4D3B2352}"/>
      </w:docPartPr>
      <w:docPartBody>
        <w:p w:rsidR="005B6C0A" w:rsidRDefault="005B6C0A" w:rsidP="005B6C0A">
          <w:pPr>
            <w:pStyle w:val="D456A202F51B4A799027FE26AF31FE99"/>
          </w:pPr>
          <w:r w:rsidRPr="00D77580">
            <w:rPr>
              <w:rStyle w:val="Textedelespacerserv"/>
            </w:rPr>
            <w:t>Cliquez ou appuyez ici pour entrer du texte.</w:t>
          </w:r>
        </w:p>
      </w:docPartBody>
    </w:docPart>
    <w:docPart>
      <w:docPartPr>
        <w:name w:val="049AC3E2BF3D448B9D564DA8CFD21869"/>
        <w:category>
          <w:name w:val="Général"/>
          <w:gallery w:val="placeholder"/>
        </w:category>
        <w:types>
          <w:type w:val="bbPlcHdr"/>
        </w:types>
        <w:behaviors>
          <w:behavior w:val="content"/>
        </w:behaviors>
        <w:guid w:val="{75A4EFD7-A3BF-4E6E-A7D4-2854F715FD47}"/>
      </w:docPartPr>
      <w:docPartBody>
        <w:p w:rsidR="005B6C0A" w:rsidRDefault="005B6C0A" w:rsidP="005B6C0A">
          <w:pPr>
            <w:pStyle w:val="049AC3E2BF3D448B9D564DA8CFD21869"/>
          </w:pPr>
          <w:r w:rsidRPr="00D77580">
            <w:rPr>
              <w:rStyle w:val="Textedelespacerserv"/>
            </w:rPr>
            <w:t>Cliquez ou appuyez ici pour entrer du texte.</w:t>
          </w:r>
        </w:p>
      </w:docPartBody>
    </w:docPart>
    <w:docPart>
      <w:docPartPr>
        <w:name w:val="983AB6E612694793A1E97D7574D09742"/>
        <w:category>
          <w:name w:val="Général"/>
          <w:gallery w:val="placeholder"/>
        </w:category>
        <w:types>
          <w:type w:val="bbPlcHdr"/>
        </w:types>
        <w:behaviors>
          <w:behavior w:val="content"/>
        </w:behaviors>
        <w:guid w:val="{7468A9D9-8C14-4123-9B4B-EEB1423875B6}"/>
      </w:docPartPr>
      <w:docPartBody>
        <w:p w:rsidR="005B6C0A" w:rsidRDefault="005B6C0A" w:rsidP="005B6C0A">
          <w:pPr>
            <w:pStyle w:val="983AB6E612694793A1E97D7574D09742"/>
          </w:pPr>
          <w:r w:rsidRPr="00D77580">
            <w:rPr>
              <w:rStyle w:val="Textedelespacerserv"/>
            </w:rPr>
            <w:t>Cliquez ou appuyez ici pour entrer du texte.</w:t>
          </w:r>
        </w:p>
      </w:docPartBody>
    </w:docPart>
    <w:docPart>
      <w:docPartPr>
        <w:name w:val="3F17C1B40BC043D48FF06D7337A19C4B"/>
        <w:category>
          <w:name w:val="Général"/>
          <w:gallery w:val="placeholder"/>
        </w:category>
        <w:types>
          <w:type w:val="bbPlcHdr"/>
        </w:types>
        <w:behaviors>
          <w:behavior w:val="content"/>
        </w:behaviors>
        <w:guid w:val="{832FF151-261C-40B6-BAA8-D4ED9C25BD2B}"/>
      </w:docPartPr>
      <w:docPartBody>
        <w:p w:rsidR="005B6C0A" w:rsidRDefault="005B6C0A" w:rsidP="005B6C0A">
          <w:pPr>
            <w:pStyle w:val="3F17C1B40BC043D48FF06D7337A19C4B"/>
          </w:pPr>
          <w:r w:rsidRPr="00D77580">
            <w:rPr>
              <w:rStyle w:val="Textedelespacerserv"/>
            </w:rPr>
            <w:t>Cliquez ou appuyez ici pour entrer du texte.</w:t>
          </w:r>
        </w:p>
      </w:docPartBody>
    </w:docPart>
    <w:docPart>
      <w:docPartPr>
        <w:name w:val="B90AD8742E254FEEA2C8C40A5025040F"/>
        <w:category>
          <w:name w:val="Général"/>
          <w:gallery w:val="placeholder"/>
        </w:category>
        <w:types>
          <w:type w:val="bbPlcHdr"/>
        </w:types>
        <w:behaviors>
          <w:behavior w:val="content"/>
        </w:behaviors>
        <w:guid w:val="{23F8A799-C3DA-4CF8-99B8-A100417B0E81}"/>
      </w:docPartPr>
      <w:docPartBody>
        <w:p w:rsidR="005B6C0A" w:rsidRDefault="005B6C0A" w:rsidP="005B6C0A">
          <w:pPr>
            <w:pStyle w:val="B90AD8742E254FEEA2C8C40A5025040F"/>
          </w:pPr>
          <w:r w:rsidRPr="00D77580">
            <w:rPr>
              <w:rStyle w:val="Textedelespacerserv"/>
            </w:rPr>
            <w:t>Cliquez ou appuyez ici pour entrer du texte.</w:t>
          </w:r>
        </w:p>
      </w:docPartBody>
    </w:docPart>
    <w:docPart>
      <w:docPartPr>
        <w:name w:val="DD46EF51038B4ACD9BD32E67C8162698"/>
        <w:category>
          <w:name w:val="Général"/>
          <w:gallery w:val="placeholder"/>
        </w:category>
        <w:types>
          <w:type w:val="bbPlcHdr"/>
        </w:types>
        <w:behaviors>
          <w:behavior w:val="content"/>
        </w:behaviors>
        <w:guid w:val="{4737B62B-9099-4922-9881-1966DDF0D3AB}"/>
      </w:docPartPr>
      <w:docPartBody>
        <w:p w:rsidR="005B6C0A" w:rsidRDefault="005B6C0A" w:rsidP="005B6C0A">
          <w:pPr>
            <w:pStyle w:val="DD46EF51038B4ACD9BD32E67C8162698"/>
          </w:pPr>
          <w:r w:rsidRPr="00D77580">
            <w:rPr>
              <w:rStyle w:val="Textedelespacerserv"/>
            </w:rPr>
            <w:t>Cliquez ou appuyez ici pour entrer du texte.</w:t>
          </w:r>
        </w:p>
      </w:docPartBody>
    </w:docPart>
    <w:docPart>
      <w:docPartPr>
        <w:name w:val="441527741F764399B5EE9C2D1390333E"/>
        <w:category>
          <w:name w:val="Général"/>
          <w:gallery w:val="placeholder"/>
        </w:category>
        <w:types>
          <w:type w:val="bbPlcHdr"/>
        </w:types>
        <w:behaviors>
          <w:behavior w:val="content"/>
        </w:behaviors>
        <w:guid w:val="{B95731BF-50EB-4819-9686-D90B97D0671E}"/>
      </w:docPartPr>
      <w:docPartBody>
        <w:p w:rsidR="005B6C0A" w:rsidRDefault="005B6C0A" w:rsidP="005B6C0A">
          <w:pPr>
            <w:pStyle w:val="441527741F764399B5EE9C2D1390333E"/>
          </w:pPr>
          <w:r w:rsidRPr="00D77580">
            <w:rPr>
              <w:rStyle w:val="Textedelespacerserv"/>
            </w:rPr>
            <w:t>Cliquez ou appuyez ici pour entrer du texte.</w:t>
          </w:r>
        </w:p>
      </w:docPartBody>
    </w:docPart>
    <w:docPart>
      <w:docPartPr>
        <w:name w:val="E894971024284A6F89FCA830DCDFC2CD"/>
        <w:category>
          <w:name w:val="Général"/>
          <w:gallery w:val="placeholder"/>
        </w:category>
        <w:types>
          <w:type w:val="bbPlcHdr"/>
        </w:types>
        <w:behaviors>
          <w:behavior w:val="content"/>
        </w:behaviors>
        <w:guid w:val="{FE6C5E39-F16D-4B26-AFCB-DBB4E4DA1CE4}"/>
      </w:docPartPr>
      <w:docPartBody>
        <w:p w:rsidR="005B6C0A" w:rsidRDefault="005B6C0A" w:rsidP="005B6C0A">
          <w:pPr>
            <w:pStyle w:val="E894971024284A6F89FCA830DCDFC2CD"/>
          </w:pPr>
          <w:r w:rsidRPr="00D77580">
            <w:rPr>
              <w:rStyle w:val="Textedelespacerserv"/>
            </w:rPr>
            <w:t>Cliquez ou appuyez ici pour entrer du texte.</w:t>
          </w:r>
        </w:p>
      </w:docPartBody>
    </w:docPart>
    <w:docPart>
      <w:docPartPr>
        <w:name w:val="452FD50DB979456DBC16C86906F3144F"/>
        <w:category>
          <w:name w:val="Général"/>
          <w:gallery w:val="placeholder"/>
        </w:category>
        <w:types>
          <w:type w:val="bbPlcHdr"/>
        </w:types>
        <w:behaviors>
          <w:behavior w:val="content"/>
        </w:behaviors>
        <w:guid w:val="{AF9239FE-C8B6-4DD0-B9F4-E8A59737068D}"/>
      </w:docPartPr>
      <w:docPartBody>
        <w:p w:rsidR="005B6C0A" w:rsidRDefault="005B6C0A" w:rsidP="005B6C0A">
          <w:pPr>
            <w:pStyle w:val="452FD50DB979456DBC16C86906F3144F"/>
          </w:pPr>
          <w:r w:rsidRPr="00D77580">
            <w:rPr>
              <w:rStyle w:val="Textedelespacerserv"/>
            </w:rPr>
            <w:t>Cliquez ou appuyez ici pour entrer du texte.</w:t>
          </w:r>
        </w:p>
      </w:docPartBody>
    </w:docPart>
    <w:docPart>
      <w:docPartPr>
        <w:name w:val="E393C6E4BC2C4857B2EE3A30D7EB5A65"/>
        <w:category>
          <w:name w:val="Général"/>
          <w:gallery w:val="placeholder"/>
        </w:category>
        <w:types>
          <w:type w:val="bbPlcHdr"/>
        </w:types>
        <w:behaviors>
          <w:behavior w:val="content"/>
        </w:behaviors>
        <w:guid w:val="{CFB0FBC8-D575-4182-B197-E07C45330209}"/>
      </w:docPartPr>
      <w:docPartBody>
        <w:p w:rsidR="005B6C0A" w:rsidRDefault="005B6C0A" w:rsidP="005B6C0A">
          <w:pPr>
            <w:pStyle w:val="E393C6E4BC2C4857B2EE3A30D7EB5A65"/>
          </w:pPr>
          <w:r w:rsidRPr="00D77580">
            <w:rPr>
              <w:rStyle w:val="Textedelespacerserv"/>
            </w:rPr>
            <w:t>Cliquez ou appuyez ici pour entrer du texte.</w:t>
          </w:r>
        </w:p>
      </w:docPartBody>
    </w:docPart>
    <w:docPart>
      <w:docPartPr>
        <w:name w:val="CDCC36CB65544979A5C7D9E6C6B3EF4B"/>
        <w:category>
          <w:name w:val="Général"/>
          <w:gallery w:val="placeholder"/>
        </w:category>
        <w:types>
          <w:type w:val="bbPlcHdr"/>
        </w:types>
        <w:behaviors>
          <w:behavior w:val="content"/>
        </w:behaviors>
        <w:guid w:val="{DC888C6A-2422-4C41-BE00-64749FE88BA7}"/>
      </w:docPartPr>
      <w:docPartBody>
        <w:p w:rsidR="005B6C0A" w:rsidRDefault="005B6C0A" w:rsidP="005B6C0A">
          <w:pPr>
            <w:pStyle w:val="CDCC36CB65544979A5C7D9E6C6B3EF4B"/>
          </w:pPr>
          <w:r w:rsidRPr="00D77580">
            <w:rPr>
              <w:rStyle w:val="Textedelespacerserv"/>
            </w:rPr>
            <w:t>Cliquez ou appuyez ici pour entrer du texte.</w:t>
          </w:r>
        </w:p>
      </w:docPartBody>
    </w:docPart>
    <w:docPart>
      <w:docPartPr>
        <w:name w:val="08F87FFE9E0742F895E618FE094EBC1F"/>
        <w:category>
          <w:name w:val="Général"/>
          <w:gallery w:val="placeholder"/>
        </w:category>
        <w:types>
          <w:type w:val="bbPlcHdr"/>
        </w:types>
        <w:behaviors>
          <w:behavior w:val="content"/>
        </w:behaviors>
        <w:guid w:val="{0A5B0E30-A96A-4C25-9177-947C211EC540}"/>
      </w:docPartPr>
      <w:docPartBody>
        <w:p w:rsidR="005B6C0A" w:rsidRDefault="005B6C0A" w:rsidP="005B6C0A">
          <w:pPr>
            <w:pStyle w:val="08F87FFE9E0742F895E618FE094EBC1F"/>
          </w:pPr>
          <w:r w:rsidRPr="00D77580">
            <w:rPr>
              <w:rStyle w:val="Textedelespacerserv"/>
            </w:rPr>
            <w:t>Cliquez ou appuyez ici pour entrer du texte.</w:t>
          </w:r>
        </w:p>
      </w:docPartBody>
    </w:docPart>
    <w:docPart>
      <w:docPartPr>
        <w:name w:val="3F0CA4DC10C34F11B3C738F2A87CFC5F"/>
        <w:category>
          <w:name w:val="Général"/>
          <w:gallery w:val="placeholder"/>
        </w:category>
        <w:types>
          <w:type w:val="bbPlcHdr"/>
        </w:types>
        <w:behaviors>
          <w:behavior w:val="content"/>
        </w:behaviors>
        <w:guid w:val="{D9CF7217-C115-473E-91B5-81E4D6391D04}"/>
      </w:docPartPr>
      <w:docPartBody>
        <w:p w:rsidR="005B6C0A" w:rsidRDefault="005B6C0A" w:rsidP="005B6C0A">
          <w:pPr>
            <w:pStyle w:val="3F0CA4DC10C34F11B3C738F2A87CFC5F"/>
          </w:pPr>
          <w:r w:rsidRPr="00D77580">
            <w:rPr>
              <w:rStyle w:val="Textedelespacerserv"/>
            </w:rPr>
            <w:t>Cliquez ou appuyez ici pour entrer du texte.</w:t>
          </w:r>
        </w:p>
      </w:docPartBody>
    </w:docPart>
    <w:docPart>
      <w:docPartPr>
        <w:name w:val="D61D062FA007440681E10A78BC4713AC"/>
        <w:category>
          <w:name w:val="Général"/>
          <w:gallery w:val="placeholder"/>
        </w:category>
        <w:types>
          <w:type w:val="bbPlcHdr"/>
        </w:types>
        <w:behaviors>
          <w:behavior w:val="content"/>
        </w:behaviors>
        <w:guid w:val="{148893DC-B8FE-453B-89D3-C4F025D168BF}"/>
      </w:docPartPr>
      <w:docPartBody>
        <w:p w:rsidR="005B6C0A" w:rsidRDefault="005B6C0A" w:rsidP="005B6C0A">
          <w:pPr>
            <w:pStyle w:val="D61D062FA007440681E10A78BC4713AC"/>
          </w:pPr>
          <w:r w:rsidRPr="00D77580">
            <w:rPr>
              <w:rStyle w:val="Textedelespacerserv"/>
            </w:rPr>
            <w:t>Cliquez ou appuyez ici pour entrer du texte.</w:t>
          </w:r>
        </w:p>
      </w:docPartBody>
    </w:docPart>
    <w:docPart>
      <w:docPartPr>
        <w:name w:val="D76045ECDCE444D2B959AAF054BBD1CD"/>
        <w:category>
          <w:name w:val="Général"/>
          <w:gallery w:val="placeholder"/>
        </w:category>
        <w:types>
          <w:type w:val="bbPlcHdr"/>
        </w:types>
        <w:behaviors>
          <w:behavior w:val="content"/>
        </w:behaviors>
        <w:guid w:val="{7E198622-804F-466E-92D5-A38693D19179}"/>
      </w:docPartPr>
      <w:docPartBody>
        <w:p w:rsidR="005B6C0A" w:rsidRDefault="005B6C0A" w:rsidP="005B6C0A">
          <w:pPr>
            <w:pStyle w:val="D76045ECDCE444D2B959AAF054BBD1CD"/>
          </w:pPr>
          <w:r w:rsidRPr="00D77580">
            <w:rPr>
              <w:rStyle w:val="Textedelespacerserv"/>
            </w:rPr>
            <w:t>Cliquez ou appuyez ici pour entrer du texte.</w:t>
          </w:r>
        </w:p>
      </w:docPartBody>
    </w:docPart>
    <w:docPart>
      <w:docPartPr>
        <w:name w:val="415ED30BA04745C6A6C381B5E663421E"/>
        <w:category>
          <w:name w:val="Général"/>
          <w:gallery w:val="placeholder"/>
        </w:category>
        <w:types>
          <w:type w:val="bbPlcHdr"/>
        </w:types>
        <w:behaviors>
          <w:behavior w:val="content"/>
        </w:behaviors>
        <w:guid w:val="{E4DA8F72-F1BA-4628-A758-C67A88CC36F3}"/>
      </w:docPartPr>
      <w:docPartBody>
        <w:p w:rsidR="005B6C0A" w:rsidRDefault="005B6C0A" w:rsidP="005B6C0A">
          <w:pPr>
            <w:pStyle w:val="415ED30BA04745C6A6C381B5E663421E"/>
          </w:pPr>
          <w:r w:rsidRPr="00D77580">
            <w:rPr>
              <w:rStyle w:val="Textedelespacerserv"/>
            </w:rPr>
            <w:t>Cliquez ou appuyez ici pour entrer du texte.</w:t>
          </w:r>
        </w:p>
      </w:docPartBody>
    </w:docPart>
    <w:docPart>
      <w:docPartPr>
        <w:name w:val="72662057D66A4C2C8A85E2B0F3C33436"/>
        <w:category>
          <w:name w:val="Général"/>
          <w:gallery w:val="placeholder"/>
        </w:category>
        <w:types>
          <w:type w:val="bbPlcHdr"/>
        </w:types>
        <w:behaviors>
          <w:behavior w:val="content"/>
        </w:behaviors>
        <w:guid w:val="{96FCB7B0-9F65-49A5-A2A2-C7DDCC782C20}"/>
      </w:docPartPr>
      <w:docPartBody>
        <w:p w:rsidR="005B6C0A" w:rsidRDefault="005B6C0A" w:rsidP="005B6C0A">
          <w:pPr>
            <w:pStyle w:val="72662057D66A4C2C8A85E2B0F3C33436"/>
          </w:pPr>
          <w:r w:rsidRPr="00D77580">
            <w:rPr>
              <w:rStyle w:val="Textedelespacerserv"/>
            </w:rPr>
            <w:t>Cliquez ou appuyez ici pour entrer du texte.</w:t>
          </w:r>
        </w:p>
      </w:docPartBody>
    </w:docPart>
    <w:docPart>
      <w:docPartPr>
        <w:name w:val="F23A9C16D2DF47AFB517D6CAAB9B3343"/>
        <w:category>
          <w:name w:val="Général"/>
          <w:gallery w:val="placeholder"/>
        </w:category>
        <w:types>
          <w:type w:val="bbPlcHdr"/>
        </w:types>
        <w:behaviors>
          <w:behavior w:val="content"/>
        </w:behaviors>
        <w:guid w:val="{6F304D36-A552-4610-A229-AA2A4C13EF49}"/>
      </w:docPartPr>
      <w:docPartBody>
        <w:p w:rsidR="005B6C0A" w:rsidRDefault="005B6C0A" w:rsidP="005B6C0A">
          <w:pPr>
            <w:pStyle w:val="F23A9C16D2DF47AFB517D6CAAB9B3343"/>
          </w:pPr>
          <w:r w:rsidRPr="00D77580">
            <w:rPr>
              <w:rStyle w:val="Textedelespacerserv"/>
            </w:rPr>
            <w:t>Cliquez ou appuyez ici pour entrer du texte.</w:t>
          </w:r>
        </w:p>
      </w:docPartBody>
    </w:docPart>
    <w:docPart>
      <w:docPartPr>
        <w:name w:val="F79C67DDCF2446D48014BE90E9B22397"/>
        <w:category>
          <w:name w:val="Général"/>
          <w:gallery w:val="placeholder"/>
        </w:category>
        <w:types>
          <w:type w:val="bbPlcHdr"/>
        </w:types>
        <w:behaviors>
          <w:behavior w:val="content"/>
        </w:behaviors>
        <w:guid w:val="{18FBB7AC-DFD4-4AD5-B1B1-AECC9D56B801}"/>
      </w:docPartPr>
      <w:docPartBody>
        <w:p w:rsidR="005B6C0A" w:rsidRDefault="005B6C0A" w:rsidP="005B6C0A">
          <w:pPr>
            <w:pStyle w:val="F79C67DDCF2446D48014BE90E9B22397"/>
          </w:pPr>
          <w:r w:rsidRPr="00D77580">
            <w:rPr>
              <w:rStyle w:val="Textedelespacerserv"/>
            </w:rPr>
            <w:t>Cliquez ou appuyez ici pour entrer du texte.</w:t>
          </w:r>
        </w:p>
      </w:docPartBody>
    </w:docPart>
    <w:docPart>
      <w:docPartPr>
        <w:name w:val="F5205A5D76884525AA52DF58442AC278"/>
        <w:category>
          <w:name w:val="Général"/>
          <w:gallery w:val="placeholder"/>
        </w:category>
        <w:types>
          <w:type w:val="bbPlcHdr"/>
        </w:types>
        <w:behaviors>
          <w:behavior w:val="content"/>
        </w:behaviors>
        <w:guid w:val="{3F8D907A-8C0F-4378-B691-8F12AC4C3863}"/>
      </w:docPartPr>
      <w:docPartBody>
        <w:p w:rsidR="005B6C0A" w:rsidRDefault="005B6C0A" w:rsidP="005B6C0A">
          <w:pPr>
            <w:pStyle w:val="F5205A5D76884525AA52DF58442AC278"/>
          </w:pPr>
          <w:r w:rsidRPr="00D77580">
            <w:rPr>
              <w:rStyle w:val="Textedelespacerserv"/>
            </w:rPr>
            <w:t>Cliquez ou appuyez ici pour entrer du texte.</w:t>
          </w:r>
        </w:p>
      </w:docPartBody>
    </w:docPart>
    <w:docPart>
      <w:docPartPr>
        <w:name w:val="291B0C56D1F14A89BA63B705F1C70139"/>
        <w:category>
          <w:name w:val="Général"/>
          <w:gallery w:val="placeholder"/>
        </w:category>
        <w:types>
          <w:type w:val="bbPlcHdr"/>
        </w:types>
        <w:behaviors>
          <w:behavior w:val="content"/>
        </w:behaviors>
        <w:guid w:val="{BB2A2789-206D-4EE4-A8DC-BCADFF581E20}"/>
      </w:docPartPr>
      <w:docPartBody>
        <w:p w:rsidR="005B6C0A" w:rsidRDefault="005B6C0A" w:rsidP="005B6C0A">
          <w:pPr>
            <w:pStyle w:val="291B0C56D1F14A89BA63B705F1C70139"/>
          </w:pPr>
          <w:r w:rsidRPr="00D77580">
            <w:rPr>
              <w:rStyle w:val="Textedelespacerserv"/>
            </w:rPr>
            <w:t>Cliquez ou appuyez ici pour entrer du texte.</w:t>
          </w:r>
        </w:p>
      </w:docPartBody>
    </w:docPart>
    <w:docPart>
      <w:docPartPr>
        <w:name w:val="5008733324324C5C82527CE1F654D894"/>
        <w:category>
          <w:name w:val="Général"/>
          <w:gallery w:val="placeholder"/>
        </w:category>
        <w:types>
          <w:type w:val="bbPlcHdr"/>
        </w:types>
        <w:behaviors>
          <w:behavior w:val="content"/>
        </w:behaviors>
        <w:guid w:val="{99B41C38-FF6B-41CD-AE18-2FC7DA3D2E10}"/>
      </w:docPartPr>
      <w:docPartBody>
        <w:p w:rsidR="005B6C0A" w:rsidRDefault="005B6C0A" w:rsidP="005B6C0A">
          <w:pPr>
            <w:pStyle w:val="5008733324324C5C82527CE1F654D894"/>
          </w:pPr>
          <w:r w:rsidRPr="00D77580">
            <w:rPr>
              <w:rStyle w:val="Textedelespacerserv"/>
            </w:rPr>
            <w:t>Cliquez ou appuyez ici pour entrer du texte.</w:t>
          </w:r>
        </w:p>
      </w:docPartBody>
    </w:docPart>
    <w:docPart>
      <w:docPartPr>
        <w:name w:val="59EC98BCBE9D453BB739AA9D810B4F08"/>
        <w:category>
          <w:name w:val="Général"/>
          <w:gallery w:val="placeholder"/>
        </w:category>
        <w:types>
          <w:type w:val="bbPlcHdr"/>
        </w:types>
        <w:behaviors>
          <w:behavior w:val="content"/>
        </w:behaviors>
        <w:guid w:val="{107FD68F-7656-4238-82DF-0A8F4EB27072}"/>
      </w:docPartPr>
      <w:docPartBody>
        <w:p w:rsidR="005B6C0A" w:rsidRDefault="005B6C0A" w:rsidP="005B6C0A">
          <w:pPr>
            <w:pStyle w:val="59EC98BCBE9D453BB739AA9D810B4F08"/>
          </w:pPr>
          <w:r w:rsidRPr="00D77580">
            <w:rPr>
              <w:rStyle w:val="Textedelespacerserv"/>
            </w:rPr>
            <w:t>Cliquez ou appuyez ici pour entrer du texte.</w:t>
          </w:r>
        </w:p>
      </w:docPartBody>
    </w:docPart>
    <w:docPart>
      <w:docPartPr>
        <w:name w:val="E28C2C5245284DE29198E6D193C1ADBA"/>
        <w:category>
          <w:name w:val="Général"/>
          <w:gallery w:val="placeholder"/>
        </w:category>
        <w:types>
          <w:type w:val="bbPlcHdr"/>
        </w:types>
        <w:behaviors>
          <w:behavior w:val="content"/>
        </w:behaviors>
        <w:guid w:val="{9930A3EB-7801-4BCB-9D60-CC8268D03D2F}"/>
      </w:docPartPr>
      <w:docPartBody>
        <w:p w:rsidR="005B6C0A" w:rsidRDefault="005B6C0A" w:rsidP="005B6C0A">
          <w:pPr>
            <w:pStyle w:val="E28C2C5245284DE29198E6D193C1ADBA"/>
          </w:pPr>
          <w:r w:rsidRPr="00D77580">
            <w:rPr>
              <w:rStyle w:val="Textedelespacerserv"/>
            </w:rPr>
            <w:t>Cliquez ou appuyez ici pour entrer du texte.</w:t>
          </w:r>
        </w:p>
      </w:docPartBody>
    </w:docPart>
    <w:docPart>
      <w:docPartPr>
        <w:name w:val="6C50131E71FF4E11830FB6BB2676806B"/>
        <w:category>
          <w:name w:val="Général"/>
          <w:gallery w:val="placeholder"/>
        </w:category>
        <w:types>
          <w:type w:val="bbPlcHdr"/>
        </w:types>
        <w:behaviors>
          <w:behavior w:val="content"/>
        </w:behaviors>
        <w:guid w:val="{7647C96F-FACD-4EE5-97E3-6C98A9074BA6}"/>
      </w:docPartPr>
      <w:docPartBody>
        <w:p w:rsidR="005B6C0A" w:rsidRDefault="005B6C0A" w:rsidP="005B6C0A">
          <w:pPr>
            <w:pStyle w:val="6C50131E71FF4E11830FB6BB2676806B"/>
          </w:pPr>
          <w:r w:rsidRPr="00D77580">
            <w:rPr>
              <w:rStyle w:val="Textedelespacerserv"/>
            </w:rPr>
            <w:t>Cliquez ou appuyez ici pour entrer du texte.</w:t>
          </w:r>
        </w:p>
      </w:docPartBody>
    </w:docPart>
    <w:docPart>
      <w:docPartPr>
        <w:name w:val="0F9AAF636D7A4FA799164EDE6E73F561"/>
        <w:category>
          <w:name w:val="Général"/>
          <w:gallery w:val="placeholder"/>
        </w:category>
        <w:types>
          <w:type w:val="bbPlcHdr"/>
        </w:types>
        <w:behaviors>
          <w:behavior w:val="content"/>
        </w:behaviors>
        <w:guid w:val="{3618003B-E142-4295-A435-449BBAB73BD8}"/>
      </w:docPartPr>
      <w:docPartBody>
        <w:p w:rsidR="005B6C0A" w:rsidRDefault="005B6C0A" w:rsidP="005B6C0A">
          <w:pPr>
            <w:pStyle w:val="0F9AAF636D7A4FA799164EDE6E73F561"/>
          </w:pPr>
          <w:r w:rsidRPr="00D77580">
            <w:rPr>
              <w:rStyle w:val="Textedelespacerserv"/>
            </w:rPr>
            <w:t>Cliquez ou appuyez ici pour entrer du texte.</w:t>
          </w:r>
        </w:p>
      </w:docPartBody>
    </w:docPart>
    <w:docPart>
      <w:docPartPr>
        <w:name w:val="CF19CF5D0D91476FB950AB9150955556"/>
        <w:category>
          <w:name w:val="Général"/>
          <w:gallery w:val="placeholder"/>
        </w:category>
        <w:types>
          <w:type w:val="bbPlcHdr"/>
        </w:types>
        <w:behaviors>
          <w:behavior w:val="content"/>
        </w:behaviors>
        <w:guid w:val="{5F50390E-F8F3-4C7B-B5CE-6479BFE092C7}"/>
      </w:docPartPr>
      <w:docPartBody>
        <w:p w:rsidR="005B6C0A" w:rsidRDefault="005B6C0A" w:rsidP="005B6C0A">
          <w:pPr>
            <w:pStyle w:val="CF19CF5D0D91476FB950AB9150955556"/>
          </w:pPr>
          <w:r w:rsidRPr="00D77580">
            <w:rPr>
              <w:rStyle w:val="Textedelespacerserv"/>
            </w:rPr>
            <w:t>Cliquez ou appuyez ici pour entrer du texte.</w:t>
          </w:r>
        </w:p>
      </w:docPartBody>
    </w:docPart>
    <w:docPart>
      <w:docPartPr>
        <w:name w:val="8CA4F3782DF14D928A3EEDEF6A19E831"/>
        <w:category>
          <w:name w:val="Général"/>
          <w:gallery w:val="placeholder"/>
        </w:category>
        <w:types>
          <w:type w:val="bbPlcHdr"/>
        </w:types>
        <w:behaviors>
          <w:behavior w:val="content"/>
        </w:behaviors>
        <w:guid w:val="{98270D3E-0392-47A1-A96B-8DA20D3B45A9}"/>
      </w:docPartPr>
      <w:docPartBody>
        <w:p w:rsidR="005B6C0A" w:rsidRDefault="005B6C0A" w:rsidP="005B6C0A">
          <w:pPr>
            <w:pStyle w:val="8CA4F3782DF14D928A3EEDEF6A19E831"/>
          </w:pPr>
          <w:r w:rsidRPr="00D77580">
            <w:rPr>
              <w:rStyle w:val="Textedelespacerserv"/>
            </w:rPr>
            <w:t>Cliquez ou appuyez ici pour entrer du texte.</w:t>
          </w:r>
        </w:p>
      </w:docPartBody>
    </w:docPart>
    <w:docPart>
      <w:docPartPr>
        <w:name w:val="715D64BA1FA64548A432E878B84450F0"/>
        <w:category>
          <w:name w:val="Général"/>
          <w:gallery w:val="placeholder"/>
        </w:category>
        <w:types>
          <w:type w:val="bbPlcHdr"/>
        </w:types>
        <w:behaviors>
          <w:behavior w:val="content"/>
        </w:behaviors>
        <w:guid w:val="{989549F4-39A5-4500-824E-FAE2C9433F8E}"/>
      </w:docPartPr>
      <w:docPartBody>
        <w:p w:rsidR="005B6C0A" w:rsidRDefault="005B6C0A" w:rsidP="005B6C0A">
          <w:pPr>
            <w:pStyle w:val="715D64BA1FA64548A432E878B84450F0"/>
          </w:pPr>
          <w:r w:rsidRPr="00D77580">
            <w:rPr>
              <w:rStyle w:val="Textedelespacerserv"/>
            </w:rPr>
            <w:t>Cliquez ou appuyez ici pour entrer du texte.</w:t>
          </w:r>
        </w:p>
      </w:docPartBody>
    </w:docPart>
    <w:docPart>
      <w:docPartPr>
        <w:name w:val="4426E8653FA749638FA05350E866EABC"/>
        <w:category>
          <w:name w:val="Général"/>
          <w:gallery w:val="placeholder"/>
        </w:category>
        <w:types>
          <w:type w:val="bbPlcHdr"/>
        </w:types>
        <w:behaviors>
          <w:behavior w:val="content"/>
        </w:behaviors>
        <w:guid w:val="{E6039E81-F7AF-4F63-B558-61E9B92359A9}"/>
      </w:docPartPr>
      <w:docPartBody>
        <w:p w:rsidR="005B6C0A" w:rsidRDefault="005B6C0A" w:rsidP="005B6C0A">
          <w:pPr>
            <w:pStyle w:val="4426E8653FA749638FA05350E866EABC"/>
          </w:pPr>
          <w:r w:rsidRPr="00D77580">
            <w:rPr>
              <w:rStyle w:val="Textedelespacerserv"/>
            </w:rPr>
            <w:t>Cliquez ou appuyez ici pour entrer du texte.</w:t>
          </w:r>
        </w:p>
      </w:docPartBody>
    </w:docPart>
    <w:docPart>
      <w:docPartPr>
        <w:name w:val="EB58C54936BF4ED0A87B180CC3124DEB"/>
        <w:category>
          <w:name w:val="Général"/>
          <w:gallery w:val="placeholder"/>
        </w:category>
        <w:types>
          <w:type w:val="bbPlcHdr"/>
        </w:types>
        <w:behaviors>
          <w:behavior w:val="content"/>
        </w:behaviors>
        <w:guid w:val="{4E44D313-3624-496E-A5ED-DA1F6168883B}"/>
      </w:docPartPr>
      <w:docPartBody>
        <w:p w:rsidR="005B6C0A" w:rsidRDefault="005B6C0A" w:rsidP="005B6C0A">
          <w:pPr>
            <w:pStyle w:val="EB58C54936BF4ED0A87B180CC3124DEB"/>
          </w:pPr>
          <w:r w:rsidRPr="00D77580">
            <w:rPr>
              <w:rStyle w:val="Textedelespacerserv"/>
            </w:rPr>
            <w:t>Cliquez ou appuyez ici pour entrer du texte.</w:t>
          </w:r>
        </w:p>
      </w:docPartBody>
    </w:docPart>
    <w:docPart>
      <w:docPartPr>
        <w:name w:val="C3E2AFE7446D45BCBC2ADDA96FA0F3DC"/>
        <w:category>
          <w:name w:val="Général"/>
          <w:gallery w:val="placeholder"/>
        </w:category>
        <w:types>
          <w:type w:val="bbPlcHdr"/>
        </w:types>
        <w:behaviors>
          <w:behavior w:val="content"/>
        </w:behaviors>
        <w:guid w:val="{053ECE84-6915-4831-863B-6E90EB05DD0B}"/>
      </w:docPartPr>
      <w:docPartBody>
        <w:p w:rsidR="005B6C0A" w:rsidRDefault="005B6C0A" w:rsidP="005B6C0A">
          <w:pPr>
            <w:pStyle w:val="C3E2AFE7446D45BCBC2ADDA96FA0F3DC"/>
          </w:pPr>
          <w:r w:rsidRPr="00D77580">
            <w:rPr>
              <w:rStyle w:val="Textedelespacerserv"/>
            </w:rPr>
            <w:t>Cliquez ou appuyez ici pour entrer du texte.</w:t>
          </w:r>
        </w:p>
      </w:docPartBody>
    </w:docPart>
    <w:docPart>
      <w:docPartPr>
        <w:name w:val="9B59D1A5F9864BCAB952BAAB4374BFF4"/>
        <w:category>
          <w:name w:val="Général"/>
          <w:gallery w:val="placeholder"/>
        </w:category>
        <w:types>
          <w:type w:val="bbPlcHdr"/>
        </w:types>
        <w:behaviors>
          <w:behavior w:val="content"/>
        </w:behaviors>
        <w:guid w:val="{6F119D28-3F96-4DCA-8187-A1D758F454F8}"/>
      </w:docPartPr>
      <w:docPartBody>
        <w:p w:rsidR="005B6C0A" w:rsidRDefault="005B6C0A" w:rsidP="005B6C0A">
          <w:pPr>
            <w:pStyle w:val="9B59D1A5F9864BCAB952BAAB4374BFF4"/>
          </w:pPr>
          <w:r w:rsidRPr="00D77580">
            <w:rPr>
              <w:rStyle w:val="Textedelespacerserv"/>
            </w:rPr>
            <w:t>Cliquez ou appuyez ici pour entrer du texte.</w:t>
          </w:r>
        </w:p>
      </w:docPartBody>
    </w:docPart>
    <w:docPart>
      <w:docPartPr>
        <w:name w:val="48CA053EFD82443783669CCF9CC59CD8"/>
        <w:category>
          <w:name w:val="Général"/>
          <w:gallery w:val="placeholder"/>
        </w:category>
        <w:types>
          <w:type w:val="bbPlcHdr"/>
        </w:types>
        <w:behaviors>
          <w:behavior w:val="content"/>
        </w:behaviors>
        <w:guid w:val="{C0804BAE-218A-4334-9B78-CB863398D476}"/>
      </w:docPartPr>
      <w:docPartBody>
        <w:p w:rsidR="005B6C0A" w:rsidRDefault="005B6C0A" w:rsidP="005B6C0A">
          <w:pPr>
            <w:pStyle w:val="48CA053EFD82443783669CCF9CC59CD8"/>
          </w:pPr>
          <w:r w:rsidRPr="00D77580">
            <w:rPr>
              <w:rStyle w:val="Textedelespacerserv"/>
            </w:rPr>
            <w:t>Cliquez ou appuyez ici pour entrer du texte.</w:t>
          </w:r>
        </w:p>
      </w:docPartBody>
    </w:docPart>
    <w:docPart>
      <w:docPartPr>
        <w:name w:val="E22DF9638F1544D4950F13FB03CF3E52"/>
        <w:category>
          <w:name w:val="Général"/>
          <w:gallery w:val="placeholder"/>
        </w:category>
        <w:types>
          <w:type w:val="bbPlcHdr"/>
        </w:types>
        <w:behaviors>
          <w:behavior w:val="content"/>
        </w:behaviors>
        <w:guid w:val="{6FFE140F-ED05-4A0C-974F-73EA01F438B0}"/>
      </w:docPartPr>
      <w:docPartBody>
        <w:p w:rsidR="005B6C0A" w:rsidRDefault="005B6C0A" w:rsidP="005B6C0A">
          <w:pPr>
            <w:pStyle w:val="E22DF9638F1544D4950F13FB03CF3E52"/>
          </w:pPr>
          <w:r w:rsidRPr="00D77580">
            <w:rPr>
              <w:rStyle w:val="Textedelespacerserv"/>
            </w:rPr>
            <w:t>Cliquez ou appuyez ici pour entrer du texte.</w:t>
          </w:r>
        </w:p>
      </w:docPartBody>
    </w:docPart>
    <w:docPart>
      <w:docPartPr>
        <w:name w:val="F986CBEDB8EA4304984C17D65097E487"/>
        <w:category>
          <w:name w:val="Général"/>
          <w:gallery w:val="placeholder"/>
        </w:category>
        <w:types>
          <w:type w:val="bbPlcHdr"/>
        </w:types>
        <w:behaviors>
          <w:behavior w:val="content"/>
        </w:behaviors>
        <w:guid w:val="{5568F55D-8C25-4366-8094-D64AAFDC6322}"/>
      </w:docPartPr>
      <w:docPartBody>
        <w:p w:rsidR="005B6C0A" w:rsidRDefault="005B6C0A" w:rsidP="005B6C0A">
          <w:pPr>
            <w:pStyle w:val="F986CBEDB8EA4304984C17D65097E487"/>
          </w:pPr>
          <w:r w:rsidRPr="00D77580">
            <w:rPr>
              <w:rStyle w:val="Textedelespacerserv"/>
            </w:rPr>
            <w:t>Cliquez ou appuyez ici pour entrer du texte.</w:t>
          </w:r>
        </w:p>
      </w:docPartBody>
    </w:docPart>
    <w:docPart>
      <w:docPartPr>
        <w:name w:val="1FBB772DB4144769B2379F5A591BFE1B"/>
        <w:category>
          <w:name w:val="Général"/>
          <w:gallery w:val="placeholder"/>
        </w:category>
        <w:types>
          <w:type w:val="bbPlcHdr"/>
        </w:types>
        <w:behaviors>
          <w:behavior w:val="content"/>
        </w:behaviors>
        <w:guid w:val="{A54A9288-F33F-4992-A1D3-E9CF4F047A09}"/>
      </w:docPartPr>
      <w:docPartBody>
        <w:p w:rsidR="005B6C0A" w:rsidRDefault="005B6C0A" w:rsidP="005B6C0A">
          <w:pPr>
            <w:pStyle w:val="1FBB772DB4144769B2379F5A591BFE1B"/>
          </w:pPr>
          <w:r w:rsidRPr="00D77580">
            <w:rPr>
              <w:rStyle w:val="Textedelespacerserv"/>
            </w:rPr>
            <w:t>Cliquez ou appuyez ici pour entrer du texte.</w:t>
          </w:r>
        </w:p>
      </w:docPartBody>
    </w:docPart>
    <w:docPart>
      <w:docPartPr>
        <w:name w:val="E9DB89E82C0A4380B548ED6C393BD0A5"/>
        <w:category>
          <w:name w:val="Général"/>
          <w:gallery w:val="placeholder"/>
        </w:category>
        <w:types>
          <w:type w:val="bbPlcHdr"/>
        </w:types>
        <w:behaviors>
          <w:behavior w:val="content"/>
        </w:behaviors>
        <w:guid w:val="{88AE4FCD-2FCB-4E13-8E2E-92D256C7E562}"/>
      </w:docPartPr>
      <w:docPartBody>
        <w:p w:rsidR="005B6C0A" w:rsidRDefault="005B6C0A" w:rsidP="005B6C0A">
          <w:pPr>
            <w:pStyle w:val="E9DB89E82C0A4380B548ED6C393BD0A5"/>
          </w:pPr>
          <w:r w:rsidRPr="00D77580">
            <w:rPr>
              <w:rStyle w:val="Textedelespacerserv"/>
            </w:rPr>
            <w:t>Cliquez ou appuyez ici pour entrer du texte.</w:t>
          </w:r>
        </w:p>
      </w:docPartBody>
    </w:docPart>
    <w:docPart>
      <w:docPartPr>
        <w:name w:val="E7B7850D36DD4C4F854690E1F3E74ADB"/>
        <w:category>
          <w:name w:val="Général"/>
          <w:gallery w:val="placeholder"/>
        </w:category>
        <w:types>
          <w:type w:val="bbPlcHdr"/>
        </w:types>
        <w:behaviors>
          <w:behavior w:val="content"/>
        </w:behaviors>
        <w:guid w:val="{B16C8909-6CE9-4D10-A398-85B20278124C}"/>
      </w:docPartPr>
      <w:docPartBody>
        <w:p w:rsidR="005B6C0A" w:rsidRDefault="005B6C0A" w:rsidP="005B6C0A">
          <w:pPr>
            <w:pStyle w:val="E7B7850D36DD4C4F854690E1F3E74ADB"/>
          </w:pPr>
          <w:r w:rsidRPr="00D77580">
            <w:rPr>
              <w:rStyle w:val="Textedelespacerserv"/>
            </w:rPr>
            <w:t>Cliquez ou appuyez ici pour entrer du texte.</w:t>
          </w:r>
        </w:p>
      </w:docPartBody>
    </w:docPart>
    <w:docPart>
      <w:docPartPr>
        <w:name w:val="2F50CB625E44496FB29D19B166913F97"/>
        <w:category>
          <w:name w:val="Général"/>
          <w:gallery w:val="placeholder"/>
        </w:category>
        <w:types>
          <w:type w:val="bbPlcHdr"/>
        </w:types>
        <w:behaviors>
          <w:behavior w:val="content"/>
        </w:behaviors>
        <w:guid w:val="{4E736CF8-C016-4AC6-99BC-515A20E71ACD}"/>
      </w:docPartPr>
      <w:docPartBody>
        <w:p w:rsidR="005B6C0A" w:rsidRDefault="005B6C0A" w:rsidP="005B6C0A">
          <w:pPr>
            <w:pStyle w:val="2F50CB625E44496FB29D19B166913F97"/>
          </w:pPr>
          <w:r w:rsidRPr="00D77580">
            <w:rPr>
              <w:rStyle w:val="Textedelespacerserv"/>
            </w:rPr>
            <w:t>Cliquez ou appuyez ici pour entrer du texte.</w:t>
          </w:r>
        </w:p>
      </w:docPartBody>
    </w:docPart>
    <w:docPart>
      <w:docPartPr>
        <w:name w:val="32572A8D38E74230B3DEC9F87E42F4B4"/>
        <w:category>
          <w:name w:val="Général"/>
          <w:gallery w:val="placeholder"/>
        </w:category>
        <w:types>
          <w:type w:val="bbPlcHdr"/>
        </w:types>
        <w:behaviors>
          <w:behavior w:val="content"/>
        </w:behaviors>
        <w:guid w:val="{9826C426-BF48-4102-B11D-90B7A62525EF}"/>
      </w:docPartPr>
      <w:docPartBody>
        <w:p w:rsidR="005B6C0A" w:rsidRDefault="005B6C0A" w:rsidP="005B6C0A">
          <w:pPr>
            <w:pStyle w:val="32572A8D38E74230B3DEC9F87E42F4B4"/>
          </w:pPr>
          <w:r w:rsidRPr="00D77580">
            <w:rPr>
              <w:rStyle w:val="Textedelespacerserv"/>
            </w:rPr>
            <w:t>Cliquez ou appuyez ici pour entrer du texte.</w:t>
          </w:r>
        </w:p>
      </w:docPartBody>
    </w:docPart>
    <w:docPart>
      <w:docPartPr>
        <w:name w:val="6711543AA2454559A16A8AB3C14FAD2C"/>
        <w:category>
          <w:name w:val="Général"/>
          <w:gallery w:val="placeholder"/>
        </w:category>
        <w:types>
          <w:type w:val="bbPlcHdr"/>
        </w:types>
        <w:behaviors>
          <w:behavior w:val="content"/>
        </w:behaviors>
        <w:guid w:val="{AAAEDBBE-335E-4C67-A352-8A497A81EBC6}"/>
      </w:docPartPr>
      <w:docPartBody>
        <w:p w:rsidR="005B6C0A" w:rsidRDefault="005B6C0A" w:rsidP="005B6C0A">
          <w:pPr>
            <w:pStyle w:val="6711543AA2454559A16A8AB3C14FAD2C"/>
          </w:pPr>
          <w:r w:rsidRPr="00D77580">
            <w:rPr>
              <w:rStyle w:val="Textedelespacerserv"/>
            </w:rPr>
            <w:t>Cliquez ou appuyez ici pour entrer du texte.</w:t>
          </w:r>
        </w:p>
      </w:docPartBody>
    </w:docPart>
    <w:docPart>
      <w:docPartPr>
        <w:name w:val="0D6BD033A0514EF68413C2075F6F6884"/>
        <w:category>
          <w:name w:val="Général"/>
          <w:gallery w:val="placeholder"/>
        </w:category>
        <w:types>
          <w:type w:val="bbPlcHdr"/>
        </w:types>
        <w:behaviors>
          <w:behavior w:val="content"/>
        </w:behaviors>
        <w:guid w:val="{5AA2F598-64E5-4FC2-A99D-6D3370CDD8BA}"/>
      </w:docPartPr>
      <w:docPartBody>
        <w:p w:rsidR="005B6C0A" w:rsidRDefault="005B6C0A" w:rsidP="005B6C0A">
          <w:pPr>
            <w:pStyle w:val="0D6BD033A0514EF68413C2075F6F6884"/>
          </w:pPr>
          <w:r w:rsidRPr="00D77580">
            <w:rPr>
              <w:rStyle w:val="Textedelespacerserv"/>
            </w:rPr>
            <w:t>Cliquez ou appuyez ici pour entrer du texte.</w:t>
          </w:r>
        </w:p>
      </w:docPartBody>
    </w:docPart>
    <w:docPart>
      <w:docPartPr>
        <w:name w:val="49B319495F2646D78FE439DA7F244CF8"/>
        <w:category>
          <w:name w:val="Général"/>
          <w:gallery w:val="placeholder"/>
        </w:category>
        <w:types>
          <w:type w:val="bbPlcHdr"/>
        </w:types>
        <w:behaviors>
          <w:behavior w:val="content"/>
        </w:behaviors>
        <w:guid w:val="{49F8EB3A-82AE-4684-A66A-9F8C43ED93CE}"/>
      </w:docPartPr>
      <w:docPartBody>
        <w:p w:rsidR="005B6C0A" w:rsidRDefault="005B6C0A" w:rsidP="005B6C0A">
          <w:pPr>
            <w:pStyle w:val="49B319495F2646D78FE439DA7F244CF8"/>
          </w:pPr>
          <w:r w:rsidRPr="00D77580">
            <w:rPr>
              <w:rStyle w:val="Textedelespacerserv"/>
            </w:rPr>
            <w:t>Cliquez ou appuyez ici pour entrer du texte.</w:t>
          </w:r>
        </w:p>
      </w:docPartBody>
    </w:docPart>
    <w:docPart>
      <w:docPartPr>
        <w:name w:val="8E790AD6D7C44FF895D5F9ECB73E56DA"/>
        <w:category>
          <w:name w:val="Général"/>
          <w:gallery w:val="placeholder"/>
        </w:category>
        <w:types>
          <w:type w:val="bbPlcHdr"/>
        </w:types>
        <w:behaviors>
          <w:behavior w:val="content"/>
        </w:behaviors>
        <w:guid w:val="{2910749F-532A-4006-91F6-F762DFF78E79}"/>
      </w:docPartPr>
      <w:docPartBody>
        <w:p w:rsidR="005B6C0A" w:rsidRDefault="005B6C0A" w:rsidP="005B6C0A">
          <w:pPr>
            <w:pStyle w:val="8E790AD6D7C44FF895D5F9ECB73E56DA"/>
          </w:pPr>
          <w:r w:rsidRPr="00D77580">
            <w:rPr>
              <w:rStyle w:val="Textedelespacerserv"/>
            </w:rPr>
            <w:t>Cliquez ou appuyez ici pour entrer du texte.</w:t>
          </w:r>
        </w:p>
      </w:docPartBody>
    </w:docPart>
    <w:docPart>
      <w:docPartPr>
        <w:name w:val="5D3741A45BA44ECBAD6B102851B2F2AD"/>
        <w:category>
          <w:name w:val="Général"/>
          <w:gallery w:val="placeholder"/>
        </w:category>
        <w:types>
          <w:type w:val="bbPlcHdr"/>
        </w:types>
        <w:behaviors>
          <w:behavior w:val="content"/>
        </w:behaviors>
        <w:guid w:val="{86FC448D-EA7A-4E3C-AC55-9F440F0F5076}"/>
      </w:docPartPr>
      <w:docPartBody>
        <w:p w:rsidR="005B6C0A" w:rsidRDefault="005B6C0A" w:rsidP="005B6C0A">
          <w:pPr>
            <w:pStyle w:val="5D3741A45BA44ECBAD6B102851B2F2AD"/>
          </w:pPr>
          <w:r w:rsidRPr="00D77580">
            <w:rPr>
              <w:rStyle w:val="Textedelespacerserv"/>
            </w:rPr>
            <w:t>Cliquez ou appuyez ici pour entrer du texte.</w:t>
          </w:r>
        </w:p>
      </w:docPartBody>
    </w:docPart>
    <w:docPart>
      <w:docPartPr>
        <w:name w:val="9951CB0CBD9A4EC3B380156114404209"/>
        <w:category>
          <w:name w:val="Général"/>
          <w:gallery w:val="placeholder"/>
        </w:category>
        <w:types>
          <w:type w:val="bbPlcHdr"/>
        </w:types>
        <w:behaviors>
          <w:behavior w:val="content"/>
        </w:behaviors>
        <w:guid w:val="{0858EE2B-C884-4FBF-8410-80970DF39133}"/>
      </w:docPartPr>
      <w:docPartBody>
        <w:p w:rsidR="005B6C0A" w:rsidRDefault="005B6C0A" w:rsidP="005B6C0A">
          <w:pPr>
            <w:pStyle w:val="9951CB0CBD9A4EC3B380156114404209"/>
          </w:pPr>
          <w:r w:rsidRPr="00D77580">
            <w:rPr>
              <w:rStyle w:val="Textedelespacerserv"/>
            </w:rPr>
            <w:t>Cliquez ou appuyez ici pour entrer du texte.</w:t>
          </w:r>
        </w:p>
      </w:docPartBody>
    </w:docPart>
    <w:docPart>
      <w:docPartPr>
        <w:name w:val="0C87BC23258C4BB5B7A0F70614EA441E"/>
        <w:category>
          <w:name w:val="Général"/>
          <w:gallery w:val="placeholder"/>
        </w:category>
        <w:types>
          <w:type w:val="bbPlcHdr"/>
        </w:types>
        <w:behaviors>
          <w:behavior w:val="content"/>
        </w:behaviors>
        <w:guid w:val="{BE3A24F7-37BC-45D7-8D7E-B370A6B3A56A}"/>
      </w:docPartPr>
      <w:docPartBody>
        <w:p w:rsidR="005B6C0A" w:rsidRDefault="005B6C0A" w:rsidP="005B6C0A">
          <w:pPr>
            <w:pStyle w:val="0C87BC23258C4BB5B7A0F70614EA441E"/>
          </w:pPr>
          <w:r w:rsidRPr="00D77580">
            <w:rPr>
              <w:rStyle w:val="Textedelespacerserv"/>
            </w:rPr>
            <w:t>Cliquez ou appuyez ici pour entrer du texte.</w:t>
          </w:r>
        </w:p>
      </w:docPartBody>
    </w:docPart>
    <w:docPart>
      <w:docPartPr>
        <w:name w:val="C2EDD305FDA34DA5806C14AA0446AEEB"/>
        <w:category>
          <w:name w:val="Général"/>
          <w:gallery w:val="placeholder"/>
        </w:category>
        <w:types>
          <w:type w:val="bbPlcHdr"/>
        </w:types>
        <w:behaviors>
          <w:behavior w:val="content"/>
        </w:behaviors>
        <w:guid w:val="{573770EA-448A-4670-A67F-5B45E7B7EDD6}"/>
      </w:docPartPr>
      <w:docPartBody>
        <w:p w:rsidR="005B6C0A" w:rsidRDefault="005B6C0A" w:rsidP="005B6C0A">
          <w:pPr>
            <w:pStyle w:val="C2EDD305FDA34DA5806C14AA0446AEEB"/>
          </w:pPr>
          <w:r w:rsidRPr="00D77580">
            <w:rPr>
              <w:rStyle w:val="Textedelespacerserv"/>
            </w:rPr>
            <w:t>Cliquez ou appuyez ici pour entrer du texte.</w:t>
          </w:r>
        </w:p>
      </w:docPartBody>
    </w:docPart>
    <w:docPart>
      <w:docPartPr>
        <w:name w:val="5FD2A50C54E54104B26FB8C1066A7F10"/>
        <w:category>
          <w:name w:val="Général"/>
          <w:gallery w:val="placeholder"/>
        </w:category>
        <w:types>
          <w:type w:val="bbPlcHdr"/>
        </w:types>
        <w:behaviors>
          <w:behavior w:val="content"/>
        </w:behaviors>
        <w:guid w:val="{039E788C-F759-43FD-8973-FC41C4A79ED3}"/>
      </w:docPartPr>
      <w:docPartBody>
        <w:p w:rsidR="005B6C0A" w:rsidRDefault="005B6C0A" w:rsidP="005B6C0A">
          <w:pPr>
            <w:pStyle w:val="5FD2A50C54E54104B26FB8C1066A7F10"/>
          </w:pPr>
          <w:r w:rsidRPr="00D77580">
            <w:rPr>
              <w:rStyle w:val="Textedelespacerserv"/>
            </w:rPr>
            <w:t>Cliquez ou appuyez ici pour entrer du texte.</w:t>
          </w:r>
        </w:p>
      </w:docPartBody>
    </w:docPart>
    <w:docPart>
      <w:docPartPr>
        <w:name w:val="5DA4E8C4037E4C0BBCA130E786028C66"/>
        <w:category>
          <w:name w:val="Général"/>
          <w:gallery w:val="placeholder"/>
        </w:category>
        <w:types>
          <w:type w:val="bbPlcHdr"/>
        </w:types>
        <w:behaviors>
          <w:behavior w:val="content"/>
        </w:behaviors>
        <w:guid w:val="{FBC35098-C09E-4012-AF52-5F19E5929AC3}"/>
      </w:docPartPr>
      <w:docPartBody>
        <w:p w:rsidR="005B6C0A" w:rsidRDefault="005B6C0A" w:rsidP="005B6C0A">
          <w:pPr>
            <w:pStyle w:val="5DA4E8C4037E4C0BBCA130E786028C66"/>
          </w:pPr>
          <w:r w:rsidRPr="00D77580">
            <w:rPr>
              <w:rStyle w:val="Textedelespacerserv"/>
            </w:rPr>
            <w:t>Cliquez ou appuyez ici pour entrer du texte.</w:t>
          </w:r>
        </w:p>
      </w:docPartBody>
    </w:docPart>
    <w:docPart>
      <w:docPartPr>
        <w:name w:val="712F0D64F81F46E6BE3263A111610466"/>
        <w:category>
          <w:name w:val="Général"/>
          <w:gallery w:val="placeholder"/>
        </w:category>
        <w:types>
          <w:type w:val="bbPlcHdr"/>
        </w:types>
        <w:behaviors>
          <w:behavior w:val="content"/>
        </w:behaviors>
        <w:guid w:val="{08F277C4-5C43-421F-8E6E-82E132FB884C}"/>
      </w:docPartPr>
      <w:docPartBody>
        <w:p w:rsidR="005B6C0A" w:rsidRDefault="005B6C0A" w:rsidP="005B6C0A">
          <w:pPr>
            <w:pStyle w:val="712F0D64F81F46E6BE3263A111610466"/>
          </w:pPr>
          <w:r w:rsidRPr="00D77580">
            <w:rPr>
              <w:rStyle w:val="Textedelespacerserv"/>
            </w:rPr>
            <w:t>Cliquez ou appuyez ici pour entrer du texte.</w:t>
          </w:r>
        </w:p>
      </w:docPartBody>
    </w:docPart>
    <w:docPart>
      <w:docPartPr>
        <w:name w:val="CB7C224C47C5439BBAB5FEE31CAEF078"/>
        <w:category>
          <w:name w:val="Général"/>
          <w:gallery w:val="placeholder"/>
        </w:category>
        <w:types>
          <w:type w:val="bbPlcHdr"/>
        </w:types>
        <w:behaviors>
          <w:behavior w:val="content"/>
        </w:behaviors>
        <w:guid w:val="{C3CDF89D-A6D6-4611-82CB-B4BAD2DAD5C8}"/>
      </w:docPartPr>
      <w:docPartBody>
        <w:p w:rsidR="005B6C0A" w:rsidRDefault="005B6C0A" w:rsidP="005B6C0A">
          <w:pPr>
            <w:pStyle w:val="CB7C224C47C5439BBAB5FEE31CAEF078"/>
          </w:pPr>
          <w:r w:rsidRPr="00D77580">
            <w:rPr>
              <w:rStyle w:val="Textedelespacerserv"/>
            </w:rPr>
            <w:t>Cliquez ou appuyez ici pour entrer du texte.</w:t>
          </w:r>
        </w:p>
      </w:docPartBody>
    </w:docPart>
    <w:docPart>
      <w:docPartPr>
        <w:name w:val="9975AB3273B84B9DB24A1F78FB5238BD"/>
        <w:category>
          <w:name w:val="Général"/>
          <w:gallery w:val="placeholder"/>
        </w:category>
        <w:types>
          <w:type w:val="bbPlcHdr"/>
        </w:types>
        <w:behaviors>
          <w:behavior w:val="content"/>
        </w:behaviors>
        <w:guid w:val="{E00E3C5E-9113-4817-BC34-EF98CFDD96C3}"/>
      </w:docPartPr>
      <w:docPartBody>
        <w:p w:rsidR="005B6C0A" w:rsidRDefault="005B6C0A" w:rsidP="005B6C0A">
          <w:pPr>
            <w:pStyle w:val="9975AB3273B84B9DB24A1F78FB5238BD"/>
          </w:pPr>
          <w:r w:rsidRPr="00D77580">
            <w:rPr>
              <w:rStyle w:val="Textedelespacerserv"/>
            </w:rPr>
            <w:t>Cliquez ou appuyez ici pour entrer du texte.</w:t>
          </w:r>
        </w:p>
      </w:docPartBody>
    </w:docPart>
    <w:docPart>
      <w:docPartPr>
        <w:name w:val="D2E09E1CA94B4758920397B690F84A48"/>
        <w:category>
          <w:name w:val="Général"/>
          <w:gallery w:val="placeholder"/>
        </w:category>
        <w:types>
          <w:type w:val="bbPlcHdr"/>
        </w:types>
        <w:behaviors>
          <w:behavior w:val="content"/>
        </w:behaviors>
        <w:guid w:val="{2A7E9670-83F8-4CCB-AA94-EF89F6F27D3D}"/>
      </w:docPartPr>
      <w:docPartBody>
        <w:p w:rsidR="005B6C0A" w:rsidRDefault="005B6C0A" w:rsidP="005B6C0A">
          <w:pPr>
            <w:pStyle w:val="D2E09E1CA94B4758920397B690F84A48"/>
          </w:pPr>
          <w:r w:rsidRPr="00D77580">
            <w:rPr>
              <w:rStyle w:val="Textedelespacerserv"/>
            </w:rPr>
            <w:t>Cliquez ou appuyez ici pour entrer du texte.</w:t>
          </w:r>
        </w:p>
      </w:docPartBody>
    </w:docPart>
    <w:docPart>
      <w:docPartPr>
        <w:name w:val="659E4ED1369A4534B7127A67F37CE3A0"/>
        <w:category>
          <w:name w:val="Général"/>
          <w:gallery w:val="placeholder"/>
        </w:category>
        <w:types>
          <w:type w:val="bbPlcHdr"/>
        </w:types>
        <w:behaviors>
          <w:behavior w:val="content"/>
        </w:behaviors>
        <w:guid w:val="{EF848640-5B18-4FA3-A620-D9BB23504ACD}"/>
      </w:docPartPr>
      <w:docPartBody>
        <w:p w:rsidR="005B6C0A" w:rsidRDefault="005B6C0A" w:rsidP="005B6C0A">
          <w:pPr>
            <w:pStyle w:val="659E4ED1369A4534B7127A67F37CE3A0"/>
          </w:pPr>
          <w:r w:rsidRPr="00D77580">
            <w:rPr>
              <w:rStyle w:val="Textedelespacerserv"/>
            </w:rPr>
            <w:t>Cliquez ou appuyez ici pour entrer du texte.</w:t>
          </w:r>
        </w:p>
      </w:docPartBody>
    </w:docPart>
    <w:docPart>
      <w:docPartPr>
        <w:name w:val="09593F06FBBC4AF48B05C114CBC5AC2C"/>
        <w:category>
          <w:name w:val="Général"/>
          <w:gallery w:val="placeholder"/>
        </w:category>
        <w:types>
          <w:type w:val="bbPlcHdr"/>
        </w:types>
        <w:behaviors>
          <w:behavior w:val="content"/>
        </w:behaviors>
        <w:guid w:val="{869D5FB1-97B9-468B-B17A-15007CA38CB9}"/>
      </w:docPartPr>
      <w:docPartBody>
        <w:p w:rsidR="005B6C0A" w:rsidRDefault="005B6C0A" w:rsidP="005B6C0A">
          <w:pPr>
            <w:pStyle w:val="09593F06FBBC4AF48B05C114CBC5AC2C"/>
          </w:pPr>
          <w:r w:rsidRPr="00D77580">
            <w:rPr>
              <w:rStyle w:val="Textedelespacerserv"/>
            </w:rPr>
            <w:t>Cliquez ou appuyez ici pour entrer du texte.</w:t>
          </w:r>
        </w:p>
      </w:docPartBody>
    </w:docPart>
    <w:docPart>
      <w:docPartPr>
        <w:name w:val="EE44F1DCE4EC4A8699A58EFAFC3C585D"/>
        <w:category>
          <w:name w:val="Général"/>
          <w:gallery w:val="placeholder"/>
        </w:category>
        <w:types>
          <w:type w:val="bbPlcHdr"/>
        </w:types>
        <w:behaviors>
          <w:behavior w:val="content"/>
        </w:behaviors>
        <w:guid w:val="{93EE63C4-19FD-492E-B8A9-6F9DA3771723}"/>
      </w:docPartPr>
      <w:docPartBody>
        <w:p w:rsidR="005B6C0A" w:rsidRDefault="005B6C0A" w:rsidP="005B6C0A">
          <w:pPr>
            <w:pStyle w:val="EE44F1DCE4EC4A8699A58EFAFC3C585D"/>
          </w:pPr>
          <w:r w:rsidRPr="00D77580">
            <w:rPr>
              <w:rStyle w:val="Textedelespacerserv"/>
            </w:rPr>
            <w:t>Cliquez ou appuyez ici pour entrer du texte.</w:t>
          </w:r>
        </w:p>
      </w:docPartBody>
    </w:docPart>
    <w:docPart>
      <w:docPartPr>
        <w:name w:val="7F0BDED27D0241E89B21F6ADEFBFFC39"/>
        <w:category>
          <w:name w:val="Général"/>
          <w:gallery w:val="placeholder"/>
        </w:category>
        <w:types>
          <w:type w:val="bbPlcHdr"/>
        </w:types>
        <w:behaviors>
          <w:behavior w:val="content"/>
        </w:behaviors>
        <w:guid w:val="{45AAEC2C-B8E8-4535-88CB-71BC9CC74692}"/>
      </w:docPartPr>
      <w:docPartBody>
        <w:p w:rsidR="005B6C0A" w:rsidRDefault="005B6C0A" w:rsidP="005B6C0A">
          <w:pPr>
            <w:pStyle w:val="7F0BDED27D0241E89B21F6ADEFBFFC39"/>
          </w:pPr>
          <w:r w:rsidRPr="00D77580">
            <w:rPr>
              <w:rStyle w:val="Textedelespacerserv"/>
            </w:rPr>
            <w:t>Cliquez ou appuyez ici pour entrer du texte.</w:t>
          </w:r>
        </w:p>
      </w:docPartBody>
    </w:docPart>
    <w:docPart>
      <w:docPartPr>
        <w:name w:val="6A98370F6FDD4703A02BCC5E88F0F0A3"/>
        <w:category>
          <w:name w:val="Général"/>
          <w:gallery w:val="placeholder"/>
        </w:category>
        <w:types>
          <w:type w:val="bbPlcHdr"/>
        </w:types>
        <w:behaviors>
          <w:behavior w:val="content"/>
        </w:behaviors>
        <w:guid w:val="{A6DD8F8B-5002-4636-A103-A250EB676CA1}"/>
      </w:docPartPr>
      <w:docPartBody>
        <w:p w:rsidR="005B6C0A" w:rsidRDefault="005B6C0A" w:rsidP="005B6C0A">
          <w:pPr>
            <w:pStyle w:val="6A98370F6FDD4703A02BCC5E88F0F0A3"/>
          </w:pPr>
          <w:r w:rsidRPr="00D77580">
            <w:rPr>
              <w:rStyle w:val="Textedelespacerserv"/>
            </w:rPr>
            <w:t>Cliquez ou appuyez ici pour entrer du texte.</w:t>
          </w:r>
        </w:p>
      </w:docPartBody>
    </w:docPart>
    <w:docPart>
      <w:docPartPr>
        <w:name w:val="DFC0CD798703416F813314A4A596CFEC"/>
        <w:category>
          <w:name w:val="Général"/>
          <w:gallery w:val="placeholder"/>
        </w:category>
        <w:types>
          <w:type w:val="bbPlcHdr"/>
        </w:types>
        <w:behaviors>
          <w:behavior w:val="content"/>
        </w:behaviors>
        <w:guid w:val="{98AA9660-B08C-44F2-B060-6B6CC254F4FB}"/>
      </w:docPartPr>
      <w:docPartBody>
        <w:p w:rsidR="005B6C0A" w:rsidRDefault="005B6C0A" w:rsidP="005B6C0A">
          <w:pPr>
            <w:pStyle w:val="DFC0CD798703416F813314A4A596CFEC"/>
          </w:pPr>
          <w:r w:rsidRPr="00D77580">
            <w:rPr>
              <w:rStyle w:val="Textedelespacerserv"/>
            </w:rPr>
            <w:t>Cliquez ou appuyez ici pour entrer du texte.</w:t>
          </w:r>
        </w:p>
      </w:docPartBody>
    </w:docPart>
    <w:docPart>
      <w:docPartPr>
        <w:name w:val="D98992AEC1224CBF9AA45137065AB210"/>
        <w:category>
          <w:name w:val="Général"/>
          <w:gallery w:val="placeholder"/>
        </w:category>
        <w:types>
          <w:type w:val="bbPlcHdr"/>
        </w:types>
        <w:behaviors>
          <w:behavior w:val="content"/>
        </w:behaviors>
        <w:guid w:val="{CC3B678F-D681-443E-A114-60CF4F234DA3}"/>
      </w:docPartPr>
      <w:docPartBody>
        <w:p w:rsidR="005B6C0A" w:rsidRDefault="005B6C0A" w:rsidP="005B6C0A">
          <w:pPr>
            <w:pStyle w:val="D98992AEC1224CBF9AA45137065AB210"/>
          </w:pPr>
          <w:r w:rsidRPr="00D77580">
            <w:rPr>
              <w:rStyle w:val="Textedelespacerserv"/>
            </w:rPr>
            <w:t>Cliquez ou appuyez ici pour entrer du texte.</w:t>
          </w:r>
        </w:p>
      </w:docPartBody>
    </w:docPart>
    <w:docPart>
      <w:docPartPr>
        <w:name w:val="15B2F01098E147D48B91863753621C97"/>
        <w:category>
          <w:name w:val="Général"/>
          <w:gallery w:val="placeholder"/>
        </w:category>
        <w:types>
          <w:type w:val="bbPlcHdr"/>
        </w:types>
        <w:behaviors>
          <w:behavior w:val="content"/>
        </w:behaviors>
        <w:guid w:val="{EA472497-F066-4563-A9A6-FB81C2F8E8A2}"/>
      </w:docPartPr>
      <w:docPartBody>
        <w:p w:rsidR="005B6C0A" w:rsidRDefault="005B6C0A" w:rsidP="005B6C0A">
          <w:pPr>
            <w:pStyle w:val="15B2F01098E147D48B91863753621C97"/>
          </w:pPr>
          <w:r w:rsidRPr="00D77580">
            <w:rPr>
              <w:rStyle w:val="Textedelespacerserv"/>
            </w:rPr>
            <w:t>Cliquez ou appuyez ici pour entrer du texte.</w:t>
          </w:r>
        </w:p>
      </w:docPartBody>
    </w:docPart>
    <w:docPart>
      <w:docPartPr>
        <w:name w:val="A4519CC0D5274D878964EB8D494C1C5A"/>
        <w:category>
          <w:name w:val="Général"/>
          <w:gallery w:val="placeholder"/>
        </w:category>
        <w:types>
          <w:type w:val="bbPlcHdr"/>
        </w:types>
        <w:behaviors>
          <w:behavior w:val="content"/>
        </w:behaviors>
        <w:guid w:val="{A1F7E06D-173C-4597-B01E-76DD523B16D9}"/>
      </w:docPartPr>
      <w:docPartBody>
        <w:p w:rsidR="005B6C0A" w:rsidRDefault="005B6C0A" w:rsidP="005B6C0A">
          <w:pPr>
            <w:pStyle w:val="A4519CC0D5274D878964EB8D494C1C5A"/>
          </w:pPr>
          <w:r w:rsidRPr="00D77580">
            <w:rPr>
              <w:rStyle w:val="Textedelespacerserv"/>
            </w:rPr>
            <w:t>Cliquez ou appuyez ici pour entrer du texte.</w:t>
          </w:r>
        </w:p>
      </w:docPartBody>
    </w:docPart>
    <w:docPart>
      <w:docPartPr>
        <w:name w:val="33AE2E55D4624298A81D7C69C0CED65D"/>
        <w:category>
          <w:name w:val="Général"/>
          <w:gallery w:val="placeholder"/>
        </w:category>
        <w:types>
          <w:type w:val="bbPlcHdr"/>
        </w:types>
        <w:behaviors>
          <w:behavior w:val="content"/>
        </w:behaviors>
        <w:guid w:val="{F7436C01-986F-4704-B215-4551E879FFED}"/>
      </w:docPartPr>
      <w:docPartBody>
        <w:p w:rsidR="005B6C0A" w:rsidRDefault="005B6C0A" w:rsidP="005B6C0A">
          <w:pPr>
            <w:pStyle w:val="33AE2E55D4624298A81D7C69C0CED65D"/>
          </w:pPr>
          <w:r w:rsidRPr="00D77580">
            <w:rPr>
              <w:rStyle w:val="Textedelespacerserv"/>
            </w:rPr>
            <w:t>Cliquez ou appuyez ici pour entrer du texte.</w:t>
          </w:r>
        </w:p>
      </w:docPartBody>
    </w:docPart>
    <w:docPart>
      <w:docPartPr>
        <w:name w:val="E3DDD999485549EBA39B233FDAC5377D"/>
        <w:category>
          <w:name w:val="Général"/>
          <w:gallery w:val="placeholder"/>
        </w:category>
        <w:types>
          <w:type w:val="bbPlcHdr"/>
        </w:types>
        <w:behaviors>
          <w:behavior w:val="content"/>
        </w:behaviors>
        <w:guid w:val="{7655CE48-9663-46F1-A60B-8B8A8B336C35}"/>
      </w:docPartPr>
      <w:docPartBody>
        <w:p w:rsidR="005B6C0A" w:rsidRDefault="005B6C0A" w:rsidP="005B6C0A">
          <w:pPr>
            <w:pStyle w:val="E3DDD999485549EBA39B233FDAC5377D"/>
          </w:pPr>
          <w:r w:rsidRPr="00D77580">
            <w:rPr>
              <w:rStyle w:val="Textedelespacerserv"/>
            </w:rPr>
            <w:t>Cliquez ou appuyez ici pour entrer du texte.</w:t>
          </w:r>
        </w:p>
      </w:docPartBody>
    </w:docPart>
    <w:docPart>
      <w:docPartPr>
        <w:name w:val="5F1EBA6DD4074D8381DE62F1C3553142"/>
        <w:category>
          <w:name w:val="Général"/>
          <w:gallery w:val="placeholder"/>
        </w:category>
        <w:types>
          <w:type w:val="bbPlcHdr"/>
        </w:types>
        <w:behaviors>
          <w:behavior w:val="content"/>
        </w:behaviors>
        <w:guid w:val="{F320745D-4164-4540-9329-293D0C4BEACD}"/>
      </w:docPartPr>
      <w:docPartBody>
        <w:p w:rsidR="005B6C0A" w:rsidRDefault="005B6C0A" w:rsidP="005B6C0A">
          <w:pPr>
            <w:pStyle w:val="5F1EBA6DD4074D8381DE62F1C3553142"/>
          </w:pPr>
          <w:r w:rsidRPr="00D77580">
            <w:rPr>
              <w:rStyle w:val="Textedelespacerserv"/>
            </w:rPr>
            <w:t>Cliquez ou appuyez ici pour entrer du texte.</w:t>
          </w:r>
        </w:p>
      </w:docPartBody>
    </w:docPart>
    <w:docPart>
      <w:docPartPr>
        <w:name w:val="42170ABFEB0945E2AB3F956B9908A635"/>
        <w:category>
          <w:name w:val="Général"/>
          <w:gallery w:val="placeholder"/>
        </w:category>
        <w:types>
          <w:type w:val="bbPlcHdr"/>
        </w:types>
        <w:behaviors>
          <w:behavior w:val="content"/>
        </w:behaviors>
        <w:guid w:val="{5DAE0B1F-0FD6-4D5F-BE86-DC035CFBB074}"/>
      </w:docPartPr>
      <w:docPartBody>
        <w:p w:rsidR="005B6C0A" w:rsidRDefault="005B6C0A" w:rsidP="005B6C0A">
          <w:pPr>
            <w:pStyle w:val="42170ABFEB0945E2AB3F956B9908A635"/>
          </w:pPr>
          <w:r w:rsidRPr="00D77580">
            <w:rPr>
              <w:rStyle w:val="Textedelespacerserv"/>
            </w:rPr>
            <w:t>Cliquez ou appuyez ici pour entrer du texte.</w:t>
          </w:r>
        </w:p>
      </w:docPartBody>
    </w:docPart>
    <w:docPart>
      <w:docPartPr>
        <w:name w:val="57349D5A29AB4F91976BA5904A217EA5"/>
        <w:category>
          <w:name w:val="Général"/>
          <w:gallery w:val="placeholder"/>
        </w:category>
        <w:types>
          <w:type w:val="bbPlcHdr"/>
        </w:types>
        <w:behaviors>
          <w:behavior w:val="content"/>
        </w:behaviors>
        <w:guid w:val="{901D63D4-7AED-463F-ADED-9FC4CEF74B5D}"/>
      </w:docPartPr>
      <w:docPartBody>
        <w:p w:rsidR="005B6C0A" w:rsidRDefault="005B6C0A" w:rsidP="005B6C0A">
          <w:pPr>
            <w:pStyle w:val="57349D5A29AB4F91976BA5904A217EA5"/>
          </w:pPr>
          <w:r w:rsidRPr="00D77580">
            <w:rPr>
              <w:rStyle w:val="Textedelespacerserv"/>
            </w:rPr>
            <w:t>Cliquez ou appuyez ici pour entrer du texte.</w:t>
          </w:r>
        </w:p>
      </w:docPartBody>
    </w:docPart>
    <w:docPart>
      <w:docPartPr>
        <w:name w:val="FB7247D6EC814E9B8F169D6DAA330572"/>
        <w:category>
          <w:name w:val="Général"/>
          <w:gallery w:val="placeholder"/>
        </w:category>
        <w:types>
          <w:type w:val="bbPlcHdr"/>
        </w:types>
        <w:behaviors>
          <w:behavior w:val="content"/>
        </w:behaviors>
        <w:guid w:val="{6CA7FFB2-AA6A-4172-9D37-805751B67075}"/>
      </w:docPartPr>
      <w:docPartBody>
        <w:p w:rsidR="005B6C0A" w:rsidRDefault="005B6C0A" w:rsidP="005B6C0A">
          <w:pPr>
            <w:pStyle w:val="FB7247D6EC814E9B8F169D6DAA330572"/>
          </w:pPr>
          <w:r w:rsidRPr="00D77580">
            <w:rPr>
              <w:rStyle w:val="Textedelespacerserv"/>
            </w:rPr>
            <w:t>Cliquez ou appuyez ici pour entrer du texte.</w:t>
          </w:r>
        </w:p>
      </w:docPartBody>
    </w:docPart>
    <w:docPart>
      <w:docPartPr>
        <w:name w:val="8D5880D7080E4065982B178EEE6CB408"/>
        <w:category>
          <w:name w:val="Général"/>
          <w:gallery w:val="placeholder"/>
        </w:category>
        <w:types>
          <w:type w:val="bbPlcHdr"/>
        </w:types>
        <w:behaviors>
          <w:behavior w:val="content"/>
        </w:behaviors>
        <w:guid w:val="{E040EE10-7124-4C79-B865-64230F014A86}"/>
      </w:docPartPr>
      <w:docPartBody>
        <w:p w:rsidR="005B6C0A" w:rsidRDefault="005B6C0A" w:rsidP="005B6C0A">
          <w:pPr>
            <w:pStyle w:val="8D5880D7080E4065982B178EEE6CB408"/>
          </w:pPr>
          <w:r w:rsidRPr="00D77580">
            <w:rPr>
              <w:rStyle w:val="Textedelespacerserv"/>
            </w:rPr>
            <w:t>Cliquez ou appuyez ici pour entrer du texte.</w:t>
          </w:r>
        </w:p>
      </w:docPartBody>
    </w:docPart>
    <w:docPart>
      <w:docPartPr>
        <w:name w:val="C3C51AE3E4824C7A935E4F76FE445F33"/>
        <w:category>
          <w:name w:val="Général"/>
          <w:gallery w:val="placeholder"/>
        </w:category>
        <w:types>
          <w:type w:val="bbPlcHdr"/>
        </w:types>
        <w:behaviors>
          <w:behavior w:val="content"/>
        </w:behaviors>
        <w:guid w:val="{2150CE45-BCD2-46AB-900E-EAAC72492D9C}"/>
      </w:docPartPr>
      <w:docPartBody>
        <w:p w:rsidR="005B6C0A" w:rsidRDefault="005B6C0A" w:rsidP="005B6C0A">
          <w:pPr>
            <w:pStyle w:val="C3C51AE3E4824C7A935E4F76FE445F33"/>
          </w:pPr>
          <w:r w:rsidRPr="00D77580">
            <w:rPr>
              <w:rStyle w:val="Textedelespacerserv"/>
            </w:rPr>
            <w:t>Cliquez ou appuyez ici pour entrer du texte.</w:t>
          </w:r>
        </w:p>
      </w:docPartBody>
    </w:docPart>
    <w:docPart>
      <w:docPartPr>
        <w:name w:val="0674FA8CC11D4BA6B9AEAC8E6A56D5F5"/>
        <w:category>
          <w:name w:val="Général"/>
          <w:gallery w:val="placeholder"/>
        </w:category>
        <w:types>
          <w:type w:val="bbPlcHdr"/>
        </w:types>
        <w:behaviors>
          <w:behavior w:val="content"/>
        </w:behaviors>
        <w:guid w:val="{1616D4A7-1890-453A-AC84-A5C79B628880}"/>
      </w:docPartPr>
      <w:docPartBody>
        <w:p w:rsidR="005B6C0A" w:rsidRDefault="005B6C0A" w:rsidP="005B6C0A">
          <w:pPr>
            <w:pStyle w:val="0674FA8CC11D4BA6B9AEAC8E6A56D5F5"/>
          </w:pPr>
          <w:r w:rsidRPr="00D77580">
            <w:rPr>
              <w:rStyle w:val="Textedelespacerserv"/>
            </w:rPr>
            <w:t>Cliquez ou appuyez ici pour entrer du texte.</w:t>
          </w:r>
        </w:p>
      </w:docPartBody>
    </w:docPart>
    <w:docPart>
      <w:docPartPr>
        <w:name w:val="BDD51675179040F9B67668902891F180"/>
        <w:category>
          <w:name w:val="Général"/>
          <w:gallery w:val="placeholder"/>
        </w:category>
        <w:types>
          <w:type w:val="bbPlcHdr"/>
        </w:types>
        <w:behaviors>
          <w:behavior w:val="content"/>
        </w:behaviors>
        <w:guid w:val="{D881BF6D-C682-4AE6-9601-2F71A97DA834}"/>
      </w:docPartPr>
      <w:docPartBody>
        <w:p w:rsidR="005B6C0A" w:rsidRDefault="005B6C0A" w:rsidP="005B6C0A">
          <w:pPr>
            <w:pStyle w:val="BDD51675179040F9B67668902891F180"/>
          </w:pPr>
          <w:r w:rsidRPr="00D77580">
            <w:rPr>
              <w:rStyle w:val="Textedelespacerserv"/>
            </w:rPr>
            <w:t>Cliquez ou appuyez ici pour entrer du texte.</w:t>
          </w:r>
        </w:p>
      </w:docPartBody>
    </w:docPart>
    <w:docPart>
      <w:docPartPr>
        <w:name w:val="C7A3568A919E4953AE22C14285B35C0F"/>
        <w:category>
          <w:name w:val="Général"/>
          <w:gallery w:val="placeholder"/>
        </w:category>
        <w:types>
          <w:type w:val="bbPlcHdr"/>
        </w:types>
        <w:behaviors>
          <w:behavior w:val="content"/>
        </w:behaviors>
        <w:guid w:val="{7C6FADA3-54DF-49B8-9A7F-585ECDC8BC49}"/>
      </w:docPartPr>
      <w:docPartBody>
        <w:p w:rsidR="005B6C0A" w:rsidRDefault="005B6C0A" w:rsidP="005B6C0A">
          <w:pPr>
            <w:pStyle w:val="C7A3568A919E4953AE22C14285B35C0F"/>
          </w:pPr>
          <w:r w:rsidRPr="00D77580">
            <w:rPr>
              <w:rStyle w:val="Textedelespacerserv"/>
            </w:rPr>
            <w:t>Cliquez ou appuyez ici pour entrer du texte.</w:t>
          </w:r>
        </w:p>
      </w:docPartBody>
    </w:docPart>
    <w:docPart>
      <w:docPartPr>
        <w:name w:val="E0490C889C6A435EBE658E0E4F938A70"/>
        <w:category>
          <w:name w:val="Général"/>
          <w:gallery w:val="placeholder"/>
        </w:category>
        <w:types>
          <w:type w:val="bbPlcHdr"/>
        </w:types>
        <w:behaviors>
          <w:behavior w:val="content"/>
        </w:behaviors>
        <w:guid w:val="{C2C1F976-925B-4574-8A24-957954C1BE18}"/>
      </w:docPartPr>
      <w:docPartBody>
        <w:p w:rsidR="005B6C0A" w:rsidRDefault="005B6C0A" w:rsidP="005B6C0A">
          <w:pPr>
            <w:pStyle w:val="E0490C889C6A435EBE658E0E4F938A70"/>
          </w:pPr>
          <w:r w:rsidRPr="00D77580">
            <w:rPr>
              <w:rStyle w:val="Textedelespacerserv"/>
            </w:rPr>
            <w:t>Cliquez ou appuyez ici pour entrer du texte.</w:t>
          </w:r>
        </w:p>
      </w:docPartBody>
    </w:docPart>
    <w:docPart>
      <w:docPartPr>
        <w:name w:val="AAF2589D4DAF4A60971987B6C8715419"/>
        <w:category>
          <w:name w:val="Général"/>
          <w:gallery w:val="placeholder"/>
        </w:category>
        <w:types>
          <w:type w:val="bbPlcHdr"/>
        </w:types>
        <w:behaviors>
          <w:behavior w:val="content"/>
        </w:behaviors>
        <w:guid w:val="{0F412F38-AE59-454E-A000-A2788F1276AE}"/>
      </w:docPartPr>
      <w:docPartBody>
        <w:p w:rsidR="005B6C0A" w:rsidRDefault="005B6C0A" w:rsidP="005B6C0A">
          <w:pPr>
            <w:pStyle w:val="AAF2589D4DAF4A60971987B6C8715419"/>
          </w:pPr>
          <w:r w:rsidRPr="00D77580">
            <w:rPr>
              <w:rStyle w:val="Textedelespacerserv"/>
            </w:rPr>
            <w:t>Cliquez ou appuyez ici pour entrer du texte.</w:t>
          </w:r>
        </w:p>
      </w:docPartBody>
    </w:docPart>
    <w:docPart>
      <w:docPartPr>
        <w:name w:val="E7DCA1E609114F63BA08689764045EF3"/>
        <w:category>
          <w:name w:val="Général"/>
          <w:gallery w:val="placeholder"/>
        </w:category>
        <w:types>
          <w:type w:val="bbPlcHdr"/>
        </w:types>
        <w:behaviors>
          <w:behavior w:val="content"/>
        </w:behaviors>
        <w:guid w:val="{FBD89C64-100A-45C0-A162-0C8643896E4C}"/>
      </w:docPartPr>
      <w:docPartBody>
        <w:p w:rsidR="005B6C0A" w:rsidRDefault="005B6C0A" w:rsidP="005B6C0A">
          <w:pPr>
            <w:pStyle w:val="E7DCA1E609114F63BA08689764045EF3"/>
          </w:pPr>
          <w:r w:rsidRPr="00D77580">
            <w:rPr>
              <w:rStyle w:val="Textedelespacerserv"/>
            </w:rPr>
            <w:t>Cliquez ou appuyez ici pour entrer du texte.</w:t>
          </w:r>
        </w:p>
      </w:docPartBody>
    </w:docPart>
    <w:docPart>
      <w:docPartPr>
        <w:name w:val="AC9472B5D3EB40A9AB9DF72211D922F0"/>
        <w:category>
          <w:name w:val="Général"/>
          <w:gallery w:val="placeholder"/>
        </w:category>
        <w:types>
          <w:type w:val="bbPlcHdr"/>
        </w:types>
        <w:behaviors>
          <w:behavior w:val="content"/>
        </w:behaviors>
        <w:guid w:val="{6CF667B6-B169-4DB2-B3A9-FD0C58E0FF5A}"/>
      </w:docPartPr>
      <w:docPartBody>
        <w:p w:rsidR="005B6C0A" w:rsidRDefault="005B6C0A" w:rsidP="005B6C0A">
          <w:pPr>
            <w:pStyle w:val="AC9472B5D3EB40A9AB9DF72211D922F0"/>
          </w:pPr>
          <w:r w:rsidRPr="00D77580">
            <w:rPr>
              <w:rStyle w:val="Textedelespacerserv"/>
            </w:rPr>
            <w:t>Cliquez ou appuyez ici pour entrer du texte.</w:t>
          </w:r>
        </w:p>
      </w:docPartBody>
    </w:docPart>
    <w:docPart>
      <w:docPartPr>
        <w:name w:val="15F1223ACB964C60A6FE001735F16CB7"/>
        <w:category>
          <w:name w:val="Général"/>
          <w:gallery w:val="placeholder"/>
        </w:category>
        <w:types>
          <w:type w:val="bbPlcHdr"/>
        </w:types>
        <w:behaviors>
          <w:behavior w:val="content"/>
        </w:behaviors>
        <w:guid w:val="{F80566EF-7B91-4714-9214-9335671EE49A}"/>
      </w:docPartPr>
      <w:docPartBody>
        <w:p w:rsidR="005B6C0A" w:rsidRDefault="005B6C0A" w:rsidP="005B6C0A">
          <w:pPr>
            <w:pStyle w:val="15F1223ACB964C60A6FE001735F16CB7"/>
          </w:pPr>
          <w:r w:rsidRPr="00D77580">
            <w:rPr>
              <w:rStyle w:val="Textedelespacerserv"/>
            </w:rPr>
            <w:t>Cliquez ou appuyez ici pour entrer du texte.</w:t>
          </w:r>
        </w:p>
      </w:docPartBody>
    </w:docPart>
    <w:docPart>
      <w:docPartPr>
        <w:name w:val="7D4FF98817784678AAABDEE2E5378AC3"/>
        <w:category>
          <w:name w:val="Général"/>
          <w:gallery w:val="placeholder"/>
        </w:category>
        <w:types>
          <w:type w:val="bbPlcHdr"/>
        </w:types>
        <w:behaviors>
          <w:behavior w:val="content"/>
        </w:behaviors>
        <w:guid w:val="{8DCFE4A2-0DE1-4946-A166-4CCC8F00E8FC}"/>
      </w:docPartPr>
      <w:docPartBody>
        <w:p w:rsidR="005B6C0A" w:rsidRDefault="005B6C0A" w:rsidP="005B6C0A">
          <w:pPr>
            <w:pStyle w:val="7D4FF98817784678AAABDEE2E5378AC3"/>
          </w:pPr>
          <w:r w:rsidRPr="00D77580">
            <w:rPr>
              <w:rStyle w:val="Textedelespacerserv"/>
            </w:rPr>
            <w:t>Cliquez ou appuyez ici pour entrer du texte.</w:t>
          </w:r>
        </w:p>
      </w:docPartBody>
    </w:docPart>
    <w:docPart>
      <w:docPartPr>
        <w:name w:val="B60D5318BC5045DF9247CEED5281BFE9"/>
        <w:category>
          <w:name w:val="Général"/>
          <w:gallery w:val="placeholder"/>
        </w:category>
        <w:types>
          <w:type w:val="bbPlcHdr"/>
        </w:types>
        <w:behaviors>
          <w:behavior w:val="content"/>
        </w:behaviors>
        <w:guid w:val="{8D15D2B0-F5D2-4DF9-8F5D-3BC35B7FEC7B}"/>
      </w:docPartPr>
      <w:docPartBody>
        <w:p w:rsidR="005B6C0A" w:rsidRDefault="005B6C0A" w:rsidP="005B6C0A">
          <w:pPr>
            <w:pStyle w:val="B60D5318BC5045DF9247CEED5281BFE9"/>
          </w:pPr>
          <w:r w:rsidRPr="00D77580">
            <w:rPr>
              <w:rStyle w:val="Textedelespacerserv"/>
            </w:rPr>
            <w:t>Cliquez ou appuyez ici pour entrer du texte.</w:t>
          </w:r>
        </w:p>
      </w:docPartBody>
    </w:docPart>
    <w:docPart>
      <w:docPartPr>
        <w:name w:val="478A23A1D8E24B3AA11E2D2DE8E3A41B"/>
        <w:category>
          <w:name w:val="Général"/>
          <w:gallery w:val="placeholder"/>
        </w:category>
        <w:types>
          <w:type w:val="bbPlcHdr"/>
        </w:types>
        <w:behaviors>
          <w:behavior w:val="content"/>
        </w:behaviors>
        <w:guid w:val="{4A6FBCFD-21B7-4FF6-ABDD-FF687B7075E9}"/>
      </w:docPartPr>
      <w:docPartBody>
        <w:p w:rsidR="005B6C0A" w:rsidRDefault="005B6C0A" w:rsidP="005B6C0A">
          <w:pPr>
            <w:pStyle w:val="478A23A1D8E24B3AA11E2D2DE8E3A41B"/>
          </w:pPr>
          <w:r w:rsidRPr="00D77580">
            <w:rPr>
              <w:rStyle w:val="Textedelespacerserv"/>
            </w:rPr>
            <w:t>Cliquez ou appuyez ici pour entrer du texte.</w:t>
          </w:r>
        </w:p>
      </w:docPartBody>
    </w:docPart>
    <w:docPart>
      <w:docPartPr>
        <w:name w:val="C0D4A3E408964CC9A1B434951F1F94D9"/>
        <w:category>
          <w:name w:val="Général"/>
          <w:gallery w:val="placeholder"/>
        </w:category>
        <w:types>
          <w:type w:val="bbPlcHdr"/>
        </w:types>
        <w:behaviors>
          <w:behavior w:val="content"/>
        </w:behaviors>
        <w:guid w:val="{B64959FC-3F29-4169-8211-216DFDA00500}"/>
      </w:docPartPr>
      <w:docPartBody>
        <w:p w:rsidR="005B6C0A" w:rsidRDefault="005B6C0A" w:rsidP="005B6C0A">
          <w:pPr>
            <w:pStyle w:val="C0D4A3E408964CC9A1B434951F1F94D9"/>
          </w:pPr>
          <w:r w:rsidRPr="00D77580">
            <w:rPr>
              <w:rStyle w:val="Textedelespacerserv"/>
            </w:rPr>
            <w:t>Cliquez ou appuyez ici pour entrer du texte.</w:t>
          </w:r>
        </w:p>
      </w:docPartBody>
    </w:docPart>
    <w:docPart>
      <w:docPartPr>
        <w:name w:val="458973E55EE745C0B272719B4D15721A"/>
        <w:category>
          <w:name w:val="Général"/>
          <w:gallery w:val="placeholder"/>
        </w:category>
        <w:types>
          <w:type w:val="bbPlcHdr"/>
        </w:types>
        <w:behaviors>
          <w:behavior w:val="content"/>
        </w:behaviors>
        <w:guid w:val="{52538102-D457-4C03-9553-A299C1EFC366}"/>
      </w:docPartPr>
      <w:docPartBody>
        <w:p w:rsidR="005B6C0A" w:rsidRDefault="005B6C0A" w:rsidP="005B6C0A">
          <w:pPr>
            <w:pStyle w:val="458973E55EE745C0B272719B4D15721A"/>
          </w:pPr>
          <w:r w:rsidRPr="00D77580">
            <w:rPr>
              <w:rStyle w:val="Textedelespacerserv"/>
            </w:rPr>
            <w:t>Cliquez ou appuyez ici pour entrer du texte.</w:t>
          </w:r>
        </w:p>
      </w:docPartBody>
    </w:docPart>
    <w:docPart>
      <w:docPartPr>
        <w:name w:val="9389433413694C2B950B138F6B10C690"/>
        <w:category>
          <w:name w:val="Général"/>
          <w:gallery w:val="placeholder"/>
        </w:category>
        <w:types>
          <w:type w:val="bbPlcHdr"/>
        </w:types>
        <w:behaviors>
          <w:behavior w:val="content"/>
        </w:behaviors>
        <w:guid w:val="{AFB098E8-05A9-4A57-A195-A5057B869260}"/>
      </w:docPartPr>
      <w:docPartBody>
        <w:p w:rsidR="005B6C0A" w:rsidRDefault="005B6C0A" w:rsidP="005B6C0A">
          <w:pPr>
            <w:pStyle w:val="9389433413694C2B950B138F6B10C690"/>
          </w:pPr>
          <w:r w:rsidRPr="00D77580">
            <w:rPr>
              <w:rStyle w:val="Textedelespacerserv"/>
            </w:rPr>
            <w:t>Cliquez ou appuyez ici pour entrer du texte.</w:t>
          </w:r>
        </w:p>
      </w:docPartBody>
    </w:docPart>
    <w:docPart>
      <w:docPartPr>
        <w:name w:val="01FE406452514FBC98B22CE614A5500F"/>
        <w:category>
          <w:name w:val="Général"/>
          <w:gallery w:val="placeholder"/>
        </w:category>
        <w:types>
          <w:type w:val="bbPlcHdr"/>
        </w:types>
        <w:behaviors>
          <w:behavior w:val="content"/>
        </w:behaviors>
        <w:guid w:val="{F714132B-7C66-4BED-890C-279CA80444D2}"/>
      </w:docPartPr>
      <w:docPartBody>
        <w:p w:rsidR="005B6C0A" w:rsidRDefault="005B6C0A" w:rsidP="005B6C0A">
          <w:pPr>
            <w:pStyle w:val="01FE406452514FBC98B22CE614A5500F"/>
          </w:pPr>
          <w:r w:rsidRPr="00D77580">
            <w:rPr>
              <w:rStyle w:val="Textedelespacerserv"/>
            </w:rPr>
            <w:t>Cliquez ou appuyez ici pour entrer du texte.</w:t>
          </w:r>
        </w:p>
      </w:docPartBody>
    </w:docPart>
    <w:docPart>
      <w:docPartPr>
        <w:name w:val="74A8CBF281B844229620B3E3ABD84F33"/>
        <w:category>
          <w:name w:val="Général"/>
          <w:gallery w:val="placeholder"/>
        </w:category>
        <w:types>
          <w:type w:val="bbPlcHdr"/>
        </w:types>
        <w:behaviors>
          <w:behavior w:val="content"/>
        </w:behaviors>
        <w:guid w:val="{5535001B-310E-4215-89A4-EBF767D97DF4}"/>
      </w:docPartPr>
      <w:docPartBody>
        <w:p w:rsidR="005B6C0A" w:rsidRDefault="005B6C0A" w:rsidP="005B6C0A">
          <w:pPr>
            <w:pStyle w:val="74A8CBF281B844229620B3E3ABD84F33"/>
          </w:pPr>
          <w:r w:rsidRPr="00D77580">
            <w:rPr>
              <w:rStyle w:val="Textedelespacerserv"/>
            </w:rPr>
            <w:t>Cliquez ou appuyez ici pour entrer du texte.</w:t>
          </w:r>
        </w:p>
      </w:docPartBody>
    </w:docPart>
    <w:docPart>
      <w:docPartPr>
        <w:name w:val="F17C9B6A5C704EF68D35853ABEB37A56"/>
        <w:category>
          <w:name w:val="Général"/>
          <w:gallery w:val="placeholder"/>
        </w:category>
        <w:types>
          <w:type w:val="bbPlcHdr"/>
        </w:types>
        <w:behaviors>
          <w:behavior w:val="content"/>
        </w:behaviors>
        <w:guid w:val="{571C1E40-15DF-4A9A-91B9-FC821E70FA6F}"/>
      </w:docPartPr>
      <w:docPartBody>
        <w:p w:rsidR="005B6C0A" w:rsidRDefault="005B6C0A" w:rsidP="005B6C0A">
          <w:pPr>
            <w:pStyle w:val="F17C9B6A5C704EF68D35853ABEB37A56"/>
          </w:pPr>
          <w:r w:rsidRPr="00D77580">
            <w:rPr>
              <w:rStyle w:val="Textedelespacerserv"/>
            </w:rPr>
            <w:t>Cliquez ou appuyez ici pour entrer du texte.</w:t>
          </w:r>
        </w:p>
      </w:docPartBody>
    </w:docPart>
    <w:docPart>
      <w:docPartPr>
        <w:name w:val="19E49CD936B6497C84DD434ACFA093FE"/>
        <w:category>
          <w:name w:val="Général"/>
          <w:gallery w:val="placeholder"/>
        </w:category>
        <w:types>
          <w:type w:val="bbPlcHdr"/>
        </w:types>
        <w:behaviors>
          <w:behavior w:val="content"/>
        </w:behaviors>
        <w:guid w:val="{79A5AFE7-76BA-4636-ABA3-B27AE1163903}"/>
      </w:docPartPr>
      <w:docPartBody>
        <w:p w:rsidR="005B6C0A" w:rsidRDefault="005B6C0A" w:rsidP="005B6C0A">
          <w:pPr>
            <w:pStyle w:val="19E49CD936B6497C84DD434ACFA093FE"/>
          </w:pPr>
          <w:r w:rsidRPr="00D77580">
            <w:rPr>
              <w:rStyle w:val="Textedelespacerserv"/>
            </w:rPr>
            <w:t>Cliquez ou appuyez ici pour entrer du texte.</w:t>
          </w:r>
        </w:p>
      </w:docPartBody>
    </w:docPart>
    <w:docPart>
      <w:docPartPr>
        <w:name w:val="C563FD57AB3C490F81948D605D02145F"/>
        <w:category>
          <w:name w:val="Général"/>
          <w:gallery w:val="placeholder"/>
        </w:category>
        <w:types>
          <w:type w:val="bbPlcHdr"/>
        </w:types>
        <w:behaviors>
          <w:behavior w:val="content"/>
        </w:behaviors>
        <w:guid w:val="{0B08B60F-0618-4CEF-81EF-A4CAE4A044EF}"/>
      </w:docPartPr>
      <w:docPartBody>
        <w:p w:rsidR="005B6C0A" w:rsidRDefault="005B6C0A" w:rsidP="005B6C0A">
          <w:pPr>
            <w:pStyle w:val="C563FD57AB3C490F81948D605D02145F"/>
          </w:pPr>
          <w:r w:rsidRPr="00D77580">
            <w:rPr>
              <w:rStyle w:val="Textedelespacerserv"/>
            </w:rPr>
            <w:t>Cliquez ou appuyez ici pour entrer du texte.</w:t>
          </w:r>
        </w:p>
      </w:docPartBody>
    </w:docPart>
    <w:docPart>
      <w:docPartPr>
        <w:name w:val="D469E1AAFF2E46AC9C5863CB506B9835"/>
        <w:category>
          <w:name w:val="Général"/>
          <w:gallery w:val="placeholder"/>
        </w:category>
        <w:types>
          <w:type w:val="bbPlcHdr"/>
        </w:types>
        <w:behaviors>
          <w:behavior w:val="content"/>
        </w:behaviors>
        <w:guid w:val="{680674C3-DAC2-4CCA-A7A8-D79C55FB60E5}"/>
      </w:docPartPr>
      <w:docPartBody>
        <w:p w:rsidR="005B6C0A" w:rsidRDefault="005B6C0A" w:rsidP="005B6C0A">
          <w:pPr>
            <w:pStyle w:val="D469E1AAFF2E46AC9C5863CB506B9835"/>
          </w:pPr>
          <w:r w:rsidRPr="00D77580">
            <w:rPr>
              <w:rStyle w:val="Textedelespacerserv"/>
            </w:rPr>
            <w:t>Cliquez ou appuyez ici pour entrer du texte.</w:t>
          </w:r>
        </w:p>
      </w:docPartBody>
    </w:docPart>
    <w:docPart>
      <w:docPartPr>
        <w:name w:val="61E797A2F2BE40F78DD161B32DB7AE81"/>
        <w:category>
          <w:name w:val="Général"/>
          <w:gallery w:val="placeholder"/>
        </w:category>
        <w:types>
          <w:type w:val="bbPlcHdr"/>
        </w:types>
        <w:behaviors>
          <w:behavior w:val="content"/>
        </w:behaviors>
        <w:guid w:val="{06BA61D4-88D9-4482-A3C9-5B031E45AF7B}"/>
      </w:docPartPr>
      <w:docPartBody>
        <w:p w:rsidR="005B6C0A" w:rsidRDefault="005B6C0A" w:rsidP="005B6C0A">
          <w:pPr>
            <w:pStyle w:val="61E797A2F2BE40F78DD161B32DB7AE81"/>
          </w:pPr>
          <w:r w:rsidRPr="00D77580">
            <w:rPr>
              <w:rStyle w:val="Textedelespacerserv"/>
            </w:rPr>
            <w:t>Cliquez ou appuyez ici pour entrer du texte.</w:t>
          </w:r>
        </w:p>
      </w:docPartBody>
    </w:docPart>
    <w:docPart>
      <w:docPartPr>
        <w:name w:val="3883D705EDE14FC9BC3C8331FA4655D9"/>
        <w:category>
          <w:name w:val="Général"/>
          <w:gallery w:val="placeholder"/>
        </w:category>
        <w:types>
          <w:type w:val="bbPlcHdr"/>
        </w:types>
        <w:behaviors>
          <w:behavior w:val="content"/>
        </w:behaviors>
        <w:guid w:val="{D2CA2226-FCD1-4159-9E59-31B2BA08B5B6}"/>
      </w:docPartPr>
      <w:docPartBody>
        <w:p w:rsidR="00A3282E" w:rsidRDefault="00A3282E" w:rsidP="00A3282E">
          <w:pPr>
            <w:pStyle w:val="3883D705EDE14FC9BC3C8331FA4655D9"/>
          </w:pPr>
          <w:r w:rsidRPr="00D77580">
            <w:rPr>
              <w:rStyle w:val="Textedelespacerserv"/>
            </w:rPr>
            <w:t>Cliquez ou appuyez ici pour entrer du texte.</w:t>
          </w:r>
        </w:p>
      </w:docPartBody>
    </w:docPart>
    <w:docPart>
      <w:docPartPr>
        <w:name w:val="365A7829A3F84E9681BB4CD5C557D814"/>
        <w:category>
          <w:name w:val="Général"/>
          <w:gallery w:val="placeholder"/>
        </w:category>
        <w:types>
          <w:type w:val="bbPlcHdr"/>
        </w:types>
        <w:behaviors>
          <w:behavior w:val="content"/>
        </w:behaviors>
        <w:guid w:val="{2CB1A128-5A32-4551-AC16-BE0880AD256D}"/>
      </w:docPartPr>
      <w:docPartBody>
        <w:p w:rsidR="00A3282E" w:rsidRDefault="00A3282E" w:rsidP="00A3282E">
          <w:pPr>
            <w:pStyle w:val="365A7829A3F84E9681BB4CD5C557D814"/>
          </w:pPr>
          <w:r w:rsidRPr="00D7758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0A"/>
    <w:rsid w:val="00173E62"/>
    <w:rsid w:val="005B6C0A"/>
    <w:rsid w:val="00A3282E"/>
    <w:rsid w:val="00A67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3282E"/>
    <w:rPr>
      <w:color w:val="808080"/>
    </w:rPr>
  </w:style>
  <w:style w:type="paragraph" w:customStyle="1" w:styleId="627CC26083534C25A6CE7EE7F7E305CD">
    <w:name w:val="627CC26083534C25A6CE7EE7F7E305CD"/>
    <w:rsid w:val="005B6C0A"/>
  </w:style>
  <w:style w:type="paragraph" w:customStyle="1" w:styleId="A747D865BA194FAA8DD732E2E68D315C">
    <w:name w:val="A747D865BA194FAA8DD732E2E68D315C"/>
    <w:rsid w:val="005B6C0A"/>
  </w:style>
  <w:style w:type="paragraph" w:customStyle="1" w:styleId="A9BFAA9F3753443698CB9946E2DC32B3">
    <w:name w:val="A9BFAA9F3753443698CB9946E2DC32B3"/>
    <w:rsid w:val="005B6C0A"/>
  </w:style>
  <w:style w:type="paragraph" w:customStyle="1" w:styleId="D291479BE9EB4A86A0005DED0756C4BC">
    <w:name w:val="D291479BE9EB4A86A0005DED0756C4BC"/>
    <w:rsid w:val="005B6C0A"/>
  </w:style>
  <w:style w:type="paragraph" w:customStyle="1" w:styleId="05E9316DE6014C3FA99D17858EB441CF">
    <w:name w:val="05E9316DE6014C3FA99D17858EB441CF"/>
    <w:rsid w:val="005B6C0A"/>
  </w:style>
  <w:style w:type="paragraph" w:customStyle="1" w:styleId="24186C05A8B6413EB6E173861BE97F69">
    <w:name w:val="24186C05A8B6413EB6E173861BE97F69"/>
    <w:rsid w:val="005B6C0A"/>
  </w:style>
  <w:style w:type="paragraph" w:customStyle="1" w:styleId="7EE7BE656F444A509C34E45042742524">
    <w:name w:val="7EE7BE656F444A509C34E45042742524"/>
    <w:rsid w:val="005B6C0A"/>
  </w:style>
  <w:style w:type="paragraph" w:customStyle="1" w:styleId="C3817F16F5F14481914151CB0B9B2ABB">
    <w:name w:val="C3817F16F5F14481914151CB0B9B2ABB"/>
    <w:rsid w:val="005B6C0A"/>
  </w:style>
  <w:style w:type="paragraph" w:customStyle="1" w:styleId="5701B578FDB1420DBE01A7D24905F3B3">
    <w:name w:val="5701B578FDB1420DBE01A7D24905F3B3"/>
    <w:rsid w:val="005B6C0A"/>
  </w:style>
  <w:style w:type="paragraph" w:customStyle="1" w:styleId="C79EC598FC164240873F31BD7011F7AF">
    <w:name w:val="C79EC598FC164240873F31BD7011F7AF"/>
    <w:rsid w:val="005B6C0A"/>
  </w:style>
  <w:style w:type="paragraph" w:customStyle="1" w:styleId="7A9D9832A8BA4EB08B8ED41B15431581">
    <w:name w:val="7A9D9832A8BA4EB08B8ED41B15431581"/>
    <w:rsid w:val="005B6C0A"/>
  </w:style>
  <w:style w:type="paragraph" w:customStyle="1" w:styleId="D6718963AAA64691852BE9EB92A7C27F">
    <w:name w:val="D6718963AAA64691852BE9EB92A7C27F"/>
    <w:rsid w:val="005B6C0A"/>
  </w:style>
  <w:style w:type="paragraph" w:customStyle="1" w:styleId="B5CCC8DAFE834C64B4ABD6E2D49A2EDA">
    <w:name w:val="B5CCC8DAFE834C64B4ABD6E2D49A2EDA"/>
    <w:rsid w:val="005B6C0A"/>
  </w:style>
  <w:style w:type="paragraph" w:customStyle="1" w:styleId="312D55A753FE401EACC2C43E5E0F86AC">
    <w:name w:val="312D55A753FE401EACC2C43E5E0F86AC"/>
    <w:rsid w:val="005B6C0A"/>
  </w:style>
  <w:style w:type="paragraph" w:customStyle="1" w:styleId="0AC645B5DCA741B8891B3AC2FFDE236F">
    <w:name w:val="0AC645B5DCA741B8891B3AC2FFDE236F"/>
    <w:rsid w:val="005B6C0A"/>
  </w:style>
  <w:style w:type="paragraph" w:customStyle="1" w:styleId="918CF6D258554480903D8AE0BDB0E563">
    <w:name w:val="918CF6D258554480903D8AE0BDB0E563"/>
    <w:rsid w:val="005B6C0A"/>
  </w:style>
  <w:style w:type="paragraph" w:customStyle="1" w:styleId="19624C5BFB264B5EADA70922AA2164F4">
    <w:name w:val="19624C5BFB264B5EADA70922AA2164F4"/>
    <w:rsid w:val="005B6C0A"/>
  </w:style>
  <w:style w:type="paragraph" w:customStyle="1" w:styleId="A7FC4E566D324050BC405A389403A47C">
    <w:name w:val="A7FC4E566D324050BC405A389403A47C"/>
    <w:rsid w:val="005B6C0A"/>
  </w:style>
  <w:style w:type="paragraph" w:customStyle="1" w:styleId="0BC6724F96C74588964383FF744FF7DE">
    <w:name w:val="0BC6724F96C74588964383FF744FF7DE"/>
    <w:rsid w:val="005B6C0A"/>
  </w:style>
  <w:style w:type="paragraph" w:customStyle="1" w:styleId="3BBC0BCED5CB47B794336D878D739C7F">
    <w:name w:val="3BBC0BCED5CB47B794336D878D739C7F"/>
    <w:rsid w:val="005B6C0A"/>
  </w:style>
  <w:style w:type="paragraph" w:customStyle="1" w:styleId="DDB509AC95EF481B8AF53546F757CADA">
    <w:name w:val="DDB509AC95EF481B8AF53546F757CADA"/>
    <w:rsid w:val="005B6C0A"/>
  </w:style>
  <w:style w:type="paragraph" w:customStyle="1" w:styleId="146A2651E84B48CE81673FD70780271B">
    <w:name w:val="146A2651E84B48CE81673FD70780271B"/>
    <w:rsid w:val="005B6C0A"/>
  </w:style>
  <w:style w:type="paragraph" w:customStyle="1" w:styleId="6077D26D02554F6DA517ED32413F4DCB">
    <w:name w:val="6077D26D02554F6DA517ED32413F4DCB"/>
    <w:rsid w:val="005B6C0A"/>
  </w:style>
  <w:style w:type="paragraph" w:customStyle="1" w:styleId="1D1FDCE7DFAD458E9CA94E398BF613D7">
    <w:name w:val="1D1FDCE7DFAD458E9CA94E398BF613D7"/>
    <w:rsid w:val="005B6C0A"/>
  </w:style>
  <w:style w:type="paragraph" w:customStyle="1" w:styleId="67F3B75C66A54A8AA9BDE3558801DFBE">
    <w:name w:val="67F3B75C66A54A8AA9BDE3558801DFBE"/>
    <w:rsid w:val="005B6C0A"/>
  </w:style>
  <w:style w:type="paragraph" w:customStyle="1" w:styleId="1977E05878AA4F0BA2762F7695CE84F6">
    <w:name w:val="1977E05878AA4F0BA2762F7695CE84F6"/>
    <w:rsid w:val="005B6C0A"/>
  </w:style>
  <w:style w:type="paragraph" w:customStyle="1" w:styleId="1660990A53254262AE45268D9EF3E4B2">
    <w:name w:val="1660990A53254262AE45268D9EF3E4B2"/>
    <w:rsid w:val="005B6C0A"/>
  </w:style>
  <w:style w:type="paragraph" w:customStyle="1" w:styleId="B895B8A317E041CF90604634CD3BD3CA">
    <w:name w:val="B895B8A317E041CF90604634CD3BD3CA"/>
    <w:rsid w:val="005B6C0A"/>
  </w:style>
  <w:style w:type="paragraph" w:customStyle="1" w:styleId="65E99C69C9DE451DB4D953C07F85C3BA">
    <w:name w:val="65E99C69C9DE451DB4D953C07F85C3BA"/>
    <w:rsid w:val="005B6C0A"/>
  </w:style>
  <w:style w:type="paragraph" w:customStyle="1" w:styleId="09BEE3657EFA49EBBF8D84933F7302B6">
    <w:name w:val="09BEE3657EFA49EBBF8D84933F7302B6"/>
    <w:rsid w:val="005B6C0A"/>
  </w:style>
  <w:style w:type="paragraph" w:customStyle="1" w:styleId="4C48FA8F6AE74228A4BCD8468A27F7F2">
    <w:name w:val="4C48FA8F6AE74228A4BCD8468A27F7F2"/>
    <w:rsid w:val="005B6C0A"/>
  </w:style>
  <w:style w:type="paragraph" w:customStyle="1" w:styleId="FDB31F8AD4CF4508A370592513BEC65D">
    <w:name w:val="FDB31F8AD4CF4508A370592513BEC65D"/>
    <w:rsid w:val="005B6C0A"/>
  </w:style>
  <w:style w:type="paragraph" w:customStyle="1" w:styleId="201FF13D190749E5889821C543DD4ED2">
    <w:name w:val="201FF13D190749E5889821C543DD4ED2"/>
    <w:rsid w:val="005B6C0A"/>
  </w:style>
  <w:style w:type="paragraph" w:customStyle="1" w:styleId="FDED0FD1841149A9ACF0C485158E5FA6">
    <w:name w:val="FDED0FD1841149A9ACF0C485158E5FA6"/>
    <w:rsid w:val="005B6C0A"/>
  </w:style>
  <w:style w:type="paragraph" w:customStyle="1" w:styleId="4C1DD4E9DC524864A094132CAF56BB5E">
    <w:name w:val="4C1DD4E9DC524864A094132CAF56BB5E"/>
    <w:rsid w:val="005B6C0A"/>
  </w:style>
  <w:style w:type="paragraph" w:customStyle="1" w:styleId="1C7956470BE946499FA8DB4FFB712345">
    <w:name w:val="1C7956470BE946499FA8DB4FFB712345"/>
    <w:rsid w:val="005B6C0A"/>
  </w:style>
  <w:style w:type="paragraph" w:customStyle="1" w:styleId="2EADBCAC133148658986DC443FE9E5AE">
    <w:name w:val="2EADBCAC133148658986DC443FE9E5AE"/>
    <w:rsid w:val="005B6C0A"/>
  </w:style>
  <w:style w:type="paragraph" w:customStyle="1" w:styleId="D74B3D51F9F341C08CA0F1BF3CC39F9E">
    <w:name w:val="D74B3D51F9F341C08CA0F1BF3CC39F9E"/>
    <w:rsid w:val="005B6C0A"/>
  </w:style>
  <w:style w:type="paragraph" w:customStyle="1" w:styleId="2F135E13F20E4A67B8FD3B604D443D59">
    <w:name w:val="2F135E13F20E4A67B8FD3B604D443D59"/>
    <w:rsid w:val="005B6C0A"/>
  </w:style>
  <w:style w:type="paragraph" w:customStyle="1" w:styleId="FA2FAC46F0B14AE6928E876C159F3D43">
    <w:name w:val="FA2FAC46F0B14AE6928E876C159F3D43"/>
    <w:rsid w:val="005B6C0A"/>
  </w:style>
  <w:style w:type="paragraph" w:customStyle="1" w:styleId="41935355459240F58D294264495D3B8F">
    <w:name w:val="41935355459240F58D294264495D3B8F"/>
    <w:rsid w:val="005B6C0A"/>
  </w:style>
  <w:style w:type="paragraph" w:customStyle="1" w:styleId="2D1A5158F3154757BD5A381434554048">
    <w:name w:val="2D1A5158F3154757BD5A381434554048"/>
    <w:rsid w:val="005B6C0A"/>
  </w:style>
  <w:style w:type="paragraph" w:customStyle="1" w:styleId="EAA95834A58C4F8B94679F906F78E4B7">
    <w:name w:val="EAA95834A58C4F8B94679F906F78E4B7"/>
    <w:rsid w:val="005B6C0A"/>
  </w:style>
  <w:style w:type="paragraph" w:customStyle="1" w:styleId="CB04BF2946234649BA2E01E9E9110014">
    <w:name w:val="CB04BF2946234649BA2E01E9E9110014"/>
    <w:rsid w:val="005B6C0A"/>
  </w:style>
  <w:style w:type="paragraph" w:customStyle="1" w:styleId="3A833C053DA04ED18B0E7927C7BE187A">
    <w:name w:val="3A833C053DA04ED18B0E7927C7BE187A"/>
    <w:rsid w:val="005B6C0A"/>
  </w:style>
  <w:style w:type="paragraph" w:customStyle="1" w:styleId="2AE4DE0D4EAB4997A925EF4C35CBD4A8">
    <w:name w:val="2AE4DE0D4EAB4997A925EF4C35CBD4A8"/>
    <w:rsid w:val="005B6C0A"/>
  </w:style>
  <w:style w:type="paragraph" w:customStyle="1" w:styleId="EFDF29842C314A4BA8618B195BE79ECD">
    <w:name w:val="EFDF29842C314A4BA8618B195BE79ECD"/>
    <w:rsid w:val="005B6C0A"/>
  </w:style>
  <w:style w:type="paragraph" w:customStyle="1" w:styleId="D4E87D70BE5B49258EFF472845F4C511">
    <w:name w:val="D4E87D70BE5B49258EFF472845F4C511"/>
    <w:rsid w:val="005B6C0A"/>
  </w:style>
  <w:style w:type="paragraph" w:customStyle="1" w:styleId="498C4DA03FEF421A80F159F4842102E8">
    <w:name w:val="498C4DA03FEF421A80F159F4842102E8"/>
    <w:rsid w:val="005B6C0A"/>
  </w:style>
  <w:style w:type="paragraph" w:customStyle="1" w:styleId="C8691F4B774D47EAB7646CD09A23D0AC">
    <w:name w:val="C8691F4B774D47EAB7646CD09A23D0AC"/>
    <w:rsid w:val="005B6C0A"/>
  </w:style>
  <w:style w:type="paragraph" w:customStyle="1" w:styleId="E07A42D93EE74CB0854C002D248C8A7A">
    <w:name w:val="E07A42D93EE74CB0854C002D248C8A7A"/>
    <w:rsid w:val="005B6C0A"/>
  </w:style>
  <w:style w:type="paragraph" w:customStyle="1" w:styleId="A9FFED6B93B04F08842A9E8570C367BB">
    <w:name w:val="A9FFED6B93B04F08842A9E8570C367BB"/>
    <w:rsid w:val="005B6C0A"/>
  </w:style>
  <w:style w:type="paragraph" w:customStyle="1" w:styleId="C4B725AFA5B141A780DE453197CC7878">
    <w:name w:val="C4B725AFA5B141A780DE453197CC7878"/>
    <w:rsid w:val="005B6C0A"/>
  </w:style>
  <w:style w:type="paragraph" w:customStyle="1" w:styleId="D456A202F51B4A799027FE26AF31FE99">
    <w:name w:val="D456A202F51B4A799027FE26AF31FE99"/>
    <w:rsid w:val="005B6C0A"/>
  </w:style>
  <w:style w:type="paragraph" w:customStyle="1" w:styleId="049AC3E2BF3D448B9D564DA8CFD21869">
    <w:name w:val="049AC3E2BF3D448B9D564DA8CFD21869"/>
    <w:rsid w:val="005B6C0A"/>
  </w:style>
  <w:style w:type="paragraph" w:customStyle="1" w:styleId="983AB6E612694793A1E97D7574D09742">
    <w:name w:val="983AB6E612694793A1E97D7574D09742"/>
    <w:rsid w:val="005B6C0A"/>
  </w:style>
  <w:style w:type="paragraph" w:customStyle="1" w:styleId="3F17C1B40BC043D48FF06D7337A19C4B">
    <w:name w:val="3F17C1B40BC043D48FF06D7337A19C4B"/>
    <w:rsid w:val="005B6C0A"/>
  </w:style>
  <w:style w:type="paragraph" w:customStyle="1" w:styleId="B90AD8742E254FEEA2C8C40A5025040F">
    <w:name w:val="B90AD8742E254FEEA2C8C40A5025040F"/>
    <w:rsid w:val="005B6C0A"/>
  </w:style>
  <w:style w:type="paragraph" w:customStyle="1" w:styleId="DD46EF51038B4ACD9BD32E67C8162698">
    <w:name w:val="DD46EF51038B4ACD9BD32E67C8162698"/>
    <w:rsid w:val="005B6C0A"/>
  </w:style>
  <w:style w:type="paragraph" w:customStyle="1" w:styleId="441527741F764399B5EE9C2D1390333E">
    <w:name w:val="441527741F764399B5EE9C2D1390333E"/>
    <w:rsid w:val="005B6C0A"/>
  </w:style>
  <w:style w:type="paragraph" w:customStyle="1" w:styleId="D8701F4E2C6F4D1B920C5ABF8FBAA177">
    <w:name w:val="D8701F4E2C6F4D1B920C5ABF8FBAA177"/>
    <w:rsid w:val="005B6C0A"/>
  </w:style>
  <w:style w:type="paragraph" w:customStyle="1" w:styleId="39B52F9FD7A14F2E9E7EDDC87E4A1398">
    <w:name w:val="39B52F9FD7A14F2E9E7EDDC87E4A1398"/>
    <w:rsid w:val="005B6C0A"/>
  </w:style>
  <w:style w:type="paragraph" w:customStyle="1" w:styleId="E3136673F9DA48C888E5009CD15D34B3">
    <w:name w:val="E3136673F9DA48C888E5009CD15D34B3"/>
    <w:rsid w:val="005B6C0A"/>
  </w:style>
  <w:style w:type="paragraph" w:customStyle="1" w:styleId="2CDA2E7AFE18471ABA95C16FC967EBD8">
    <w:name w:val="2CDA2E7AFE18471ABA95C16FC967EBD8"/>
    <w:rsid w:val="005B6C0A"/>
  </w:style>
  <w:style w:type="paragraph" w:customStyle="1" w:styleId="0051292E69524252832163A9CF53A2B0">
    <w:name w:val="0051292E69524252832163A9CF53A2B0"/>
    <w:rsid w:val="00A3282E"/>
  </w:style>
  <w:style w:type="paragraph" w:customStyle="1" w:styleId="3883D705EDE14FC9BC3C8331FA4655D9">
    <w:name w:val="3883D705EDE14FC9BC3C8331FA4655D9"/>
    <w:rsid w:val="00A3282E"/>
  </w:style>
  <w:style w:type="paragraph" w:customStyle="1" w:styleId="365A7829A3F84E9681BB4CD5C557D814">
    <w:name w:val="365A7829A3F84E9681BB4CD5C557D814"/>
    <w:rsid w:val="00A3282E"/>
  </w:style>
  <w:style w:type="paragraph" w:customStyle="1" w:styleId="E894971024284A6F89FCA830DCDFC2CD">
    <w:name w:val="E894971024284A6F89FCA830DCDFC2CD"/>
    <w:rsid w:val="005B6C0A"/>
  </w:style>
  <w:style w:type="paragraph" w:customStyle="1" w:styleId="452FD50DB979456DBC16C86906F3144F">
    <w:name w:val="452FD50DB979456DBC16C86906F3144F"/>
    <w:rsid w:val="005B6C0A"/>
  </w:style>
  <w:style w:type="paragraph" w:customStyle="1" w:styleId="E393C6E4BC2C4857B2EE3A30D7EB5A65">
    <w:name w:val="E393C6E4BC2C4857B2EE3A30D7EB5A65"/>
    <w:rsid w:val="005B6C0A"/>
  </w:style>
  <w:style w:type="paragraph" w:customStyle="1" w:styleId="CDCC36CB65544979A5C7D9E6C6B3EF4B">
    <w:name w:val="CDCC36CB65544979A5C7D9E6C6B3EF4B"/>
    <w:rsid w:val="005B6C0A"/>
  </w:style>
  <w:style w:type="paragraph" w:customStyle="1" w:styleId="08F87FFE9E0742F895E618FE094EBC1F">
    <w:name w:val="08F87FFE9E0742F895E618FE094EBC1F"/>
    <w:rsid w:val="005B6C0A"/>
  </w:style>
  <w:style w:type="paragraph" w:customStyle="1" w:styleId="3F0CA4DC10C34F11B3C738F2A87CFC5F">
    <w:name w:val="3F0CA4DC10C34F11B3C738F2A87CFC5F"/>
    <w:rsid w:val="005B6C0A"/>
  </w:style>
  <w:style w:type="paragraph" w:customStyle="1" w:styleId="D61D062FA007440681E10A78BC4713AC">
    <w:name w:val="D61D062FA007440681E10A78BC4713AC"/>
    <w:rsid w:val="005B6C0A"/>
  </w:style>
  <w:style w:type="paragraph" w:customStyle="1" w:styleId="D76045ECDCE444D2B959AAF054BBD1CD">
    <w:name w:val="D76045ECDCE444D2B959AAF054BBD1CD"/>
    <w:rsid w:val="005B6C0A"/>
  </w:style>
  <w:style w:type="paragraph" w:customStyle="1" w:styleId="415ED30BA04745C6A6C381B5E663421E">
    <w:name w:val="415ED30BA04745C6A6C381B5E663421E"/>
    <w:rsid w:val="005B6C0A"/>
  </w:style>
  <w:style w:type="paragraph" w:customStyle="1" w:styleId="72662057D66A4C2C8A85E2B0F3C33436">
    <w:name w:val="72662057D66A4C2C8A85E2B0F3C33436"/>
    <w:rsid w:val="005B6C0A"/>
  </w:style>
  <w:style w:type="paragraph" w:customStyle="1" w:styleId="F23A9C16D2DF47AFB517D6CAAB9B3343">
    <w:name w:val="F23A9C16D2DF47AFB517D6CAAB9B3343"/>
    <w:rsid w:val="005B6C0A"/>
  </w:style>
  <w:style w:type="paragraph" w:customStyle="1" w:styleId="F79C67DDCF2446D48014BE90E9B22397">
    <w:name w:val="F79C67DDCF2446D48014BE90E9B22397"/>
    <w:rsid w:val="005B6C0A"/>
  </w:style>
  <w:style w:type="paragraph" w:customStyle="1" w:styleId="F5205A5D76884525AA52DF58442AC278">
    <w:name w:val="F5205A5D76884525AA52DF58442AC278"/>
    <w:rsid w:val="005B6C0A"/>
  </w:style>
  <w:style w:type="paragraph" w:customStyle="1" w:styleId="291B0C56D1F14A89BA63B705F1C70139">
    <w:name w:val="291B0C56D1F14A89BA63B705F1C70139"/>
    <w:rsid w:val="005B6C0A"/>
  </w:style>
  <w:style w:type="paragraph" w:customStyle="1" w:styleId="5008733324324C5C82527CE1F654D894">
    <w:name w:val="5008733324324C5C82527CE1F654D894"/>
    <w:rsid w:val="005B6C0A"/>
  </w:style>
  <w:style w:type="paragraph" w:customStyle="1" w:styleId="59EC98BCBE9D453BB739AA9D810B4F08">
    <w:name w:val="59EC98BCBE9D453BB739AA9D810B4F08"/>
    <w:rsid w:val="005B6C0A"/>
  </w:style>
  <w:style w:type="paragraph" w:customStyle="1" w:styleId="E28C2C5245284DE29198E6D193C1ADBA">
    <w:name w:val="E28C2C5245284DE29198E6D193C1ADBA"/>
    <w:rsid w:val="005B6C0A"/>
  </w:style>
  <w:style w:type="paragraph" w:customStyle="1" w:styleId="6C50131E71FF4E11830FB6BB2676806B">
    <w:name w:val="6C50131E71FF4E11830FB6BB2676806B"/>
    <w:rsid w:val="005B6C0A"/>
  </w:style>
  <w:style w:type="paragraph" w:customStyle="1" w:styleId="0F9AAF636D7A4FA799164EDE6E73F561">
    <w:name w:val="0F9AAF636D7A4FA799164EDE6E73F561"/>
    <w:rsid w:val="005B6C0A"/>
  </w:style>
  <w:style w:type="paragraph" w:customStyle="1" w:styleId="CF19CF5D0D91476FB950AB9150955556">
    <w:name w:val="CF19CF5D0D91476FB950AB9150955556"/>
    <w:rsid w:val="005B6C0A"/>
  </w:style>
  <w:style w:type="paragraph" w:customStyle="1" w:styleId="8CA4F3782DF14D928A3EEDEF6A19E831">
    <w:name w:val="8CA4F3782DF14D928A3EEDEF6A19E831"/>
    <w:rsid w:val="005B6C0A"/>
  </w:style>
  <w:style w:type="paragraph" w:customStyle="1" w:styleId="715D64BA1FA64548A432E878B84450F0">
    <w:name w:val="715D64BA1FA64548A432E878B84450F0"/>
    <w:rsid w:val="005B6C0A"/>
  </w:style>
  <w:style w:type="paragraph" w:customStyle="1" w:styleId="4426E8653FA749638FA05350E866EABC">
    <w:name w:val="4426E8653FA749638FA05350E866EABC"/>
    <w:rsid w:val="005B6C0A"/>
  </w:style>
  <w:style w:type="paragraph" w:customStyle="1" w:styleId="EB58C54936BF4ED0A87B180CC3124DEB">
    <w:name w:val="EB58C54936BF4ED0A87B180CC3124DEB"/>
    <w:rsid w:val="005B6C0A"/>
  </w:style>
  <w:style w:type="paragraph" w:customStyle="1" w:styleId="C3E2AFE7446D45BCBC2ADDA96FA0F3DC">
    <w:name w:val="C3E2AFE7446D45BCBC2ADDA96FA0F3DC"/>
    <w:rsid w:val="005B6C0A"/>
  </w:style>
  <w:style w:type="paragraph" w:customStyle="1" w:styleId="9B59D1A5F9864BCAB952BAAB4374BFF4">
    <w:name w:val="9B59D1A5F9864BCAB952BAAB4374BFF4"/>
    <w:rsid w:val="005B6C0A"/>
  </w:style>
  <w:style w:type="paragraph" w:customStyle="1" w:styleId="48CA053EFD82443783669CCF9CC59CD8">
    <w:name w:val="48CA053EFD82443783669CCF9CC59CD8"/>
    <w:rsid w:val="005B6C0A"/>
  </w:style>
  <w:style w:type="paragraph" w:customStyle="1" w:styleId="E22DF9638F1544D4950F13FB03CF3E52">
    <w:name w:val="E22DF9638F1544D4950F13FB03CF3E52"/>
    <w:rsid w:val="005B6C0A"/>
  </w:style>
  <w:style w:type="paragraph" w:customStyle="1" w:styleId="F986CBEDB8EA4304984C17D65097E487">
    <w:name w:val="F986CBEDB8EA4304984C17D65097E487"/>
    <w:rsid w:val="005B6C0A"/>
  </w:style>
  <w:style w:type="paragraph" w:customStyle="1" w:styleId="1FBB772DB4144769B2379F5A591BFE1B">
    <w:name w:val="1FBB772DB4144769B2379F5A591BFE1B"/>
    <w:rsid w:val="005B6C0A"/>
  </w:style>
  <w:style w:type="paragraph" w:customStyle="1" w:styleId="E9DB89E82C0A4380B548ED6C393BD0A5">
    <w:name w:val="E9DB89E82C0A4380B548ED6C393BD0A5"/>
    <w:rsid w:val="005B6C0A"/>
  </w:style>
  <w:style w:type="paragraph" w:customStyle="1" w:styleId="E7B7850D36DD4C4F854690E1F3E74ADB">
    <w:name w:val="E7B7850D36DD4C4F854690E1F3E74ADB"/>
    <w:rsid w:val="005B6C0A"/>
  </w:style>
  <w:style w:type="paragraph" w:customStyle="1" w:styleId="2F50CB625E44496FB29D19B166913F97">
    <w:name w:val="2F50CB625E44496FB29D19B166913F97"/>
    <w:rsid w:val="005B6C0A"/>
  </w:style>
  <w:style w:type="paragraph" w:customStyle="1" w:styleId="32572A8D38E74230B3DEC9F87E42F4B4">
    <w:name w:val="32572A8D38E74230B3DEC9F87E42F4B4"/>
    <w:rsid w:val="005B6C0A"/>
  </w:style>
  <w:style w:type="paragraph" w:customStyle="1" w:styleId="6711543AA2454559A16A8AB3C14FAD2C">
    <w:name w:val="6711543AA2454559A16A8AB3C14FAD2C"/>
    <w:rsid w:val="005B6C0A"/>
  </w:style>
  <w:style w:type="paragraph" w:customStyle="1" w:styleId="0D6BD033A0514EF68413C2075F6F6884">
    <w:name w:val="0D6BD033A0514EF68413C2075F6F6884"/>
    <w:rsid w:val="005B6C0A"/>
  </w:style>
  <w:style w:type="paragraph" w:customStyle="1" w:styleId="49B319495F2646D78FE439DA7F244CF8">
    <w:name w:val="49B319495F2646D78FE439DA7F244CF8"/>
    <w:rsid w:val="005B6C0A"/>
  </w:style>
  <w:style w:type="paragraph" w:customStyle="1" w:styleId="8E790AD6D7C44FF895D5F9ECB73E56DA">
    <w:name w:val="8E790AD6D7C44FF895D5F9ECB73E56DA"/>
    <w:rsid w:val="005B6C0A"/>
  </w:style>
  <w:style w:type="paragraph" w:customStyle="1" w:styleId="5D3741A45BA44ECBAD6B102851B2F2AD">
    <w:name w:val="5D3741A45BA44ECBAD6B102851B2F2AD"/>
    <w:rsid w:val="005B6C0A"/>
  </w:style>
  <w:style w:type="paragraph" w:customStyle="1" w:styleId="9951CB0CBD9A4EC3B380156114404209">
    <w:name w:val="9951CB0CBD9A4EC3B380156114404209"/>
    <w:rsid w:val="005B6C0A"/>
  </w:style>
  <w:style w:type="paragraph" w:customStyle="1" w:styleId="0C87BC23258C4BB5B7A0F70614EA441E">
    <w:name w:val="0C87BC23258C4BB5B7A0F70614EA441E"/>
    <w:rsid w:val="005B6C0A"/>
  </w:style>
  <w:style w:type="paragraph" w:customStyle="1" w:styleId="C2EDD305FDA34DA5806C14AA0446AEEB">
    <w:name w:val="C2EDD305FDA34DA5806C14AA0446AEEB"/>
    <w:rsid w:val="005B6C0A"/>
  </w:style>
  <w:style w:type="paragraph" w:customStyle="1" w:styleId="5FD2A50C54E54104B26FB8C1066A7F10">
    <w:name w:val="5FD2A50C54E54104B26FB8C1066A7F10"/>
    <w:rsid w:val="005B6C0A"/>
  </w:style>
  <w:style w:type="paragraph" w:customStyle="1" w:styleId="5DA4E8C4037E4C0BBCA130E786028C66">
    <w:name w:val="5DA4E8C4037E4C0BBCA130E786028C66"/>
    <w:rsid w:val="005B6C0A"/>
  </w:style>
  <w:style w:type="paragraph" w:customStyle="1" w:styleId="712F0D64F81F46E6BE3263A111610466">
    <w:name w:val="712F0D64F81F46E6BE3263A111610466"/>
    <w:rsid w:val="005B6C0A"/>
  </w:style>
  <w:style w:type="paragraph" w:customStyle="1" w:styleId="CB7C224C47C5439BBAB5FEE31CAEF078">
    <w:name w:val="CB7C224C47C5439BBAB5FEE31CAEF078"/>
    <w:rsid w:val="005B6C0A"/>
  </w:style>
  <w:style w:type="paragraph" w:customStyle="1" w:styleId="9975AB3273B84B9DB24A1F78FB5238BD">
    <w:name w:val="9975AB3273B84B9DB24A1F78FB5238BD"/>
    <w:rsid w:val="005B6C0A"/>
  </w:style>
  <w:style w:type="paragraph" w:customStyle="1" w:styleId="D2E09E1CA94B4758920397B690F84A48">
    <w:name w:val="D2E09E1CA94B4758920397B690F84A48"/>
    <w:rsid w:val="005B6C0A"/>
  </w:style>
  <w:style w:type="paragraph" w:customStyle="1" w:styleId="659E4ED1369A4534B7127A67F37CE3A0">
    <w:name w:val="659E4ED1369A4534B7127A67F37CE3A0"/>
    <w:rsid w:val="005B6C0A"/>
  </w:style>
  <w:style w:type="paragraph" w:customStyle="1" w:styleId="09593F06FBBC4AF48B05C114CBC5AC2C">
    <w:name w:val="09593F06FBBC4AF48B05C114CBC5AC2C"/>
    <w:rsid w:val="005B6C0A"/>
  </w:style>
  <w:style w:type="paragraph" w:customStyle="1" w:styleId="EE44F1DCE4EC4A8699A58EFAFC3C585D">
    <w:name w:val="EE44F1DCE4EC4A8699A58EFAFC3C585D"/>
    <w:rsid w:val="005B6C0A"/>
  </w:style>
  <w:style w:type="paragraph" w:customStyle="1" w:styleId="7F0BDED27D0241E89B21F6ADEFBFFC39">
    <w:name w:val="7F0BDED27D0241E89B21F6ADEFBFFC39"/>
    <w:rsid w:val="005B6C0A"/>
  </w:style>
  <w:style w:type="paragraph" w:customStyle="1" w:styleId="6A98370F6FDD4703A02BCC5E88F0F0A3">
    <w:name w:val="6A98370F6FDD4703A02BCC5E88F0F0A3"/>
    <w:rsid w:val="005B6C0A"/>
  </w:style>
  <w:style w:type="paragraph" w:customStyle="1" w:styleId="DFC0CD798703416F813314A4A596CFEC">
    <w:name w:val="DFC0CD798703416F813314A4A596CFEC"/>
    <w:rsid w:val="005B6C0A"/>
  </w:style>
  <w:style w:type="paragraph" w:customStyle="1" w:styleId="D98992AEC1224CBF9AA45137065AB210">
    <w:name w:val="D98992AEC1224CBF9AA45137065AB210"/>
    <w:rsid w:val="005B6C0A"/>
  </w:style>
  <w:style w:type="paragraph" w:customStyle="1" w:styleId="15B2F01098E147D48B91863753621C97">
    <w:name w:val="15B2F01098E147D48B91863753621C97"/>
    <w:rsid w:val="005B6C0A"/>
  </w:style>
  <w:style w:type="paragraph" w:customStyle="1" w:styleId="A4519CC0D5274D878964EB8D494C1C5A">
    <w:name w:val="A4519CC0D5274D878964EB8D494C1C5A"/>
    <w:rsid w:val="005B6C0A"/>
  </w:style>
  <w:style w:type="paragraph" w:customStyle="1" w:styleId="33AE2E55D4624298A81D7C69C0CED65D">
    <w:name w:val="33AE2E55D4624298A81D7C69C0CED65D"/>
    <w:rsid w:val="005B6C0A"/>
  </w:style>
  <w:style w:type="paragraph" w:customStyle="1" w:styleId="E3DDD999485549EBA39B233FDAC5377D">
    <w:name w:val="E3DDD999485549EBA39B233FDAC5377D"/>
    <w:rsid w:val="005B6C0A"/>
  </w:style>
  <w:style w:type="paragraph" w:customStyle="1" w:styleId="5F1EBA6DD4074D8381DE62F1C3553142">
    <w:name w:val="5F1EBA6DD4074D8381DE62F1C3553142"/>
    <w:rsid w:val="005B6C0A"/>
  </w:style>
  <w:style w:type="paragraph" w:customStyle="1" w:styleId="42170ABFEB0945E2AB3F956B9908A635">
    <w:name w:val="42170ABFEB0945E2AB3F956B9908A635"/>
    <w:rsid w:val="005B6C0A"/>
  </w:style>
  <w:style w:type="paragraph" w:customStyle="1" w:styleId="57349D5A29AB4F91976BA5904A217EA5">
    <w:name w:val="57349D5A29AB4F91976BA5904A217EA5"/>
    <w:rsid w:val="005B6C0A"/>
  </w:style>
  <w:style w:type="paragraph" w:customStyle="1" w:styleId="FB7247D6EC814E9B8F169D6DAA330572">
    <w:name w:val="FB7247D6EC814E9B8F169D6DAA330572"/>
    <w:rsid w:val="005B6C0A"/>
  </w:style>
  <w:style w:type="paragraph" w:customStyle="1" w:styleId="8D5880D7080E4065982B178EEE6CB408">
    <w:name w:val="8D5880D7080E4065982B178EEE6CB408"/>
    <w:rsid w:val="005B6C0A"/>
  </w:style>
  <w:style w:type="paragraph" w:customStyle="1" w:styleId="C3C51AE3E4824C7A935E4F76FE445F33">
    <w:name w:val="C3C51AE3E4824C7A935E4F76FE445F33"/>
    <w:rsid w:val="005B6C0A"/>
  </w:style>
  <w:style w:type="paragraph" w:customStyle="1" w:styleId="0674FA8CC11D4BA6B9AEAC8E6A56D5F5">
    <w:name w:val="0674FA8CC11D4BA6B9AEAC8E6A56D5F5"/>
    <w:rsid w:val="005B6C0A"/>
  </w:style>
  <w:style w:type="paragraph" w:customStyle="1" w:styleId="BDD51675179040F9B67668902891F180">
    <w:name w:val="BDD51675179040F9B67668902891F180"/>
    <w:rsid w:val="005B6C0A"/>
  </w:style>
  <w:style w:type="paragraph" w:customStyle="1" w:styleId="C7A3568A919E4953AE22C14285B35C0F">
    <w:name w:val="C7A3568A919E4953AE22C14285B35C0F"/>
    <w:rsid w:val="005B6C0A"/>
  </w:style>
  <w:style w:type="paragraph" w:customStyle="1" w:styleId="E0490C889C6A435EBE658E0E4F938A70">
    <w:name w:val="E0490C889C6A435EBE658E0E4F938A70"/>
    <w:rsid w:val="005B6C0A"/>
  </w:style>
  <w:style w:type="paragraph" w:customStyle="1" w:styleId="AAF2589D4DAF4A60971987B6C8715419">
    <w:name w:val="AAF2589D4DAF4A60971987B6C8715419"/>
    <w:rsid w:val="005B6C0A"/>
  </w:style>
  <w:style w:type="paragraph" w:customStyle="1" w:styleId="E7DCA1E609114F63BA08689764045EF3">
    <w:name w:val="E7DCA1E609114F63BA08689764045EF3"/>
    <w:rsid w:val="005B6C0A"/>
  </w:style>
  <w:style w:type="paragraph" w:customStyle="1" w:styleId="AC9472B5D3EB40A9AB9DF72211D922F0">
    <w:name w:val="AC9472B5D3EB40A9AB9DF72211D922F0"/>
    <w:rsid w:val="005B6C0A"/>
  </w:style>
  <w:style w:type="paragraph" w:customStyle="1" w:styleId="15F1223ACB964C60A6FE001735F16CB7">
    <w:name w:val="15F1223ACB964C60A6FE001735F16CB7"/>
    <w:rsid w:val="005B6C0A"/>
  </w:style>
  <w:style w:type="paragraph" w:customStyle="1" w:styleId="7D4FF98817784678AAABDEE2E5378AC3">
    <w:name w:val="7D4FF98817784678AAABDEE2E5378AC3"/>
    <w:rsid w:val="005B6C0A"/>
  </w:style>
  <w:style w:type="paragraph" w:customStyle="1" w:styleId="B60D5318BC5045DF9247CEED5281BFE9">
    <w:name w:val="B60D5318BC5045DF9247CEED5281BFE9"/>
    <w:rsid w:val="005B6C0A"/>
  </w:style>
  <w:style w:type="paragraph" w:customStyle="1" w:styleId="478A23A1D8E24B3AA11E2D2DE8E3A41B">
    <w:name w:val="478A23A1D8E24B3AA11E2D2DE8E3A41B"/>
    <w:rsid w:val="005B6C0A"/>
  </w:style>
  <w:style w:type="paragraph" w:customStyle="1" w:styleId="C0D4A3E408964CC9A1B434951F1F94D9">
    <w:name w:val="C0D4A3E408964CC9A1B434951F1F94D9"/>
    <w:rsid w:val="005B6C0A"/>
  </w:style>
  <w:style w:type="paragraph" w:customStyle="1" w:styleId="458973E55EE745C0B272719B4D15721A">
    <w:name w:val="458973E55EE745C0B272719B4D15721A"/>
    <w:rsid w:val="005B6C0A"/>
  </w:style>
  <w:style w:type="paragraph" w:customStyle="1" w:styleId="9389433413694C2B950B138F6B10C690">
    <w:name w:val="9389433413694C2B950B138F6B10C690"/>
    <w:rsid w:val="005B6C0A"/>
  </w:style>
  <w:style w:type="paragraph" w:customStyle="1" w:styleId="01FE406452514FBC98B22CE614A5500F">
    <w:name w:val="01FE406452514FBC98B22CE614A5500F"/>
    <w:rsid w:val="005B6C0A"/>
  </w:style>
  <w:style w:type="paragraph" w:customStyle="1" w:styleId="74A8CBF281B844229620B3E3ABD84F33">
    <w:name w:val="74A8CBF281B844229620B3E3ABD84F33"/>
    <w:rsid w:val="005B6C0A"/>
  </w:style>
  <w:style w:type="paragraph" w:customStyle="1" w:styleId="F17C9B6A5C704EF68D35853ABEB37A56">
    <w:name w:val="F17C9B6A5C704EF68D35853ABEB37A56"/>
    <w:rsid w:val="005B6C0A"/>
  </w:style>
  <w:style w:type="paragraph" w:customStyle="1" w:styleId="19E49CD936B6497C84DD434ACFA093FE">
    <w:name w:val="19E49CD936B6497C84DD434ACFA093FE"/>
    <w:rsid w:val="005B6C0A"/>
  </w:style>
  <w:style w:type="paragraph" w:customStyle="1" w:styleId="C563FD57AB3C490F81948D605D02145F">
    <w:name w:val="C563FD57AB3C490F81948D605D02145F"/>
    <w:rsid w:val="005B6C0A"/>
  </w:style>
  <w:style w:type="paragraph" w:customStyle="1" w:styleId="D469E1AAFF2E46AC9C5863CB506B9835">
    <w:name w:val="D469E1AAFF2E46AC9C5863CB506B9835"/>
    <w:rsid w:val="005B6C0A"/>
  </w:style>
  <w:style w:type="paragraph" w:customStyle="1" w:styleId="61E797A2F2BE40F78DD161B32DB7AE81">
    <w:name w:val="61E797A2F2BE40F78DD161B32DB7AE81"/>
    <w:rsid w:val="005B6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EE508C9A-0068-4837-BF87-B1E9F9B882E5}">
  <ds:schemaRefs>
    <ds:schemaRef ds:uri="http://schemas.openxmlformats.org/officeDocument/2006/bibliography"/>
  </ds:schemaRefs>
</ds:datastoreItem>
</file>

<file path=customXml/itemProps4.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Formulaire de mise à jour pour cabinet - Santé.dotx</Template>
  <TotalTime>34</TotalTime>
  <Pages>8</Pages>
  <Words>2550</Words>
  <Characters>14026</Characters>
  <Application>Microsoft Office Word</Application>
  <DocSecurity>0</DocSecurity>
  <Lines>116</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Edouard (ARS-GRANDEST)</cp:lastModifiedBy>
  <cp:revision>7</cp:revision>
  <dcterms:created xsi:type="dcterms:W3CDTF">2024-04-17T05:53:00Z</dcterms:created>
  <dcterms:modified xsi:type="dcterms:W3CDTF">2026-03-11T07:25:00Z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3094c1fb-3db8-4cce-b079-9b022302847f_Enabled">
    <vt:lpwstr>true</vt:lpwstr>
  </property>
  <property fmtid="{D5CDD505-2E9C-101B-9397-08002B2CF9AE}" pid="4" name="MSIP_Label_3094c1fb-3db8-4cce-b079-9b022302847f_SetDate">
    <vt:lpwstr>2026-02-12T07:42:32Z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99295d7d-8044-4a85-9337-8dc1e32aeb95</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