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0F3C0" w14:textId="0E37383F" w:rsidR="0055270A" w:rsidRPr="001913E7" w:rsidRDefault="00FC4592" w:rsidP="00F30F0A">
      <w:pPr>
        <w:rPr>
          <w:rFonts w:ascii="Arial" w:hAnsi="Arial" w:cs="Arial"/>
        </w:rPr>
      </w:pPr>
      <w:r w:rsidRPr="00A74456">
        <w:rPr>
          <w:rFonts w:ascii="Arial" w:hAnsi="Arial" w:cs="Arial"/>
          <w:noProof/>
          <w:lang w:eastAsia="fr-FR"/>
        </w:rPr>
        <w:drawing>
          <wp:anchor distT="0" distB="0" distL="114300" distR="114300" simplePos="0" relativeHeight="251664384" behindDoc="0" locked="0" layoutInCell="1" allowOverlap="1" wp14:anchorId="37B9DA03" wp14:editId="6F400718">
            <wp:simplePos x="0" y="0"/>
            <wp:positionH relativeFrom="column">
              <wp:posOffset>-4445</wp:posOffset>
            </wp:positionH>
            <wp:positionV relativeFrom="paragraph">
              <wp:posOffset>3175</wp:posOffset>
            </wp:positionV>
            <wp:extent cx="1666875" cy="1176020"/>
            <wp:effectExtent l="0" t="0" r="9525" b="508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66875" cy="1176020"/>
                    </a:xfrm>
                    <a:prstGeom prst="rect">
                      <a:avLst/>
                    </a:prstGeom>
                  </pic:spPr>
                </pic:pic>
              </a:graphicData>
            </a:graphic>
            <wp14:sizeRelH relativeFrom="margin">
              <wp14:pctWidth>0</wp14:pctWidth>
            </wp14:sizeRelH>
            <wp14:sizeRelV relativeFrom="margin">
              <wp14:pctHeight>0</wp14:pctHeight>
            </wp14:sizeRelV>
          </wp:anchor>
        </w:drawing>
      </w:r>
    </w:p>
    <w:p w14:paraId="1D45C7E1" w14:textId="77777777" w:rsidR="00A86829" w:rsidRDefault="00A86829" w:rsidP="004648C9">
      <w:pPr>
        <w:pStyle w:val="Titre1"/>
        <w:jc w:val="center"/>
        <w:rPr>
          <w:rFonts w:ascii="Arial" w:hAnsi="Arial" w:cs="Arial"/>
        </w:rPr>
      </w:pPr>
    </w:p>
    <w:p w14:paraId="3C29DE13" w14:textId="77759037" w:rsidR="004C4E7D" w:rsidRDefault="00FC4592" w:rsidP="007813FB">
      <w:pPr>
        <w:pStyle w:val="Titre1"/>
        <w:jc w:val="center"/>
        <w:rPr>
          <w:rFonts w:ascii="Arial" w:hAnsi="Arial" w:cs="Arial"/>
        </w:rPr>
      </w:pPr>
      <w:r w:rsidRPr="004648C9">
        <w:rPr>
          <w:rFonts w:ascii="Arial" w:hAnsi="Arial" w:cs="Arial"/>
        </w:rPr>
        <w:t>FORMULAIRE PROJET ESP PHASE 2</w:t>
      </w:r>
    </w:p>
    <w:p w14:paraId="742A8B2F" w14:textId="1F2A77FF" w:rsidR="00F30F0A" w:rsidRDefault="00F30F0A" w:rsidP="00F30F0A"/>
    <w:p w14:paraId="3B4A3719" w14:textId="29307C2C" w:rsidR="00F30F0A" w:rsidRPr="00F30F0A" w:rsidRDefault="00F30F0A" w:rsidP="00F30F0A">
      <w:pPr>
        <w:rPr>
          <w:rFonts w:ascii="Arial" w:hAnsi="Arial" w:cs="Arial"/>
          <w:sz w:val="40"/>
          <w:szCs w:val="40"/>
        </w:rPr>
      </w:pPr>
    </w:p>
    <w:p w14:paraId="44185F67" w14:textId="5818EFB8" w:rsidR="00F30F0A" w:rsidRPr="00F30F0A" w:rsidRDefault="00F30F0A" w:rsidP="00F30F0A">
      <w:pPr>
        <w:jc w:val="center"/>
        <w:rPr>
          <w:rFonts w:ascii="Arial" w:hAnsi="Arial" w:cs="Arial"/>
          <w:b/>
          <w:color w:val="002060"/>
          <w:sz w:val="32"/>
          <w:szCs w:val="32"/>
        </w:rPr>
      </w:pPr>
      <w:r w:rsidRPr="00F30F0A">
        <w:rPr>
          <w:rFonts w:ascii="Arial" w:hAnsi="Arial" w:cs="Arial"/>
          <w:b/>
          <w:color w:val="002060"/>
          <w:sz w:val="32"/>
          <w:szCs w:val="32"/>
        </w:rPr>
        <w:t>Annexe 1</w:t>
      </w:r>
    </w:p>
    <w:p w14:paraId="7DB52EEE" w14:textId="77777777" w:rsidR="00F30F0A" w:rsidRPr="00F30F0A" w:rsidRDefault="00F30F0A" w:rsidP="00F30F0A"/>
    <w:p w14:paraId="56C35FC6" w14:textId="22996833" w:rsidR="00E3286D" w:rsidRDefault="00814EBD" w:rsidP="00FD35A6">
      <w:pPr>
        <w:pStyle w:val="Titre1"/>
        <w:rPr>
          <w:rFonts w:ascii="Arial" w:hAnsi="Arial" w:cs="Arial"/>
        </w:rPr>
      </w:pPr>
      <w:r w:rsidRPr="00A74456">
        <w:rPr>
          <w:rFonts w:ascii="Arial" w:hAnsi="Arial" w:cs="Arial"/>
        </w:rPr>
        <w:t>Introduction</w:t>
      </w:r>
    </w:p>
    <w:p w14:paraId="723F277E" w14:textId="77777777" w:rsidR="00A86829" w:rsidRPr="00A86829" w:rsidRDefault="00A86829" w:rsidP="00A86829"/>
    <w:p w14:paraId="203E1296" w14:textId="718CA7AE" w:rsidR="00FD35A6" w:rsidRPr="00A86829" w:rsidRDefault="00A131FE" w:rsidP="00A131FE">
      <w:pPr>
        <w:jc w:val="both"/>
        <w:rPr>
          <w:rFonts w:ascii="Arial" w:hAnsi="Arial" w:cs="Arial"/>
        </w:rPr>
      </w:pPr>
      <w:r w:rsidRPr="00A86829">
        <w:rPr>
          <w:rFonts w:ascii="Arial" w:hAnsi="Arial" w:cs="Arial"/>
        </w:rPr>
        <w:t xml:space="preserve">L’ESP est un mode d’organisation coordonnée, conçu </w:t>
      </w:r>
      <w:r w:rsidR="00421CF2" w:rsidRPr="00A86829">
        <w:rPr>
          <w:rFonts w:ascii="Arial" w:hAnsi="Arial" w:cs="Arial"/>
        </w:rPr>
        <w:t>pour</w:t>
      </w:r>
      <w:r w:rsidRPr="00A86829">
        <w:rPr>
          <w:rFonts w:ascii="Arial" w:hAnsi="Arial" w:cs="Arial"/>
        </w:rPr>
        <w:t xml:space="preserve"> </w:t>
      </w:r>
      <w:r w:rsidR="00421CF2" w:rsidRPr="00A86829">
        <w:rPr>
          <w:rFonts w:ascii="Arial" w:hAnsi="Arial" w:cs="Arial"/>
        </w:rPr>
        <w:t>l</w:t>
      </w:r>
      <w:r w:rsidRPr="00A86829">
        <w:rPr>
          <w:rFonts w:ascii="Arial" w:hAnsi="Arial" w:cs="Arial"/>
        </w:rPr>
        <w:t>es professionnels de santé</w:t>
      </w:r>
      <w:r w:rsidR="00421CF2" w:rsidRPr="00A86829">
        <w:rPr>
          <w:rFonts w:ascii="Arial" w:hAnsi="Arial" w:cs="Arial"/>
        </w:rPr>
        <w:t xml:space="preserve"> de ville</w:t>
      </w:r>
      <w:r w:rsidRPr="00A86829">
        <w:rPr>
          <w:rFonts w:ascii="Arial" w:hAnsi="Arial" w:cs="Arial"/>
        </w:rPr>
        <w:t xml:space="preserve">. Elle fédère plusieurs professionnels de santé assurant des soins de premier recours qui souhaitent améliorer les parcours de santé de leurs patients. Le projet de ces professionnels s’organise autour de leur patientèle commune grâce </w:t>
      </w:r>
      <w:r w:rsidR="003722CA" w:rsidRPr="00A86829">
        <w:rPr>
          <w:rFonts w:ascii="Arial" w:hAnsi="Arial" w:cs="Arial"/>
        </w:rPr>
        <w:t>aux choix de</w:t>
      </w:r>
      <w:r w:rsidRPr="00A86829">
        <w:rPr>
          <w:rFonts w:ascii="Arial" w:hAnsi="Arial" w:cs="Arial"/>
        </w:rPr>
        <w:t xml:space="preserve"> thématiques par les membres de l’ESP et </w:t>
      </w:r>
      <w:r w:rsidR="003722CA" w:rsidRPr="00A86829">
        <w:rPr>
          <w:rFonts w:ascii="Arial" w:hAnsi="Arial" w:cs="Arial"/>
        </w:rPr>
        <w:t>la mise en place d’actions</w:t>
      </w:r>
      <w:r w:rsidRPr="00A86829">
        <w:rPr>
          <w:rFonts w:ascii="Arial" w:hAnsi="Arial" w:cs="Arial"/>
        </w:rPr>
        <w:t>.</w:t>
      </w:r>
    </w:p>
    <w:p w14:paraId="2F2C06BB" w14:textId="05668193" w:rsidR="00A86829" w:rsidRPr="00563F9E" w:rsidRDefault="00BF29A1" w:rsidP="00A131FE">
      <w:pPr>
        <w:jc w:val="both"/>
        <w:rPr>
          <w:rFonts w:ascii="Arial" w:hAnsi="Arial" w:cs="Arial"/>
        </w:rPr>
      </w:pPr>
      <w:r>
        <w:rPr>
          <w:rFonts w:ascii="Arial" w:hAnsi="Arial" w:cs="Arial"/>
        </w:rPr>
        <w:t xml:space="preserve">La Phase 2 </w:t>
      </w:r>
      <w:r w:rsidR="00C957EB" w:rsidRPr="00A86829">
        <w:rPr>
          <w:rFonts w:ascii="Arial" w:hAnsi="Arial" w:cs="Arial"/>
        </w:rPr>
        <w:t xml:space="preserve">permet aux équipes </w:t>
      </w:r>
      <w:r w:rsidR="00C957EB" w:rsidRPr="00C02942">
        <w:rPr>
          <w:rFonts w:ascii="Arial" w:hAnsi="Arial" w:cs="Arial"/>
        </w:rPr>
        <w:t>de soins primaires d’approfondir la coo</w:t>
      </w:r>
      <w:r w:rsidRPr="00C02942">
        <w:rPr>
          <w:rFonts w:ascii="Arial" w:hAnsi="Arial" w:cs="Arial"/>
        </w:rPr>
        <w:t>rdination pluri professionnelle par la mise en p</w:t>
      </w:r>
      <w:r w:rsidR="009A1B68" w:rsidRPr="00C02942">
        <w:rPr>
          <w:rFonts w:ascii="Arial" w:hAnsi="Arial" w:cs="Arial"/>
        </w:rPr>
        <w:t>l</w:t>
      </w:r>
      <w:r w:rsidR="00C02942" w:rsidRPr="00C02942">
        <w:rPr>
          <w:rFonts w:ascii="Arial" w:hAnsi="Arial" w:cs="Arial"/>
        </w:rPr>
        <w:t>ace d’action</w:t>
      </w:r>
      <w:r w:rsidR="00FE30F3">
        <w:rPr>
          <w:rFonts w:ascii="Arial" w:hAnsi="Arial" w:cs="Arial"/>
        </w:rPr>
        <w:t>(</w:t>
      </w:r>
      <w:r w:rsidRPr="00C02942">
        <w:rPr>
          <w:rFonts w:ascii="Arial" w:hAnsi="Arial" w:cs="Arial"/>
        </w:rPr>
        <w:t>s</w:t>
      </w:r>
      <w:r w:rsidR="00FE30F3">
        <w:rPr>
          <w:rFonts w:ascii="Arial" w:hAnsi="Arial" w:cs="Arial"/>
        </w:rPr>
        <w:t>)</w:t>
      </w:r>
      <w:r w:rsidRPr="00C02942">
        <w:rPr>
          <w:rFonts w:ascii="Arial" w:hAnsi="Arial" w:cs="Arial"/>
        </w:rPr>
        <w:t xml:space="preserve"> renforcée</w:t>
      </w:r>
      <w:r w:rsidR="00FE30F3">
        <w:rPr>
          <w:rFonts w:ascii="Arial" w:hAnsi="Arial" w:cs="Arial"/>
        </w:rPr>
        <w:t>(</w:t>
      </w:r>
      <w:r w:rsidRPr="00C02942">
        <w:rPr>
          <w:rFonts w:ascii="Arial" w:hAnsi="Arial" w:cs="Arial"/>
        </w:rPr>
        <w:t>s</w:t>
      </w:r>
      <w:r w:rsidR="00FE30F3">
        <w:rPr>
          <w:rFonts w:ascii="Arial" w:hAnsi="Arial" w:cs="Arial"/>
        </w:rPr>
        <w:t>)</w:t>
      </w:r>
      <w:r w:rsidRPr="00C02942">
        <w:rPr>
          <w:rFonts w:ascii="Arial" w:hAnsi="Arial" w:cs="Arial"/>
        </w:rPr>
        <w:t>.</w:t>
      </w:r>
      <w:r w:rsidR="00C02942">
        <w:rPr>
          <w:rFonts w:ascii="Arial" w:hAnsi="Arial" w:cs="Arial"/>
        </w:rPr>
        <w:t xml:space="preserve"> Cette phase </w:t>
      </w:r>
      <w:r w:rsidR="002B7C63">
        <w:rPr>
          <w:rFonts w:ascii="Arial" w:hAnsi="Arial" w:cs="Arial"/>
        </w:rPr>
        <w:t xml:space="preserve">2 </w:t>
      </w:r>
      <w:r w:rsidR="002B7C63" w:rsidRPr="00C02942">
        <w:rPr>
          <w:rFonts w:ascii="Arial" w:hAnsi="Arial" w:cs="Arial"/>
        </w:rPr>
        <w:t>consiste</w:t>
      </w:r>
      <w:r w:rsidR="00C957EB" w:rsidRPr="00C02942">
        <w:rPr>
          <w:rFonts w:ascii="Arial" w:hAnsi="Arial" w:cs="Arial"/>
        </w:rPr>
        <w:t xml:space="preserve"> en l’élabor</w:t>
      </w:r>
      <w:r w:rsidRPr="00C02942">
        <w:rPr>
          <w:rFonts w:ascii="Arial" w:hAnsi="Arial" w:cs="Arial"/>
        </w:rPr>
        <w:t xml:space="preserve">ation et ou la mise en place </w:t>
      </w:r>
      <w:r w:rsidR="00C957EB" w:rsidRPr="00C02942">
        <w:rPr>
          <w:rFonts w:ascii="Arial" w:hAnsi="Arial" w:cs="Arial"/>
        </w:rPr>
        <w:t>d’action</w:t>
      </w:r>
      <w:r w:rsidR="00C02942">
        <w:rPr>
          <w:rFonts w:ascii="Arial" w:hAnsi="Arial" w:cs="Arial"/>
        </w:rPr>
        <w:t>(</w:t>
      </w:r>
      <w:r w:rsidR="00C957EB" w:rsidRPr="00C02942">
        <w:rPr>
          <w:rFonts w:ascii="Arial" w:hAnsi="Arial" w:cs="Arial"/>
        </w:rPr>
        <w:t>s</w:t>
      </w:r>
      <w:r w:rsidR="00C02942">
        <w:rPr>
          <w:rFonts w:ascii="Arial" w:hAnsi="Arial" w:cs="Arial"/>
        </w:rPr>
        <w:t>)</w:t>
      </w:r>
      <w:r w:rsidR="00C957EB" w:rsidRPr="00C02942">
        <w:rPr>
          <w:rFonts w:ascii="Arial" w:hAnsi="Arial" w:cs="Arial"/>
        </w:rPr>
        <w:t xml:space="preserve"> sur le territoire afin de répondre aux problématiques identifiées</w:t>
      </w:r>
      <w:r w:rsidR="00C957EB" w:rsidRPr="00A86829">
        <w:rPr>
          <w:rFonts w:ascii="Arial" w:hAnsi="Arial" w:cs="Arial"/>
        </w:rPr>
        <w:t xml:space="preserve"> et d’améliorer la prise en charge de la patientèle commune.</w:t>
      </w:r>
    </w:p>
    <w:p w14:paraId="7AFDF80D" w14:textId="79BF339F" w:rsidR="00144F83" w:rsidRPr="00A74456" w:rsidRDefault="00814EBD" w:rsidP="00144F83">
      <w:pPr>
        <w:pStyle w:val="Titre1"/>
        <w:rPr>
          <w:rFonts w:ascii="Arial" w:hAnsi="Arial" w:cs="Arial"/>
        </w:rPr>
      </w:pPr>
      <w:r w:rsidRPr="00A74456">
        <w:rPr>
          <w:rFonts w:ascii="Arial" w:hAnsi="Arial" w:cs="Arial"/>
        </w:rPr>
        <w:t>Informations sur l’équipe de soins primaires (ESP)</w:t>
      </w:r>
    </w:p>
    <w:p w14:paraId="372C4F0D" w14:textId="77777777" w:rsidR="00B32B96" w:rsidRPr="00A74456" w:rsidRDefault="00B32B96" w:rsidP="00B32B96">
      <w:pPr>
        <w:rPr>
          <w:rFonts w:ascii="Arial" w:hAnsi="Arial" w:cs="Arial"/>
        </w:rPr>
      </w:pP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ook w:val="0600" w:firstRow="0" w:lastRow="0" w:firstColumn="0" w:lastColumn="0" w:noHBand="1" w:noVBand="1"/>
      </w:tblPr>
      <w:tblGrid>
        <w:gridCol w:w="2688"/>
        <w:gridCol w:w="3047"/>
        <w:gridCol w:w="2765"/>
        <w:gridCol w:w="2244"/>
      </w:tblGrid>
      <w:tr w:rsidR="00250E25" w:rsidRPr="00A74456" w14:paraId="6B7B17D5" w14:textId="77777777" w:rsidTr="00BE5556">
        <w:trPr>
          <w:trHeight w:val="983"/>
        </w:trPr>
        <w:tc>
          <w:tcPr>
            <w:tcW w:w="2688" w:type="dxa"/>
            <w:tcBorders>
              <w:top w:val="dashSmallGap" w:sz="4" w:space="0" w:color="BFBFBF" w:themeColor="background1" w:themeShade="BF"/>
              <w:left w:val="dashSmallGap" w:sz="4" w:space="0" w:color="BFBFBF" w:themeColor="background1" w:themeShade="BF"/>
              <w:right w:val="dashSmallGap" w:sz="4" w:space="0" w:color="BFBFBF" w:themeColor="background1" w:themeShade="BF"/>
            </w:tcBorders>
          </w:tcPr>
          <w:p w14:paraId="4506103A" w14:textId="200A6599" w:rsidR="00250E25" w:rsidRPr="00006CE1" w:rsidRDefault="00250E25" w:rsidP="00FD35A6">
            <w:pPr>
              <w:pStyle w:val="tiquettes"/>
              <w:rPr>
                <w:rFonts w:ascii="Arial" w:hAnsi="Arial" w:cs="Arial"/>
                <w:sz w:val="20"/>
                <w:szCs w:val="20"/>
              </w:rPr>
            </w:pPr>
            <w:r w:rsidRPr="00006CE1">
              <w:rPr>
                <w:rFonts w:ascii="Arial" w:hAnsi="Arial" w:cs="Arial"/>
                <w:sz w:val="20"/>
                <w:szCs w:val="20"/>
              </w:rPr>
              <w:t>Nom de l’ESP</w:t>
            </w:r>
          </w:p>
        </w:tc>
        <w:tc>
          <w:tcPr>
            <w:tcW w:w="3047" w:type="dxa"/>
            <w:tcBorders>
              <w:top w:val="dashSmallGap" w:sz="4" w:space="0" w:color="BFBFBF" w:themeColor="background1" w:themeShade="BF"/>
              <w:left w:val="dashSmallGap" w:sz="4" w:space="0" w:color="BFBFBF" w:themeColor="background1" w:themeShade="BF"/>
              <w:right w:val="dashSmallGap" w:sz="4" w:space="0" w:color="BFBFBF" w:themeColor="background1" w:themeShade="BF"/>
            </w:tcBorders>
            <w:shd w:val="clear" w:color="auto" w:fill="FFFFFF" w:themeFill="background1"/>
          </w:tcPr>
          <w:p w14:paraId="14A95A03" w14:textId="77777777" w:rsidR="00250E25" w:rsidRPr="00006CE1" w:rsidRDefault="00250E25" w:rsidP="00FD35A6">
            <w:pPr>
              <w:rPr>
                <w:rFonts w:ascii="Arial" w:hAnsi="Arial" w:cs="Arial"/>
                <w:sz w:val="20"/>
                <w:szCs w:val="20"/>
              </w:rPr>
            </w:pPr>
          </w:p>
        </w:tc>
        <w:tc>
          <w:tcPr>
            <w:tcW w:w="2765" w:type="dxa"/>
            <w:tcBorders>
              <w:top w:val="dashSmallGap" w:sz="4" w:space="0" w:color="BFBFBF" w:themeColor="background1" w:themeShade="BF"/>
              <w:left w:val="dashSmallGap" w:sz="4" w:space="0" w:color="BFBFBF" w:themeColor="background1" w:themeShade="BF"/>
              <w:right w:val="dashSmallGap" w:sz="4" w:space="0" w:color="BFBFBF" w:themeColor="background1" w:themeShade="BF"/>
            </w:tcBorders>
          </w:tcPr>
          <w:p w14:paraId="3EF947B8" w14:textId="52D03C70" w:rsidR="00250E25" w:rsidRPr="00006CE1" w:rsidRDefault="001506B1" w:rsidP="009830F4">
            <w:pPr>
              <w:pStyle w:val="tiquettes"/>
              <w:rPr>
                <w:rFonts w:ascii="Arial" w:hAnsi="Arial" w:cs="Arial"/>
                <w:sz w:val="20"/>
                <w:szCs w:val="20"/>
              </w:rPr>
            </w:pPr>
            <w:r w:rsidRPr="00006CE1">
              <w:rPr>
                <w:rFonts w:ascii="Arial" w:hAnsi="Arial" w:cs="Arial"/>
                <w:sz w:val="20"/>
                <w:szCs w:val="20"/>
              </w:rPr>
              <w:t xml:space="preserve">Localisation de l’ESP </w:t>
            </w:r>
          </w:p>
        </w:tc>
        <w:tc>
          <w:tcPr>
            <w:tcW w:w="2244" w:type="dxa"/>
            <w:tcBorders>
              <w:top w:val="dashSmallGap" w:sz="4" w:space="0" w:color="BFBFBF" w:themeColor="background1" w:themeShade="BF"/>
              <w:left w:val="dashSmallGap" w:sz="4" w:space="0" w:color="BFBFBF" w:themeColor="background1" w:themeShade="BF"/>
              <w:right w:val="dashSmallGap" w:sz="4" w:space="0" w:color="BFBFBF" w:themeColor="background1" w:themeShade="BF"/>
            </w:tcBorders>
            <w:shd w:val="clear" w:color="auto" w:fill="FFFFFF" w:themeFill="background1"/>
          </w:tcPr>
          <w:p w14:paraId="7C412D7D" w14:textId="77777777" w:rsidR="00250E25" w:rsidRPr="00006CE1" w:rsidRDefault="00250E25" w:rsidP="00FD35A6">
            <w:pPr>
              <w:rPr>
                <w:rFonts w:ascii="Arial" w:hAnsi="Arial" w:cs="Arial"/>
                <w:sz w:val="20"/>
                <w:szCs w:val="20"/>
              </w:rPr>
            </w:pPr>
          </w:p>
        </w:tc>
      </w:tr>
      <w:tr w:rsidR="00FD35A6" w:rsidRPr="00A74456" w14:paraId="7FB1A4FB" w14:textId="77777777" w:rsidTr="00BE5556">
        <w:tc>
          <w:tcPr>
            <w:tcW w:w="2688"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7AF884AA" w14:textId="1B2DCA82" w:rsidR="00A86829" w:rsidRPr="00006CE1" w:rsidRDefault="007168E0" w:rsidP="00FD35A6">
            <w:pPr>
              <w:pStyle w:val="tiquettes"/>
              <w:rPr>
                <w:rFonts w:ascii="Arial" w:hAnsi="Arial" w:cs="Arial"/>
                <w:sz w:val="20"/>
                <w:szCs w:val="20"/>
              </w:rPr>
            </w:pPr>
            <w:r w:rsidRPr="00006CE1">
              <w:rPr>
                <w:rFonts w:ascii="Arial" w:hAnsi="Arial" w:cs="Arial"/>
                <w:sz w:val="20"/>
                <w:szCs w:val="20"/>
              </w:rPr>
              <w:t xml:space="preserve">Nom du </w:t>
            </w:r>
            <w:r w:rsidR="00A1001F" w:rsidRPr="00006CE1">
              <w:rPr>
                <w:rFonts w:ascii="Arial" w:hAnsi="Arial" w:cs="Arial"/>
                <w:sz w:val="20"/>
                <w:szCs w:val="20"/>
              </w:rPr>
              <w:t>référent</w:t>
            </w:r>
            <w:r w:rsidR="00A86829" w:rsidRPr="00006CE1">
              <w:rPr>
                <w:rFonts w:ascii="Arial" w:hAnsi="Arial" w:cs="Arial"/>
                <w:sz w:val="20"/>
                <w:szCs w:val="20"/>
              </w:rPr>
              <w:t xml:space="preserve"> et fonction au sein de </w:t>
            </w:r>
            <w:r w:rsidR="0037379E" w:rsidRPr="00006CE1">
              <w:rPr>
                <w:rFonts w:ascii="Arial" w:hAnsi="Arial" w:cs="Arial"/>
                <w:sz w:val="20"/>
                <w:szCs w:val="20"/>
              </w:rPr>
              <w:t>l’ESP</w:t>
            </w:r>
            <w:r w:rsidR="00BF29A1" w:rsidRPr="00006CE1">
              <w:rPr>
                <w:rFonts w:ascii="Arial" w:hAnsi="Arial" w:cs="Arial"/>
                <w:sz w:val="20"/>
                <w:szCs w:val="20"/>
              </w:rPr>
              <w:t xml:space="preserve"> </w:t>
            </w:r>
          </w:p>
          <w:p w14:paraId="445E8F9B" w14:textId="454ECC18" w:rsidR="00FD35A6" w:rsidRPr="00006CE1" w:rsidRDefault="00FD35A6" w:rsidP="00FD35A6">
            <w:pPr>
              <w:pStyle w:val="tiquettes"/>
              <w:rPr>
                <w:rFonts w:ascii="Arial" w:hAnsi="Arial" w:cs="Arial"/>
                <w:sz w:val="20"/>
                <w:szCs w:val="20"/>
              </w:rPr>
            </w:pPr>
          </w:p>
        </w:tc>
        <w:tc>
          <w:tcPr>
            <w:tcW w:w="3047"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FFFFFF" w:themeFill="background1"/>
          </w:tcPr>
          <w:p w14:paraId="33FF2C53" w14:textId="77777777" w:rsidR="00A86829" w:rsidRDefault="00A86829" w:rsidP="00FD35A6">
            <w:pPr>
              <w:rPr>
                <w:rFonts w:ascii="Arial" w:hAnsi="Arial" w:cs="Arial"/>
                <w:sz w:val="20"/>
                <w:szCs w:val="20"/>
              </w:rPr>
            </w:pPr>
          </w:p>
          <w:p w14:paraId="3EA0B7DC" w14:textId="77777777" w:rsidR="00FB6211" w:rsidRDefault="00FB6211" w:rsidP="00FD35A6">
            <w:pPr>
              <w:rPr>
                <w:rFonts w:ascii="Arial" w:hAnsi="Arial" w:cs="Arial"/>
                <w:sz w:val="20"/>
                <w:szCs w:val="20"/>
              </w:rPr>
            </w:pPr>
          </w:p>
          <w:p w14:paraId="7AB7F78F" w14:textId="5F544324" w:rsidR="00FB6211" w:rsidRPr="00006CE1" w:rsidRDefault="00FB6211" w:rsidP="00FD35A6">
            <w:pPr>
              <w:rPr>
                <w:rFonts w:ascii="Arial" w:hAnsi="Arial" w:cs="Arial"/>
                <w:sz w:val="20"/>
                <w:szCs w:val="20"/>
              </w:rPr>
            </w:pPr>
          </w:p>
        </w:tc>
        <w:tc>
          <w:tcPr>
            <w:tcW w:w="2765"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7EA1295F" w14:textId="7EE45BC1" w:rsidR="00FD35A6" w:rsidRPr="00006CE1" w:rsidRDefault="00814EBD" w:rsidP="00FD35A6">
            <w:pPr>
              <w:pStyle w:val="tiquettes"/>
              <w:rPr>
                <w:rFonts w:ascii="Arial" w:hAnsi="Arial" w:cs="Arial"/>
                <w:sz w:val="20"/>
                <w:szCs w:val="20"/>
              </w:rPr>
            </w:pPr>
            <w:r w:rsidRPr="00006CE1">
              <w:rPr>
                <w:rFonts w:ascii="Arial" w:hAnsi="Arial" w:cs="Arial"/>
                <w:sz w:val="20"/>
                <w:szCs w:val="20"/>
              </w:rPr>
              <w:t>Date de création</w:t>
            </w:r>
          </w:p>
        </w:tc>
        <w:tc>
          <w:tcPr>
            <w:tcW w:w="2244"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FFFFFF" w:themeFill="background1"/>
          </w:tcPr>
          <w:p w14:paraId="07BD2E9B" w14:textId="77777777" w:rsidR="00FD35A6" w:rsidRPr="00006CE1" w:rsidRDefault="00FD35A6" w:rsidP="00FD35A6">
            <w:pPr>
              <w:rPr>
                <w:rFonts w:ascii="Arial" w:hAnsi="Arial" w:cs="Arial"/>
                <w:sz w:val="20"/>
                <w:szCs w:val="20"/>
              </w:rPr>
            </w:pPr>
          </w:p>
        </w:tc>
      </w:tr>
      <w:tr w:rsidR="00FD35A6" w:rsidRPr="00A74456" w14:paraId="71B300FE" w14:textId="77777777" w:rsidTr="00BE5556">
        <w:tc>
          <w:tcPr>
            <w:tcW w:w="2688"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5D13259F" w14:textId="738E3F28" w:rsidR="00FD35A6" w:rsidRPr="00006CE1" w:rsidRDefault="007168E0" w:rsidP="00FD35A6">
            <w:pPr>
              <w:pStyle w:val="tiquettes"/>
              <w:rPr>
                <w:rFonts w:ascii="Arial" w:hAnsi="Arial" w:cs="Arial"/>
                <w:sz w:val="20"/>
                <w:szCs w:val="20"/>
              </w:rPr>
            </w:pPr>
            <w:r w:rsidRPr="00006CE1">
              <w:rPr>
                <w:rFonts w:ascii="Arial" w:hAnsi="Arial" w:cs="Arial"/>
                <w:sz w:val="20"/>
                <w:szCs w:val="20"/>
              </w:rPr>
              <w:t>Numéro de téléphone du r</w:t>
            </w:r>
            <w:r w:rsidR="00A1001F" w:rsidRPr="00006CE1">
              <w:rPr>
                <w:rFonts w:ascii="Arial" w:hAnsi="Arial" w:cs="Arial"/>
                <w:sz w:val="20"/>
                <w:szCs w:val="20"/>
              </w:rPr>
              <w:t>éférent</w:t>
            </w:r>
          </w:p>
        </w:tc>
        <w:tc>
          <w:tcPr>
            <w:tcW w:w="3047"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FFFFFF" w:themeFill="background1"/>
          </w:tcPr>
          <w:p w14:paraId="29B76483" w14:textId="77777777" w:rsidR="00A86829" w:rsidRDefault="00A86829" w:rsidP="00FD35A6">
            <w:pPr>
              <w:rPr>
                <w:rFonts w:ascii="Arial" w:hAnsi="Arial" w:cs="Arial"/>
                <w:sz w:val="20"/>
                <w:szCs w:val="20"/>
              </w:rPr>
            </w:pPr>
          </w:p>
          <w:p w14:paraId="09510865" w14:textId="77777777" w:rsidR="00FB6211" w:rsidRDefault="00FB6211" w:rsidP="00FD35A6">
            <w:pPr>
              <w:rPr>
                <w:rFonts w:ascii="Arial" w:hAnsi="Arial" w:cs="Arial"/>
                <w:sz w:val="20"/>
                <w:szCs w:val="20"/>
              </w:rPr>
            </w:pPr>
          </w:p>
          <w:p w14:paraId="42972917" w14:textId="7B97CAEE" w:rsidR="00FB6211" w:rsidRPr="00006CE1" w:rsidRDefault="00FB6211" w:rsidP="00FD35A6">
            <w:pPr>
              <w:rPr>
                <w:rFonts w:ascii="Arial" w:hAnsi="Arial" w:cs="Arial"/>
                <w:sz w:val="20"/>
                <w:szCs w:val="20"/>
              </w:rPr>
            </w:pPr>
          </w:p>
        </w:tc>
        <w:tc>
          <w:tcPr>
            <w:tcW w:w="2765"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3C103983" w14:textId="79C221DE" w:rsidR="00FD35A6" w:rsidRPr="00006CE1" w:rsidRDefault="009F0BEB" w:rsidP="00FD35A6">
            <w:pPr>
              <w:pStyle w:val="tiquettes"/>
              <w:rPr>
                <w:rFonts w:ascii="Arial" w:hAnsi="Arial" w:cs="Arial"/>
                <w:sz w:val="20"/>
                <w:szCs w:val="20"/>
              </w:rPr>
            </w:pPr>
            <w:r w:rsidRPr="00006CE1">
              <w:rPr>
                <w:rFonts w:ascii="Arial" w:hAnsi="Arial" w:cs="Arial"/>
                <w:sz w:val="20"/>
                <w:szCs w:val="20"/>
              </w:rPr>
              <w:t>Numéro SIRET</w:t>
            </w:r>
          </w:p>
        </w:tc>
        <w:tc>
          <w:tcPr>
            <w:tcW w:w="2244"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FFFFFF" w:themeFill="background1"/>
          </w:tcPr>
          <w:p w14:paraId="557B2E7B" w14:textId="3B4562CF" w:rsidR="00FD35A6" w:rsidRPr="00006CE1" w:rsidRDefault="00FD35A6" w:rsidP="00FD35A6">
            <w:pPr>
              <w:rPr>
                <w:rFonts w:ascii="Arial" w:hAnsi="Arial" w:cs="Arial"/>
                <w:sz w:val="20"/>
                <w:szCs w:val="20"/>
              </w:rPr>
            </w:pPr>
          </w:p>
        </w:tc>
      </w:tr>
      <w:tr w:rsidR="00962509" w:rsidRPr="00A74456" w14:paraId="77DC8D56" w14:textId="77777777" w:rsidTr="00BE5556">
        <w:tc>
          <w:tcPr>
            <w:tcW w:w="2688"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4563064A" w14:textId="4B3B36B5" w:rsidR="00962509" w:rsidRPr="00006CE1" w:rsidRDefault="007168E0" w:rsidP="00FD35A6">
            <w:pPr>
              <w:pStyle w:val="tiquettes"/>
              <w:rPr>
                <w:rFonts w:ascii="Arial" w:hAnsi="Arial" w:cs="Arial"/>
                <w:sz w:val="20"/>
                <w:szCs w:val="20"/>
              </w:rPr>
            </w:pPr>
            <w:r w:rsidRPr="00006CE1">
              <w:rPr>
                <w:rFonts w:ascii="Arial" w:hAnsi="Arial" w:cs="Arial"/>
                <w:sz w:val="20"/>
                <w:szCs w:val="20"/>
              </w:rPr>
              <w:t>Adresse e-mail</w:t>
            </w:r>
          </w:p>
        </w:tc>
        <w:tc>
          <w:tcPr>
            <w:tcW w:w="3047"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FFFFFF" w:themeFill="background1"/>
          </w:tcPr>
          <w:p w14:paraId="458CCA7A" w14:textId="77777777" w:rsidR="00A86829" w:rsidRDefault="00A86829" w:rsidP="00FD35A6">
            <w:pPr>
              <w:rPr>
                <w:rFonts w:ascii="Arial" w:hAnsi="Arial" w:cs="Arial"/>
                <w:sz w:val="20"/>
                <w:szCs w:val="20"/>
              </w:rPr>
            </w:pPr>
          </w:p>
          <w:p w14:paraId="551E2175" w14:textId="77777777" w:rsidR="00FB6211" w:rsidRDefault="00FB6211" w:rsidP="00FD35A6">
            <w:pPr>
              <w:rPr>
                <w:rFonts w:ascii="Arial" w:hAnsi="Arial" w:cs="Arial"/>
                <w:sz w:val="20"/>
                <w:szCs w:val="20"/>
              </w:rPr>
            </w:pPr>
          </w:p>
          <w:p w14:paraId="02F52219" w14:textId="454076E6" w:rsidR="00FB6211" w:rsidRPr="00006CE1" w:rsidRDefault="00FB6211" w:rsidP="00FD35A6">
            <w:pPr>
              <w:rPr>
                <w:rFonts w:ascii="Arial" w:hAnsi="Arial" w:cs="Arial"/>
                <w:sz w:val="20"/>
                <w:szCs w:val="20"/>
              </w:rPr>
            </w:pPr>
          </w:p>
        </w:tc>
        <w:tc>
          <w:tcPr>
            <w:tcW w:w="2765"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1129CB10" w14:textId="12E6E6FF" w:rsidR="00962509" w:rsidRPr="00006CE1" w:rsidRDefault="00985325" w:rsidP="00FD35A6">
            <w:pPr>
              <w:pStyle w:val="tiquettes"/>
              <w:rPr>
                <w:rFonts w:ascii="Arial" w:hAnsi="Arial" w:cs="Arial"/>
                <w:sz w:val="20"/>
                <w:szCs w:val="20"/>
              </w:rPr>
            </w:pPr>
            <w:r w:rsidRPr="00006CE1">
              <w:rPr>
                <w:rFonts w:ascii="Arial" w:hAnsi="Arial" w:cs="Arial"/>
                <w:sz w:val="20"/>
                <w:szCs w:val="20"/>
              </w:rPr>
              <w:t xml:space="preserve">Statuts de l’Association </w:t>
            </w:r>
          </w:p>
        </w:tc>
        <w:tc>
          <w:tcPr>
            <w:tcW w:w="2244"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FFFFFF" w:themeFill="background1"/>
          </w:tcPr>
          <w:p w14:paraId="0B5FDE37" w14:textId="0B9276C3" w:rsidR="00962509" w:rsidRPr="00006CE1" w:rsidRDefault="00A86829" w:rsidP="00A86829">
            <w:pPr>
              <w:rPr>
                <w:rFonts w:ascii="Arial" w:hAnsi="Arial" w:cs="Arial"/>
                <w:sz w:val="20"/>
                <w:szCs w:val="20"/>
              </w:rPr>
            </w:pPr>
            <w:r w:rsidRPr="00006CE1">
              <w:rPr>
                <w:rFonts w:ascii="Arial" w:hAnsi="Arial" w:cs="Arial"/>
                <w:sz w:val="20"/>
                <w:szCs w:val="20"/>
              </w:rPr>
              <w:t xml:space="preserve">A fournir </w:t>
            </w:r>
          </w:p>
        </w:tc>
      </w:tr>
    </w:tbl>
    <w:p w14:paraId="11F08166" w14:textId="385DB9C9" w:rsidR="00563F9E" w:rsidRPr="00A74456" w:rsidRDefault="00563F9E" w:rsidP="00563F9E">
      <w:pPr>
        <w:rPr>
          <w:rFonts w:ascii="Arial" w:hAnsi="Arial" w:cs="Arial"/>
        </w:rPr>
      </w:pPr>
    </w:p>
    <w:p w14:paraId="52A0EE6F" w14:textId="77777777" w:rsidR="00563F9E" w:rsidRPr="00A74456" w:rsidRDefault="00563F9E" w:rsidP="00563F9E">
      <w:pPr>
        <w:pStyle w:val="Titre1"/>
        <w:rPr>
          <w:rFonts w:ascii="Arial" w:hAnsi="Arial" w:cs="Arial"/>
        </w:rPr>
      </w:pPr>
      <w:r w:rsidRPr="00A74456">
        <w:rPr>
          <w:rFonts w:ascii="Arial" w:hAnsi="Arial" w:cs="Arial"/>
        </w:rPr>
        <w:t>Modalité de communication et de coordination de l’ESP</w:t>
      </w:r>
    </w:p>
    <w:p w14:paraId="02E80400" w14:textId="77777777" w:rsidR="00563F9E" w:rsidRPr="00A74456" w:rsidRDefault="00563F9E" w:rsidP="00563F9E">
      <w:pPr>
        <w:rPr>
          <w:rFonts w:ascii="Arial" w:hAnsi="Arial" w:cs="Arial"/>
        </w:rPr>
      </w:pPr>
    </w:p>
    <w:tbl>
      <w:tblPr>
        <w:tblStyle w:val="Heuresdouverture"/>
        <w:tblW w:w="0" w:type="auto"/>
        <w:tblLook w:val="04A0" w:firstRow="1" w:lastRow="0" w:firstColumn="1" w:lastColumn="0" w:noHBand="0" w:noVBand="1"/>
      </w:tblPr>
      <w:tblGrid>
        <w:gridCol w:w="4965"/>
        <w:gridCol w:w="1551"/>
        <w:gridCol w:w="1134"/>
        <w:gridCol w:w="1843"/>
        <w:gridCol w:w="1251"/>
      </w:tblGrid>
      <w:tr w:rsidR="00563F9E" w:rsidRPr="00006CE1" w14:paraId="12DCA15C" w14:textId="77777777" w:rsidTr="00563F9E">
        <w:trPr>
          <w:cnfStyle w:val="100000000000" w:firstRow="1" w:lastRow="0" w:firstColumn="0" w:lastColumn="0" w:oddVBand="0" w:evenVBand="0" w:oddHBand="0" w:evenHBand="0" w:firstRowFirstColumn="0" w:firstRowLastColumn="0" w:lastRowFirstColumn="0" w:lastRowLastColumn="0"/>
          <w:trHeight w:val="721"/>
        </w:trPr>
        <w:tc>
          <w:tcPr>
            <w:tcW w:w="4965"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center"/>
          </w:tcPr>
          <w:p w14:paraId="19EE2827" w14:textId="77777777" w:rsidR="00563F9E" w:rsidRPr="00006CE1" w:rsidRDefault="00563F9E" w:rsidP="009E6CF0">
            <w:pPr>
              <w:jc w:val="left"/>
              <w:rPr>
                <w:rFonts w:ascii="Arial" w:hAnsi="Arial" w:cs="Arial"/>
                <w:b w:val="0"/>
                <w:sz w:val="20"/>
                <w:szCs w:val="20"/>
              </w:rPr>
            </w:pPr>
            <w:r w:rsidRPr="00006CE1">
              <w:rPr>
                <w:rFonts w:ascii="Arial" w:hAnsi="Arial" w:cs="Arial"/>
                <w:b w:val="0"/>
                <w:sz w:val="20"/>
                <w:szCs w:val="20"/>
              </w:rPr>
              <w:t>Disposez-vous d’un moyen de communication sécurisé santé ?</w:t>
            </w:r>
          </w:p>
        </w:tc>
        <w:tc>
          <w:tcPr>
            <w:tcW w:w="1551"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center"/>
          </w:tcPr>
          <w:p w14:paraId="608723D4" w14:textId="77777777" w:rsidR="00563F9E" w:rsidRPr="00006CE1" w:rsidRDefault="00563F9E" w:rsidP="009E6CF0">
            <w:pPr>
              <w:jc w:val="left"/>
              <w:rPr>
                <w:rFonts w:ascii="Arial" w:hAnsi="Arial" w:cs="Arial"/>
                <w:b w:val="0"/>
                <w:sz w:val="20"/>
                <w:szCs w:val="20"/>
              </w:rPr>
            </w:pPr>
            <w:r w:rsidRPr="00006CE1">
              <w:rPr>
                <w:rFonts w:ascii="Arial" w:hAnsi="Arial" w:cs="Arial"/>
                <w:b w:val="0"/>
                <w:sz w:val="20"/>
                <w:szCs w:val="20"/>
              </w:rPr>
              <w:t>Oui</w:t>
            </w:r>
          </w:p>
        </w:tc>
        <w:sdt>
          <w:sdtPr>
            <w:rPr>
              <w:rFonts w:ascii="Arial" w:hAnsi="Arial" w:cs="Arial"/>
              <w:bCs/>
              <w:sz w:val="20"/>
              <w:szCs w:val="20"/>
            </w:rPr>
            <w:id w:val="-687053860"/>
            <w14:checkbox>
              <w14:checked w14:val="0"/>
              <w14:checkedState w14:val="2612" w14:font="MS Gothic"/>
              <w14:uncheckedState w14:val="2610" w14:font="MS Gothic"/>
            </w14:checkbox>
          </w:sdtPr>
          <w:sdtEndPr/>
          <w:sdtContent>
            <w:tc>
              <w:tcPr>
                <w:tcW w:w="1134"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FFFFFF" w:themeFill="background1"/>
                <w:vAlign w:val="center"/>
              </w:tcPr>
              <w:p w14:paraId="3B766DAF" w14:textId="77777777" w:rsidR="00563F9E" w:rsidRPr="00006CE1" w:rsidRDefault="00563F9E" w:rsidP="009E6CF0">
                <w:pPr>
                  <w:rPr>
                    <w:rFonts w:ascii="Arial" w:hAnsi="Arial" w:cs="Arial"/>
                    <w:b w:val="0"/>
                    <w:bCs/>
                    <w:sz w:val="20"/>
                    <w:szCs w:val="20"/>
                  </w:rPr>
                </w:pPr>
                <w:r w:rsidRPr="00006CE1">
                  <w:rPr>
                    <w:rFonts w:ascii="Segoe UI Symbol" w:eastAsia="MS Gothic" w:hAnsi="Segoe UI Symbol" w:cs="Segoe UI Symbol"/>
                    <w:b w:val="0"/>
                    <w:bCs/>
                    <w:sz w:val="20"/>
                    <w:szCs w:val="20"/>
                  </w:rPr>
                  <w:t>☐</w:t>
                </w:r>
              </w:p>
            </w:tc>
          </w:sdtContent>
        </w:sdt>
        <w:tc>
          <w:tcPr>
            <w:tcW w:w="1843"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center"/>
          </w:tcPr>
          <w:p w14:paraId="495A9B1B" w14:textId="77777777" w:rsidR="00563F9E" w:rsidRPr="00006CE1" w:rsidRDefault="00563F9E" w:rsidP="009E6CF0">
            <w:pPr>
              <w:jc w:val="left"/>
              <w:rPr>
                <w:rFonts w:ascii="Arial" w:hAnsi="Arial" w:cs="Arial"/>
                <w:b w:val="0"/>
                <w:sz w:val="20"/>
                <w:szCs w:val="20"/>
              </w:rPr>
            </w:pPr>
            <w:r w:rsidRPr="00006CE1">
              <w:rPr>
                <w:rFonts w:ascii="Arial" w:hAnsi="Arial" w:cs="Arial"/>
                <w:b w:val="0"/>
                <w:sz w:val="20"/>
                <w:szCs w:val="20"/>
              </w:rPr>
              <w:t>Non</w:t>
            </w:r>
          </w:p>
        </w:tc>
        <w:sdt>
          <w:sdtPr>
            <w:rPr>
              <w:rFonts w:ascii="Arial" w:hAnsi="Arial" w:cs="Arial"/>
              <w:bCs/>
              <w:sz w:val="20"/>
              <w:szCs w:val="20"/>
            </w:rPr>
            <w:id w:val="1004635518"/>
            <w14:checkbox>
              <w14:checked w14:val="0"/>
              <w14:checkedState w14:val="2612" w14:font="MS Gothic"/>
              <w14:uncheckedState w14:val="2610" w14:font="MS Gothic"/>
            </w14:checkbox>
          </w:sdtPr>
          <w:sdtEndPr/>
          <w:sdtContent>
            <w:tc>
              <w:tcPr>
                <w:tcW w:w="1251"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FFFFFF" w:themeFill="background1"/>
                <w:vAlign w:val="center"/>
              </w:tcPr>
              <w:p w14:paraId="33FD2E0E" w14:textId="13EE13ED" w:rsidR="00563F9E" w:rsidRPr="00006CE1" w:rsidRDefault="00563F9E" w:rsidP="009E6CF0">
                <w:pPr>
                  <w:rPr>
                    <w:rFonts w:ascii="Arial" w:hAnsi="Arial" w:cs="Arial"/>
                    <w:sz w:val="20"/>
                    <w:szCs w:val="20"/>
                  </w:rPr>
                </w:pPr>
                <w:r w:rsidRPr="00006CE1">
                  <w:rPr>
                    <w:rFonts w:ascii="MS Gothic" w:eastAsia="MS Gothic" w:hAnsi="MS Gothic" w:cs="Arial" w:hint="eastAsia"/>
                    <w:bCs/>
                    <w:sz w:val="20"/>
                    <w:szCs w:val="20"/>
                  </w:rPr>
                  <w:t>☐</w:t>
                </w:r>
              </w:p>
            </w:tc>
          </w:sdtContent>
        </w:sdt>
      </w:tr>
      <w:tr w:rsidR="00563F9E" w:rsidRPr="00006CE1" w14:paraId="5C9147DD" w14:textId="77777777" w:rsidTr="009E6CF0">
        <w:trPr>
          <w:trHeight w:val="363"/>
        </w:trPr>
        <w:tc>
          <w:tcPr>
            <w:tcW w:w="4965"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center"/>
          </w:tcPr>
          <w:p w14:paraId="35270AD5" w14:textId="77777777" w:rsidR="00563F9E" w:rsidRPr="00006CE1" w:rsidRDefault="00563F9E" w:rsidP="009E6CF0">
            <w:pPr>
              <w:rPr>
                <w:rFonts w:ascii="Arial" w:hAnsi="Arial" w:cs="Arial"/>
                <w:sz w:val="20"/>
                <w:szCs w:val="20"/>
              </w:rPr>
            </w:pPr>
            <w:r w:rsidRPr="00006CE1">
              <w:rPr>
                <w:rFonts w:ascii="Arial" w:hAnsi="Arial" w:cs="Arial"/>
                <w:sz w:val="20"/>
                <w:szCs w:val="20"/>
              </w:rPr>
              <w:lastRenderedPageBreak/>
              <w:t>Si oui, lequel ?</w:t>
            </w:r>
          </w:p>
        </w:tc>
        <w:tc>
          <w:tcPr>
            <w:tcW w:w="1551"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center"/>
          </w:tcPr>
          <w:p w14:paraId="35D76100" w14:textId="77777777" w:rsidR="00563F9E" w:rsidRPr="00006CE1" w:rsidRDefault="00563F9E" w:rsidP="009E6CF0">
            <w:pPr>
              <w:rPr>
                <w:rFonts w:ascii="Arial" w:hAnsi="Arial" w:cs="Arial"/>
                <w:sz w:val="20"/>
                <w:szCs w:val="20"/>
              </w:rPr>
            </w:pPr>
            <w:r w:rsidRPr="00006CE1">
              <w:rPr>
                <w:rFonts w:ascii="Arial" w:hAnsi="Arial" w:cs="Arial"/>
                <w:sz w:val="20"/>
                <w:szCs w:val="20"/>
              </w:rPr>
              <w:t>PARCEO</w:t>
            </w:r>
          </w:p>
        </w:tc>
        <w:sdt>
          <w:sdtPr>
            <w:rPr>
              <w:rFonts w:ascii="Arial" w:hAnsi="Arial" w:cs="Arial"/>
              <w:bCs/>
              <w:sz w:val="20"/>
              <w:szCs w:val="20"/>
            </w:rPr>
            <w:id w:val="2144457159"/>
            <w14:checkbox>
              <w14:checked w14:val="0"/>
              <w14:checkedState w14:val="2612" w14:font="MS Gothic"/>
              <w14:uncheckedState w14:val="2610" w14:font="MS Gothic"/>
            </w14:checkbox>
          </w:sdtPr>
          <w:sdtEndPr/>
          <w:sdtContent>
            <w:tc>
              <w:tcPr>
                <w:tcW w:w="1134"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FFFFFF" w:themeFill="background1"/>
                <w:vAlign w:val="center"/>
              </w:tcPr>
              <w:p w14:paraId="22B10BC0" w14:textId="77777777" w:rsidR="00563F9E" w:rsidRPr="00006CE1" w:rsidRDefault="00563F9E" w:rsidP="009E6CF0">
                <w:pPr>
                  <w:jc w:val="center"/>
                  <w:rPr>
                    <w:rFonts w:ascii="Arial" w:hAnsi="Arial" w:cs="Arial"/>
                    <w:bCs/>
                    <w:sz w:val="20"/>
                    <w:szCs w:val="20"/>
                  </w:rPr>
                </w:pPr>
                <w:r w:rsidRPr="00006CE1">
                  <w:rPr>
                    <w:rFonts w:ascii="Segoe UI Symbol" w:eastAsia="MS Gothic" w:hAnsi="Segoe UI Symbol" w:cs="Segoe UI Symbol"/>
                    <w:bCs/>
                    <w:sz w:val="20"/>
                    <w:szCs w:val="20"/>
                  </w:rPr>
                  <w:t>☐</w:t>
                </w:r>
              </w:p>
            </w:tc>
          </w:sdtContent>
        </w:sdt>
        <w:tc>
          <w:tcPr>
            <w:tcW w:w="1843"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center"/>
          </w:tcPr>
          <w:p w14:paraId="7D1C9AEA" w14:textId="77777777" w:rsidR="00563F9E" w:rsidRPr="00006CE1" w:rsidRDefault="00563F9E" w:rsidP="009E6CF0">
            <w:pPr>
              <w:rPr>
                <w:rFonts w:ascii="Arial" w:hAnsi="Arial" w:cs="Arial"/>
                <w:sz w:val="20"/>
                <w:szCs w:val="20"/>
              </w:rPr>
            </w:pPr>
            <w:r w:rsidRPr="00006CE1">
              <w:rPr>
                <w:rFonts w:ascii="Arial" w:hAnsi="Arial" w:cs="Arial"/>
                <w:sz w:val="20"/>
                <w:szCs w:val="20"/>
              </w:rPr>
              <w:t>Autre (précisez)</w:t>
            </w:r>
          </w:p>
        </w:tc>
        <w:tc>
          <w:tcPr>
            <w:tcW w:w="1251"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FFFFFF" w:themeFill="background1"/>
            <w:vAlign w:val="center"/>
          </w:tcPr>
          <w:p w14:paraId="3EB2D1CF" w14:textId="77777777" w:rsidR="00563F9E" w:rsidRPr="00006CE1" w:rsidRDefault="00563F9E" w:rsidP="009E6CF0">
            <w:pPr>
              <w:rPr>
                <w:rFonts w:ascii="Arial" w:hAnsi="Arial" w:cs="Arial"/>
                <w:sz w:val="20"/>
                <w:szCs w:val="20"/>
              </w:rPr>
            </w:pPr>
          </w:p>
          <w:p w14:paraId="2D0A5371" w14:textId="77777777" w:rsidR="00563F9E" w:rsidRPr="00006CE1" w:rsidRDefault="00563F9E" w:rsidP="009E6CF0">
            <w:pPr>
              <w:rPr>
                <w:rFonts w:ascii="Arial" w:hAnsi="Arial" w:cs="Arial"/>
                <w:sz w:val="20"/>
                <w:szCs w:val="20"/>
              </w:rPr>
            </w:pPr>
          </w:p>
          <w:p w14:paraId="4D6FFEDD" w14:textId="6D27DB05" w:rsidR="00563F9E" w:rsidRPr="00006CE1" w:rsidRDefault="00563F9E" w:rsidP="009E6CF0">
            <w:pPr>
              <w:rPr>
                <w:rFonts w:ascii="Arial" w:hAnsi="Arial" w:cs="Arial"/>
                <w:sz w:val="20"/>
                <w:szCs w:val="20"/>
              </w:rPr>
            </w:pPr>
          </w:p>
        </w:tc>
      </w:tr>
    </w:tbl>
    <w:p w14:paraId="6A330F14" w14:textId="43D658B1" w:rsidR="00B32B96" w:rsidRPr="00006CE1" w:rsidRDefault="00B32B96" w:rsidP="00B35736">
      <w:pPr>
        <w:rPr>
          <w:rFonts w:ascii="Arial" w:hAnsi="Arial" w:cs="Arial"/>
          <w:sz w:val="20"/>
          <w:szCs w:val="20"/>
        </w:rPr>
      </w:pPr>
    </w:p>
    <w:p w14:paraId="30C01B6C" w14:textId="31BA28B9" w:rsidR="008E6DB7" w:rsidRPr="00A74456" w:rsidRDefault="008E6DB7" w:rsidP="00B35736">
      <w:pPr>
        <w:rPr>
          <w:rFonts w:ascii="Arial" w:hAnsi="Arial" w:cs="Arial"/>
        </w:rPr>
      </w:pPr>
    </w:p>
    <w:p w14:paraId="26EC2B8F" w14:textId="483513D9" w:rsidR="004A1F7A" w:rsidRPr="00A74456" w:rsidRDefault="00A9434D" w:rsidP="00144F83">
      <w:pPr>
        <w:pStyle w:val="Titre1"/>
        <w:rPr>
          <w:rFonts w:ascii="Arial" w:hAnsi="Arial" w:cs="Arial"/>
        </w:rPr>
      </w:pPr>
      <w:r w:rsidRPr="00A74456">
        <w:rPr>
          <w:rFonts w:ascii="Arial" w:hAnsi="Arial" w:cs="Arial"/>
        </w:rPr>
        <w:t>Recensement des m</w:t>
      </w:r>
      <w:r w:rsidR="004A1F7A" w:rsidRPr="00A74456">
        <w:rPr>
          <w:rFonts w:ascii="Arial" w:hAnsi="Arial" w:cs="Arial"/>
        </w:rPr>
        <w:t>embres de l’ESP</w:t>
      </w:r>
      <w:r w:rsidR="003C49CC">
        <w:rPr>
          <w:rFonts w:ascii="Arial" w:hAnsi="Arial" w:cs="Arial"/>
        </w:rPr>
        <w:t xml:space="preserve"> </w:t>
      </w:r>
      <w:r w:rsidR="00985325" w:rsidRPr="00985325">
        <w:rPr>
          <w:rFonts w:ascii="Arial" w:hAnsi="Arial" w:cs="Arial"/>
          <w:sz w:val="22"/>
          <w:szCs w:val="22"/>
        </w:rPr>
        <w:t xml:space="preserve">(tous les membres de l’ESP doivent figurer dans ce document) </w:t>
      </w:r>
    </w:p>
    <w:p w14:paraId="3A7D1BDF" w14:textId="77777777" w:rsidR="00A9434D" w:rsidRPr="00A74456" w:rsidRDefault="00A9434D" w:rsidP="00A9434D">
      <w:pPr>
        <w:rPr>
          <w:rFonts w:ascii="Arial" w:hAnsi="Arial" w:cs="Arial"/>
        </w:rPr>
      </w:pPr>
    </w:p>
    <w:tbl>
      <w:tblPr>
        <w:tblW w:w="107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ook w:val="0600" w:firstRow="0" w:lastRow="0" w:firstColumn="0" w:lastColumn="0" w:noHBand="1" w:noVBand="1"/>
      </w:tblPr>
      <w:tblGrid>
        <w:gridCol w:w="2141"/>
        <w:gridCol w:w="1398"/>
        <w:gridCol w:w="1985"/>
        <w:gridCol w:w="1559"/>
        <w:gridCol w:w="1404"/>
        <w:gridCol w:w="2281"/>
      </w:tblGrid>
      <w:tr w:rsidR="004A1F7A" w:rsidRPr="00A74456" w14:paraId="5E61633F" w14:textId="77777777" w:rsidTr="000437F1">
        <w:trPr>
          <w:trHeight w:val="502"/>
        </w:trPr>
        <w:tc>
          <w:tcPr>
            <w:tcW w:w="2141" w:type="dxa"/>
            <w:tcBorders>
              <w:top w:val="dashSmallGap" w:sz="4" w:space="0" w:color="BFBFBF" w:themeColor="background1" w:themeShade="BF"/>
              <w:left w:val="dashSmallGap" w:sz="4" w:space="0" w:color="BFBFBF" w:themeColor="background1" w:themeShade="BF"/>
              <w:right w:val="dashSmallGap" w:sz="4" w:space="0" w:color="BFBFBF" w:themeColor="background1" w:themeShade="BF"/>
            </w:tcBorders>
            <w:shd w:val="clear" w:color="auto" w:fill="auto"/>
          </w:tcPr>
          <w:p w14:paraId="3820CF7D" w14:textId="7F851324" w:rsidR="004A1F7A" w:rsidRPr="00A74456" w:rsidRDefault="004A1F7A" w:rsidP="00050E9C">
            <w:pPr>
              <w:pStyle w:val="tiquettes"/>
              <w:rPr>
                <w:rFonts w:ascii="Arial" w:hAnsi="Arial" w:cs="Arial"/>
                <w:b/>
                <w:bCs/>
                <w:szCs w:val="18"/>
              </w:rPr>
            </w:pPr>
            <w:r w:rsidRPr="00A74456">
              <w:rPr>
                <w:rFonts w:ascii="Arial" w:hAnsi="Arial" w:cs="Arial"/>
                <w:b/>
                <w:bCs/>
                <w:szCs w:val="18"/>
              </w:rPr>
              <w:t>N</w:t>
            </w:r>
            <w:r w:rsidR="00C45303" w:rsidRPr="00A74456">
              <w:rPr>
                <w:rFonts w:ascii="Arial" w:hAnsi="Arial" w:cs="Arial"/>
                <w:b/>
                <w:bCs/>
                <w:szCs w:val="18"/>
              </w:rPr>
              <w:t>OM</w:t>
            </w:r>
            <w:r w:rsidRPr="00A74456">
              <w:rPr>
                <w:rFonts w:ascii="Arial" w:hAnsi="Arial" w:cs="Arial"/>
                <w:b/>
                <w:bCs/>
                <w:szCs w:val="18"/>
              </w:rPr>
              <w:t xml:space="preserve"> Prénom</w:t>
            </w:r>
          </w:p>
        </w:tc>
        <w:tc>
          <w:tcPr>
            <w:tcW w:w="1398" w:type="dxa"/>
            <w:tcBorders>
              <w:top w:val="dashSmallGap" w:sz="4" w:space="0" w:color="BFBFBF" w:themeColor="background1" w:themeShade="BF"/>
              <w:left w:val="dashSmallGap" w:sz="4" w:space="0" w:color="BFBFBF" w:themeColor="background1" w:themeShade="BF"/>
              <w:right w:val="dashSmallGap" w:sz="4" w:space="0" w:color="BFBFBF" w:themeColor="background1" w:themeShade="BF"/>
            </w:tcBorders>
            <w:shd w:val="clear" w:color="auto" w:fill="auto"/>
          </w:tcPr>
          <w:p w14:paraId="5DC4CD91" w14:textId="7FCDB271" w:rsidR="004A1F7A" w:rsidRPr="00A74456" w:rsidRDefault="004A1F7A" w:rsidP="00050E9C">
            <w:pPr>
              <w:rPr>
                <w:rFonts w:ascii="Arial" w:hAnsi="Arial" w:cs="Arial"/>
                <w:b/>
                <w:bCs/>
                <w:sz w:val="18"/>
                <w:szCs w:val="18"/>
              </w:rPr>
            </w:pPr>
            <w:r w:rsidRPr="00A74456">
              <w:rPr>
                <w:rFonts w:ascii="Arial" w:hAnsi="Arial" w:cs="Arial"/>
                <w:b/>
                <w:bCs/>
                <w:sz w:val="18"/>
                <w:szCs w:val="18"/>
              </w:rPr>
              <w:t>Profession</w:t>
            </w:r>
          </w:p>
        </w:tc>
        <w:tc>
          <w:tcPr>
            <w:tcW w:w="1985" w:type="dxa"/>
            <w:tcBorders>
              <w:top w:val="dashSmallGap" w:sz="4" w:space="0" w:color="BFBFBF" w:themeColor="background1" w:themeShade="BF"/>
              <w:left w:val="dashSmallGap" w:sz="4" w:space="0" w:color="BFBFBF" w:themeColor="background1" w:themeShade="BF"/>
              <w:right w:val="dashSmallGap" w:sz="4" w:space="0" w:color="BFBFBF" w:themeColor="background1" w:themeShade="BF"/>
            </w:tcBorders>
            <w:shd w:val="clear" w:color="auto" w:fill="auto"/>
          </w:tcPr>
          <w:p w14:paraId="620F27BD" w14:textId="431C1CF7" w:rsidR="004A1F7A" w:rsidRPr="00A74456" w:rsidRDefault="004A1F7A" w:rsidP="00050E9C">
            <w:pPr>
              <w:pStyle w:val="tiquettes"/>
              <w:rPr>
                <w:rFonts w:ascii="Arial" w:hAnsi="Arial" w:cs="Arial"/>
                <w:b/>
                <w:bCs/>
                <w:szCs w:val="18"/>
              </w:rPr>
            </w:pPr>
            <w:r w:rsidRPr="00A74456">
              <w:rPr>
                <w:rFonts w:ascii="Arial" w:hAnsi="Arial" w:cs="Arial"/>
                <w:b/>
                <w:bCs/>
                <w:szCs w:val="18"/>
              </w:rPr>
              <w:t>Adresse d’exercice</w:t>
            </w:r>
          </w:p>
        </w:tc>
        <w:tc>
          <w:tcPr>
            <w:tcW w:w="1559"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tcBorders>
            <w:shd w:val="clear" w:color="auto" w:fill="auto"/>
          </w:tcPr>
          <w:p w14:paraId="79131BEF" w14:textId="614DB143" w:rsidR="004A1F7A" w:rsidRPr="00A74456" w:rsidRDefault="004A1F7A" w:rsidP="00050E9C">
            <w:pPr>
              <w:rPr>
                <w:rFonts w:ascii="Arial" w:hAnsi="Arial" w:cs="Arial"/>
                <w:b/>
                <w:bCs/>
                <w:sz w:val="18"/>
                <w:szCs w:val="18"/>
              </w:rPr>
            </w:pPr>
            <w:r w:rsidRPr="00A74456">
              <w:rPr>
                <w:rFonts w:ascii="Arial" w:hAnsi="Arial" w:cs="Arial"/>
                <w:b/>
                <w:bCs/>
                <w:sz w:val="18"/>
                <w:szCs w:val="18"/>
              </w:rPr>
              <w:t>Téléphone</w:t>
            </w:r>
          </w:p>
        </w:tc>
        <w:tc>
          <w:tcPr>
            <w:tcW w:w="1404"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tcBorders>
            <w:shd w:val="clear" w:color="auto" w:fill="auto"/>
          </w:tcPr>
          <w:p w14:paraId="6D239FA6" w14:textId="39BD776F" w:rsidR="004A1F7A" w:rsidRPr="00A74456" w:rsidRDefault="004A1F7A" w:rsidP="00050E9C">
            <w:pPr>
              <w:rPr>
                <w:rFonts w:ascii="Arial" w:hAnsi="Arial" w:cs="Arial"/>
                <w:b/>
                <w:bCs/>
                <w:sz w:val="18"/>
                <w:szCs w:val="18"/>
              </w:rPr>
            </w:pPr>
            <w:r w:rsidRPr="00A74456">
              <w:rPr>
                <w:rFonts w:ascii="Arial" w:hAnsi="Arial" w:cs="Arial"/>
                <w:b/>
                <w:bCs/>
                <w:sz w:val="18"/>
                <w:szCs w:val="18"/>
              </w:rPr>
              <w:t>Mail</w:t>
            </w:r>
          </w:p>
        </w:tc>
        <w:tc>
          <w:tcPr>
            <w:tcW w:w="2281"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0AB09F04" w14:textId="46BE8D7B" w:rsidR="004A1F7A" w:rsidRPr="00A74456" w:rsidRDefault="004A1F7A" w:rsidP="00050E9C">
            <w:pPr>
              <w:rPr>
                <w:rFonts w:ascii="Arial" w:hAnsi="Arial" w:cs="Arial"/>
                <w:b/>
                <w:bCs/>
                <w:sz w:val="18"/>
                <w:szCs w:val="18"/>
              </w:rPr>
            </w:pPr>
            <w:r w:rsidRPr="00A74456">
              <w:rPr>
                <w:rFonts w:ascii="Arial" w:eastAsia="Times New Roman" w:hAnsi="Arial" w:cs="Arial"/>
                <w:b/>
                <w:bCs/>
                <w:sz w:val="18"/>
                <w:szCs w:val="18"/>
                <w:lang w:eastAsia="fr-FR"/>
              </w:rPr>
              <w:t xml:space="preserve">Numéro professionnel (RPPS, </w:t>
            </w:r>
            <w:proofErr w:type="spellStart"/>
            <w:r w:rsidRPr="00A74456">
              <w:rPr>
                <w:rFonts w:ascii="Arial" w:eastAsia="Times New Roman" w:hAnsi="Arial" w:cs="Arial"/>
                <w:b/>
                <w:bCs/>
                <w:sz w:val="18"/>
                <w:szCs w:val="18"/>
                <w:lang w:eastAsia="fr-FR"/>
              </w:rPr>
              <w:t>Fines</w:t>
            </w:r>
            <w:r w:rsidR="00BF29A1">
              <w:rPr>
                <w:rFonts w:ascii="Arial" w:eastAsia="Times New Roman" w:hAnsi="Arial" w:cs="Arial"/>
                <w:b/>
                <w:bCs/>
                <w:sz w:val="18"/>
                <w:szCs w:val="18"/>
                <w:lang w:eastAsia="fr-FR"/>
              </w:rPr>
              <w:t>s</w:t>
            </w:r>
            <w:proofErr w:type="spellEnd"/>
            <w:r w:rsidRPr="00A74456">
              <w:rPr>
                <w:rFonts w:ascii="Arial" w:eastAsia="Times New Roman" w:hAnsi="Arial" w:cs="Arial"/>
                <w:b/>
                <w:bCs/>
                <w:sz w:val="18"/>
                <w:szCs w:val="18"/>
                <w:lang w:eastAsia="fr-FR"/>
              </w:rPr>
              <w:t xml:space="preserve"> ou </w:t>
            </w:r>
            <w:proofErr w:type="spellStart"/>
            <w:r w:rsidRPr="00A74456">
              <w:rPr>
                <w:rFonts w:ascii="Arial" w:eastAsia="Times New Roman" w:hAnsi="Arial" w:cs="Arial"/>
                <w:b/>
                <w:bCs/>
                <w:sz w:val="18"/>
                <w:szCs w:val="18"/>
                <w:lang w:eastAsia="fr-FR"/>
              </w:rPr>
              <w:t>Adeli</w:t>
            </w:r>
            <w:proofErr w:type="spellEnd"/>
            <w:r w:rsidRPr="00A74456">
              <w:rPr>
                <w:rFonts w:ascii="Arial" w:eastAsia="Times New Roman" w:hAnsi="Arial" w:cs="Arial"/>
                <w:b/>
                <w:bCs/>
                <w:sz w:val="18"/>
                <w:szCs w:val="18"/>
                <w:lang w:eastAsia="fr-FR"/>
              </w:rPr>
              <w:t>)</w:t>
            </w:r>
          </w:p>
        </w:tc>
      </w:tr>
      <w:tr w:rsidR="004A1F7A" w:rsidRPr="00A74456" w14:paraId="166747B1" w14:textId="77777777" w:rsidTr="000437F1">
        <w:tc>
          <w:tcPr>
            <w:tcW w:w="2141"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FFFFFF" w:themeFill="background1"/>
          </w:tcPr>
          <w:p w14:paraId="59294638" w14:textId="12761B0F" w:rsidR="004A1F7A" w:rsidRPr="00A74456" w:rsidRDefault="004A1F7A" w:rsidP="00050E9C">
            <w:pPr>
              <w:pStyle w:val="tiquettes"/>
              <w:rPr>
                <w:rFonts w:ascii="Arial" w:hAnsi="Arial" w:cs="Arial"/>
              </w:rPr>
            </w:pPr>
          </w:p>
        </w:tc>
        <w:tc>
          <w:tcPr>
            <w:tcW w:w="1398"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FFFFFF" w:themeFill="background1"/>
          </w:tcPr>
          <w:p w14:paraId="1F77C67C" w14:textId="77777777" w:rsidR="004A1F7A" w:rsidRPr="00A74456" w:rsidRDefault="004A1F7A" w:rsidP="00050E9C">
            <w:pPr>
              <w:rPr>
                <w:rFonts w:ascii="Arial" w:hAnsi="Arial" w:cs="Arial"/>
              </w:rPr>
            </w:pPr>
          </w:p>
        </w:tc>
        <w:tc>
          <w:tcPr>
            <w:tcW w:w="1985"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FFFFFF" w:themeFill="background1"/>
          </w:tcPr>
          <w:p w14:paraId="51064B5A" w14:textId="61C9B6C9" w:rsidR="004A1F7A" w:rsidRPr="00A74456" w:rsidRDefault="004A1F7A" w:rsidP="00050E9C">
            <w:pPr>
              <w:pStyle w:val="tiquettes"/>
              <w:rPr>
                <w:rFonts w:ascii="Arial" w:hAnsi="Arial" w:cs="Arial"/>
              </w:rPr>
            </w:pPr>
          </w:p>
        </w:tc>
        <w:tc>
          <w:tcPr>
            <w:tcW w:w="1559"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tcBorders>
            <w:shd w:val="clear" w:color="auto" w:fill="FFFFFF" w:themeFill="background1"/>
          </w:tcPr>
          <w:p w14:paraId="4A87C038" w14:textId="77777777" w:rsidR="004A1F7A" w:rsidRPr="00A74456" w:rsidRDefault="004A1F7A" w:rsidP="00050E9C">
            <w:pPr>
              <w:rPr>
                <w:rFonts w:ascii="Arial" w:hAnsi="Arial" w:cs="Arial"/>
              </w:rPr>
            </w:pPr>
          </w:p>
        </w:tc>
        <w:tc>
          <w:tcPr>
            <w:tcW w:w="1404"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tcBorders>
            <w:shd w:val="clear" w:color="auto" w:fill="FFFFFF" w:themeFill="background1"/>
          </w:tcPr>
          <w:p w14:paraId="54E5FEB5" w14:textId="77777777" w:rsidR="004A1F7A" w:rsidRPr="00A74456" w:rsidRDefault="004A1F7A" w:rsidP="00050E9C">
            <w:pPr>
              <w:rPr>
                <w:rFonts w:ascii="Arial" w:hAnsi="Arial" w:cs="Arial"/>
              </w:rPr>
            </w:pPr>
          </w:p>
        </w:tc>
        <w:tc>
          <w:tcPr>
            <w:tcW w:w="2281"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FFFFFF" w:themeFill="background1"/>
          </w:tcPr>
          <w:p w14:paraId="166941D8" w14:textId="77777777" w:rsidR="004A1F7A" w:rsidRPr="00A74456" w:rsidRDefault="004A1F7A" w:rsidP="00050E9C">
            <w:pPr>
              <w:rPr>
                <w:rFonts w:ascii="Arial" w:hAnsi="Arial" w:cs="Arial"/>
              </w:rPr>
            </w:pPr>
          </w:p>
        </w:tc>
      </w:tr>
      <w:tr w:rsidR="004A1F7A" w:rsidRPr="00A74456" w14:paraId="2CECA064" w14:textId="77777777" w:rsidTr="000437F1">
        <w:tc>
          <w:tcPr>
            <w:tcW w:w="2141"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133614AA" w14:textId="7CF8157B" w:rsidR="004A1F7A" w:rsidRPr="00A74456" w:rsidRDefault="004A1F7A" w:rsidP="00050E9C">
            <w:pPr>
              <w:pStyle w:val="tiquettes"/>
              <w:rPr>
                <w:rFonts w:ascii="Arial" w:hAnsi="Arial" w:cs="Arial"/>
              </w:rPr>
            </w:pPr>
          </w:p>
        </w:tc>
        <w:tc>
          <w:tcPr>
            <w:tcW w:w="1398"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1CC37C8D" w14:textId="77777777" w:rsidR="004A1F7A" w:rsidRPr="00A74456" w:rsidRDefault="004A1F7A" w:rsidP="00050E9C">
            <w:pPr>
              <w:rPr>
                <w:rFonts w:ascii="Arial" w:hAnsi="Arial" w:cs="Arial"/>
              </w:rPr>
            </w:pPr>
          </w:p>
        </w:tc>
        <w:tc>
          <w:tcPr>
            <w:tcW w:w="1985"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128DE8F2" w14:textId="57F8C05A" w:rsidR="004A1F7A" w:rsidRPr="00A74456" w:rsidRDefault="004A1F7A" w:rsidP="00050E9C">
            <w:pPr>
              <w:pStyle w:val="tiquettes"/>
              <w:rPr>
                <w:rFonts w:ascii="Arial" w:hAnsi="Arial" w:cs="Arial"/>
              </w:rPr>
            </w:pPr>
          </w:p>
        </w:tc>
        <w:tc>
          <w:tcPr>
            <w:tcW w:w="1559"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tcBorders>
            <w:shd w:val="clear" w:color="auto" w:fill="auto"/>
          </w:tcPr>
          <w:p w14:paraId="14B40DE8" w14:textId="77777777" w:rsidR="004A1F7A" w:rsidRPr="00A74456" w:rsidRDefault="004A1F7A" w:rsidP="00050E9C">
            <w:pPr>
              <w:rPr>
                <w:rFonts w:ascii="Arial" w:hAnsi="Arial" w:cs="Arial"/>
                <w:sz w:val="18"/>
                <w:szCs w:val="18"/>
              </w:rPr>
            </w:pPr>
          </w:p>
        </w:tc>
        <w:tc>
          <w:tcPr>
            <w:tcW w:w="1404"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tcBorders>
            <w:shd w:val="clear" w:color="auto" w:fill="auto"/>
          </w:tcPr>
          <w:p w14:paraId="5A8636FA" w14:textId="77777777" w:rsidR="004A1F7A" w:rsidRPr="00A74456" w:rsidRDefault="004A1F7A" w:rsidP="00050E9C">
            <w:pPr>
              <w:rPr>
                <w:rFonts w:ascii="Arial" w:hAnsi="Arial" w:cs="Arial"/>
                <w:sz w:val="18"/>
                <w:szCs w:val="18"/>
              </w:rPr>
            </w:pPr>
          </w:p>
        </w:tc>
        <w:tc>
          <w:tcPr>
            <w:tcW w:w="2281"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69F7E96A" w14:textId="77777777" w:rsidR="004A1F7A" w:rsidRPr="00A74456" w:rsidRDefault="004A1F7A" w:rsidP="00050E9C">
            <w:pPr>
              <w:rPr>
                <w:rFonts w:ascii="Arial" w:hAnsi="Arial" w:cs="Arial"/>
                <w:sz w:val="18"/>
                <w:szCs w:val="18"/>
              </w:rPr>
            </w:pPr>
          </w:p>
        </w:tc>
      </w:tr>
      <w:tr w:rsidR="004A1F7A" w:rsidRPr="00A74456" w14:paraId="6D2726A1" w14:textId="77777777" w:rsidTr="000437F1">
        <w:tc>
          <w:tcPr>
            <w:tcW w:w="2141"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FFFFFF" w:themeFill="background1"/>
          </w:tcPr>
          <w:p w14:paraId="0CD1ED67" w14:textId="129E98F9" w:rsidR="004A1F7A" w:rsidRPr="00A74456" w:rsidRDefault="004A1F7A" w:rsidP="00050E9C">
            <w:pPr>
              <w:pStyle w:val="tiquettes"/>
              <w:rPr>
                <w:rFonts w:ascii="Arial" w:hAnsi="Arial" w:cs="Arial"/>
              </w:rPr>
            </w:pPr>
          </w:p>
        </w:tc>
        <w:tc>
          <w:tcPr>
            <w:tcW w:w="1398"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FFFFFF" w:themeFill="background1"/>
          </w:tcPr>
          <w:p w14:paraId="6C8D506C" w14:textId="77777777" w:rsidR="004A1F7A" w:rsidRPr="00A74456" w:rsidRDefault="004A1F7A" w:rsidP="00050E9C">
            <w:pPr>
              <w:rPr>
                <w:rFonts w:ascii="Arial" w:hAnsi="Arial" w:cs="Arial"/>
              </w:rPr>
            </w:pPr>
          </w:p>
        </w:tc>
        <w:tc>
          <w:tcPr>
            <w:tcW w:w="1985"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FFFFFF" w:themeFill="background1"/>
          </w:tcPr>
          <w:p w14:paraId="04532E6F" w14:textId="545D1940" w:rsidR="004A1F7A" w:rsidRPr="00A74456" w:rsidRDefault="004A1F7A" w:rsidP="00050E9C">
            <w:pPr>
              <w:pStyle w:val="tiquettes"/>
              <w:rPr>
                <w:rFonts w:ascii="Arial" w:hAnsi="Arial" w:cs="Arial"/>
              </w:rPr>
            </w:pPr>
          </w:p>
        </w:tc>
        <w:tc>
          <w:tcPr>
            <w:tcW w:w="1559"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tcBorders>
            <w:shd w:val="clear" w:color="auto" w:fill="FFFFFF" w:themeFill="background1"/>
          </w:tcPr>
          <w:p w14:paraId="19F6C974" w14:textId="77777777" w:rsidR="004A1F7A" w:rsidRPr="00A74456" w:rsidRDefault="004A1F7A" w:rsidP="00050E9C">
            <w:pPr>
              <w:rPr>
                <w:rFonts w:ascii="Arial" w:hAnsi="Arial" w:cs="Arial"/>
              </w:rPr>
            </w:pPr>
          </w:p>
        </w:tc>
        <w:tc>
          <w:tcPr>
            <w:tcW w:w="1404"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tcBorders>
            <w:shd w:val="clear" w:color="auto" w:fill="FFFFFF" w:themeFill="background1"/>
          </w:tcPr>
          <w:p w14:paraId="2B9B2B54" w14:textId="77777777" w:rsidR="004A1F7A" w:rsidRPr="00A74456" w:rsidRDefault="004A1F7A" w:rsidP="00050E9C">
            <w:pPr>
              <w:rPr>
                <w:rFonts w:ascii="Arial" w:hAnsi="Arial" w:cs="Arial"/>
              </w:rPr>
            </w:pPr>
          </w:p>
        </w:tc>
        <w:tc>
          <w:tcPr>
            <w:tcW w:w="2281"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FFFFFF" w:themeFill="background1"/>
          </w:tcPr>
          <w:p w14:paraId="7AD9F43A" w14:textId="77777777" w:rsidR="004A1F7A" w:rsidRPr="00A74456" w:rsidRDefault="004A1F7A" w:rsidP="00050E9C">
            <w:pPr>
              <w:rPr>
                <w:rFonts w:ascii="Arial" w:hAnsi="Arial" w:cs="Arial"/>
              </w:rPr>
            </w:pPr>
          </w:p>
        </w:tc>
      </w:tr>
      <w:tr w:rsidR="004A1F7A" w:rsidRPr="00A74456" w14:paraId="78FD6F74" w14:textId="77777777" w:rsidTr="000437F1">
        <w:tc>
          <w:tcPr>
            <w:tcW w:w="2141"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23A90A03" w14:textId="77777777" w:rsidR="004A1F7A" w:rsidRPr="00A74456" w:rsidRDefault="004A1F7A" w:rsidP="00050E9C">
            <w:pPr>
              <w:pStyle w:val="tiquettes"/>
              <w:rPr>
                <w:rFonts w:ascii="Arial" w:hAnsi="Arial" w:cs="Arial"/>
              </w:rPr>
            </w:pPr>
          </w:p>
        </w:tc>
        <w:tc>
          <w:tcPr>
            <w:tcW w:w="1398"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26F1EBA2" w14:textId="77777777" w:rsidR="004A1F7A" w:rsidRPr="00A74456" w:rsidRDefault="004A1F7A" w:rsidP="00050E9C">
            <w:pPr>
              <w:rPr>
                <w:rFonts w:ascii="Arial" w:hAnsi="Arial" w:cs="Arial"/>
              </w:rPr>
            </w:pPr>
          </w:p>
        </w:tc>
        <w:tc>
          <w:tcPr>
            <w:tcW w:w="1985"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29E977D3" w14:textId="77777777" w:rsidR="004A1F7A" w:rsidRPr="00A74456" w:rsidRDefault="004A1F7A" w:rsidP="00050E9C">
            <w:pPr>
              <w:pStyle w:val="tiquettes"/>
              <w:rPr>
                <w:rFonts w:ascii="Arial" w:hAnsi="Arial" w:cs="Arial"/>
              </w:rPr>
            </w:pPr>
          </w:p>
        </w:tc>
        <w:tc>
          <w:tcPr>
            <w:tcW w:w="1559"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tcBorders>
            <w:shd w:val="clear" w:color="auto" w:fill="auto"/>
          </w:tcPr>
          <w:p w14:paraId="7CA6A88C" w14:textId="77777777" w:rsidR="004A1F7A" w:rsidRPr="00A74456" w:rsidRDefault="004A1F7A" w:rsidP="00050E9C">
            <w:pPr>
              <w:rPr>
                <w:rFonts w:ascii="Arial" w:hAnsi="Arial" w:cs="Arial"/>
              </w:rPr>
            </w:pPr>
          </w:p>
        </w:tc>
        <w:tc>
          <w:tcPr>
            <w:tcW w:w="1404"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tcBorders>
            <w:shd w:val="clear" w:color="auto" w:fill="auto"/>
          </w:tcPr>
          <w:p w14:paraId="209D0D54" w14:textId="77777777" w:rsidR="004A1F7A" w:rsidRPr="00A74456" w:rsidRDefault="004A1F7A" w:rsidP="00050E9C">
            <w:pPr>
              <w:rPr>
                <w:rFonts w:ascii="Arial" w:hAnsi="Arial" w:cs="Arial"/>
              </w:rPr>
            </w:pPr>
          </w:p>
        </w:tc>
        <w:tc>
          <w:tcPr>
            <w:tcW w:w="2281"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44151CC4" w14:textId="77777777" w:rsidR="004A1F7A" w:rsidRPr="00A74456" w:rsidRDefault="004A1F7A" w:rsidP="00050E9C">
            <w:pPr>
              <w:rPr>
                <w:rFonts w:ascii="Arial" w:hAnsi="Arial" w:cs="Arial"/>
              </w:rPr>
            </w:pPr>
          </w:p>
        </w:tc>
      </w:tr>
      <w:tr w:rsidR="004A1F7A" w:rsidRPr="00A74456" w14:paraId="6E49F19E" w14:textId="77777777" w:rsidTr="000437F1">
        <w:tc>
          <w:tcPr>
            <w:tcW w:w="2141"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FFFFFF" w:themeFill="background1"/>
          </w:tcPr>
          <w:p w14:paraId="21615032" w14:textId="77777777" w:rsidR="004A1F7A" w:rsidRPr="00A74456" w:rsidRDefault="004A1F7A" w:rsidP="00050E9C">
            <w:pPr>
              <w:pStyle w:val="tiquettes"/>
              <w:rPr>
                <w:rFonts w:ascii="Arial" w:hAnsi="Arial" w:cs="Arial"/>
              </w:rPr>
            </w:pPr>
          </w:p>
        </w:tc>
        <w:tc>
          <w:tcPr>
            <w:tcW w:w="1398"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FFFFFF" w:themeFill="background1"/>
          </w:tcPr>
          <w:p w14:paraId="2D4E5C3E" w14:textId="77777777" w:rsidR="004A1F7A" w:rsidRPr="00A74456" w:rsidRDefault="004A1F7A" w:rsidP="00050E9C">
            <w:pPr>
              <w:rPr>
                <w:rFonts w:ascii="Arial" w:hAnsi="Arial" w:cs="Arial"/>
              </w:rPr>
            </w:pPr>
          </w:p>
        </w:tc>
        <w:tc>
          <w:tcPr>
            <w:tcW w:w="1985"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FFFFFF" w:themeFill="background1"/>
          </w:tcPr>
          <w:p w14:paraId="32357457" w14:textId="77777777" w:rsidR="004A1F7A" w:rsidRPr="00A74456" w:rsidRDefault="004A1F7A" w:rsidP="00050E9C">
            <w:pPr>
              <w:pStyle w:val="tiquettes"/>
              <w:rPr>
                <w:rFonts w:ascii="Arial" w:hAnsi="Arial" w:cs="Arial"/>
              </w:rPr>
            </w:pPr>
          </w:p>
        </w:tc>
        <w:tc>
          <w:tcPr>
            <w:tcW w:w="1559"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tcBorders>
            <w:shd w:val="clear" w:color="auto" w:fill="FFFFFF" w:themeFill="background1"/>
          </w:tcPr>
          <w:p w14:paraId="47BD01D3" w14:textId="77777777" w:rsidR="004A1F7A" w:rsidRPr="00A74456" w:rsidRDefault="004A1F7A" w:rsidP="00050E9C">
            <w:pPr>
              <w:rPr>
                <w:rFonts w:ascii="Arial" w:hAnsi="Arial" w:cs="Arial"/>
              </w:rPr>
            </w:pPr>
          </w:p>
        </w:tc>
        <w:tc>
          <w:tcPr>
            <w:tcW w:w="1404"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tcBorders>
            <w:shd w:val="clear" w:color="auto" w:fill="FFFFFF" w:themeFill="background1"/>
          </w:tcPr>
          <w:p w14:paraId="38FBDBC9" w14:textId="77777777" w:rsidR="004A1F7A" w:rsidRPr="00A74456" w:rsidRDefault="004A1F7A" w:rsidP="00050E9C">
            <w:pPr>
              <w:rPr>
                <w:rFonts w:ascii="Arial" w:hAnsi="Arial" w:cs="Arial"/>
              </w:rPr>
            </w:pPr>
          </w:p>
        </w:tc>
        <w:tc>
          <w:tcPr>
            <w:tcW w:w="2281"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FFFFFF" w:themeFill="background1"/>
          </w:tcPr>
          <w:p w14:paraId="312B8995" w14:textId="77777777" w:rsidR="004A1F7A" w:rsidRPr="00A74456" w:rsidRDefault="004A1F7A" w:rsidP="00050E9C">
            <w:pPr>
              <w:rPr>
                <w:rFonts w:ascii="Arial" w:hAnsi="Arial" w:cs="Arial"/>
              </w:rPr>
            </w:pPr>
          </w:p>
        </w:tc>
      </w:tr>
      <w:tr w:rsidR="004A1F7A" w:rsidRPr="00A74456" w14:paraId="3B1661B3" w14:textId="77777777" w:rsidTr="000437F1">
        <w:tc>
          <w:tcPr>
            <w:tcW w:w="2141"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06DFA17D" w14:textId="77777777" w:rsidR="004A1F7A" w:rsidRPr="00A74456" w:rsidRDefault="004A1F7A" w:rsidP="00050E9C">
            <w:pPr>
              <w:pStyle w:val="tiquettes"/>
              <w:rPr>
                <w:rFonts w:ascii="Arial" w:hAnsi="Arial" w:cs="Arial"/>
              </w:rPr>
            </w:pPr>
          </w:p>
        </w:tc>
        <w:tc>
          <w:tcPr>
            <w:tcW w:w="1398"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4C42E43E" w14:textId="77777777" w:rsidR="004A1F7A" w:rsidRPr="00A74456" w:rsidRDefault="004A1F7A" w:rsidP="00050E9C">
            <w:pPr>
              <w:rPr>
                <w:rFonts w:ascii="Arial" w:hAnsi="Arial" w:cs="Arial"/>
              </w:rPr>
            </w:pPr>
          </w:p>
        </w:tc>
        <w:tc>
          <w:tcPr>
            <w:tcW w:w="1985"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3D3B0254" w14:textId="77777777" w:rsidR="004A1F7A" w:rsidRPr="00A74456" w:rsidRDefault="004A1F7A" w:rsidP="00050E9C">
            <w:pPr>
              <w:pStyle w:val="tiquettes"/>
              <w:rPr>
                <w:rFonts w:ascii="Arial" w:hAnsi="Arial" w:cs="Arial"/>
              </w:rPr>
            </w:pPr>
          </w:p>
        </w:tc>
        <w:tc>
          <w:tcPr>
            <w:tcW w:w="1559"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tcBorders>
            <w:shd w:val="clear" w:color="auto" w:fill="auto"/>
          </w:tcPr>
          <w:p w14:paraId="1BD52842" w14:textId="77777777" w:rsidR="004A1F7A" w:rsidRPr="00A74456" w:rsidRDefault="004A1F7A" w:rsidP="00050E9C">
            <w:pPr>
              <w:rPr>
                <w:rFonts w:ascii="Arial" w:hAnsi="Arial" w:cs="Arial"/>
              </w:rPr>
            </w:pPr>
          </w:p>
        </w:tc>
        <w:tc>
          <w:tcPr>
            <w:tcW w:w="1404"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tcBorders>
            <w:shd w:val="clear" w:color="auto" w:fill="auto"/>
          </w:tcPr>
          <w:p w14:paraId="5B763A5A" w14:textId="77777777" w:rsidR="004A1F7A" w:rsidRPr="00A74456" w:rsidRDefault="004A1F7A" w:rsidP="00050E9C">
            <w:pPr>
              <w:rPr>
                <w:rFonts w:ascii="Arial" w:hAnsi="Arial" w:cs="Arial"/>
              </w:rPr>
            </w:pPr>
          </w:p>
        </w:tc>
        <w:tc>
          <w:tcPr>
            <w:tcW w:w="2281"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61A96862" w14:textId="77777777" w:rsidR="004A1F7A" w:rsidRPr="00A74456" w:rsidRDefault="004A1F7A" w:rsidP="00050E9C">
            <w:pPr>
              <w:rPr>
                <w:rFonts w:ascii="Arial" w:hAnsi="Arial" w:cs="Arial"/>
              </w:rPr>
            </w:pPr>
          </w:p>
        </w:tc>
      </w:tr>
      <w:tr w:rsidR="00480D86" w:rsidRPr="00A74456" w14:paraId="434766BC" w14:textId="77777777" w:rsidTr="000437F1">
        <w:tc>
          <w:tcPr>
            <w:tcW w:w="2141"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FFFFFF" w:themeFill="background1"/>
          </w:tcPr>
          <w:p w14:paraId="12E7FDFB" w14:textId="77777777" w:rsidR="00480D86" w:rsidRPr="00A74456" w:rsidRDefault="00480D86" w:rsidP="00050E9C">
            <w:pPr>
              <w:pStyle w:val="tiquettes"/>
              <w:rPr>
                <w:rFonts w:ascii="Arial" w:hAnsi="Arial" w:cs="Arial"/>
              </w:rPr>
            </w:pPr>
          </w:p>
        </w:tc>
        <w:tc>
          <w:tcPr>
            <w:tcW w:w="1398"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FFFFFF" w:themeFill="background1"/>
          </w:tcPr>
          <w:p w14:paraId="69073889" w14:textId="77777777" w:rsidR="00480D86" w:rsidRPr="00A74456" w:rsidRDefault="00480D86" w:rsidP="00050E9C">
            <w:pPr>
              <w:rPr>
                <w:rFonts w:ascii="Arial" w:hAnsi="Arial" w:cs="Arial"/>
              </w:rPr>
            </w:pPr>
          </w:p>
        </w:tc>
        <w:tc>
          <w:tcPr>
            <w:tcW w:w="1985"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FFFFFF" w:themeFill="background1"/>
          </w:tcPr>
          <w:p w14:paraId="5510BC01" w14:textId="77777777" w:rsidR="00480D86" w:rsidRPr="00A74456" w:rsidRDefault="00480D86" w:rsidP="00050E9C">
            <w:pPr>
              <w:pStyle w:val="tiquettes"/>
              <w:rPr>
                <w:rFonts w:ascii="Arial" w:hAnsi="Arial" w:cs="Arial"/>
              </w:rPr>
            </w:pPr>
          </w:p>
        </w:tc>
        <w:tc>
          <w:tcPr>
            <w:tcW w:w="1559"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tcBorders>
            <w:shd w:val="clear" w:color="auto" w:fill="FFFFFF" w:themeFill="background1"/>
          </w:tcPr>
          <w:p w14:paraId="7E096334" w14:textId="77777777" w:rsidR="00480D86" w:rsidRPr="00A74456" w:rsidRDefault="00480D86" w:rsidP="00050E9C">
            <w:pPr>
              <w:rPr>
                <w:rFonts w:ascii="Arial" w:hAnsi="Arial" w:cs="Arial"/>
              </w:rPr>
            </w:pPr>
          </w:p>
        </w:tc>
        <w:tc>
          <w:tcPr>
            <w:tcW w:w="1404"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tcBorders>
            <w:shd w:val="clear" w:color="auto" w:fill="FFFFFF" w:themeFill="background1"/>
          </w:tcPr>
          <w:p w14:paraId="492FB0DC" w14:textId="77777777" w:rsidR="00480D86" w:rsidRPr="00A74456" w:rsidRDefault="00480D86" w:rsidP="00050E9C">
            <w:pPr>
              <w:rPr>
                <w:rFonts w:ascii="Arial" w:hAnsi="Arial" w:cs="Arial"/>
              </w:rPr>
            </w:pPr>
          </w:p>
        </w:tc>
        <w:tc>
          <w:tcPr>
            <w:tcW w:w="2281"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FFFFFF" w:themeFill="background1"/>
          </w:tcPr>
          <w:p w14:paraId="45A0C236" w14:textId="77777777" w:rsidR="00480D86" w:rsidRPr="00A74456" w:rsidRDefault="00480D86" w:rsidP="00050E9C">
            <w:pPr>
              <w:rPr>
                <w:rFonts w:ascii="Arial" w:hAnsi="Arial" w:cs="Arial"/>
              </w:rPr>
            </w:pPr>
          </w:p>
        </w:tc>
      </w:tr>
      <w:tr w:rsidR="00480D86" w:rsidRPr="00A74456" w14:paraId="158916B3" w14:textId="77777777" w:rsidTr="00A9434D">
        <w:tc>
          <w:tcPr>
            <w:tcW w:w="2141"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32C6191A" w14:textId="77777777" w:rsidR="00480D86" w:rsidRPr="00A74456" w:rsidRDefault="00480D86" w:rsidP="00050E9C">
            <w:pPr>
              <w:pStyle w:val="tiquettes"/>
              <w:rPr>
                <w:rFonts w:ascii="Arial" w:hAnsi="Arial" w:cs="Arial"/>
              </w:rPr>
            </w:pPr>
          </w:p>
        </w:tc>
        <w:tc>
          <w:tcPr>
            <w:tcW w:w="1398"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74BDC2E6" w14:textId="77777777" w:rsidR="00480D86" w:rsidRPr="00A74456" w:rsidRDefault="00480D86" w:rsidP="00050E9C">
            <w:pPr>
              <w:rPr>
                <w:rFonts w:ascii="Arial" w:hAnsi="Arial" w:cs="Arial"/>
              </w:rPr>
            </w:pPr>
          </w:p>
        </w:tc>
        <w:tc>
          <w:tcPr>
            <w:tcW w:w="1985"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2EEAE432" w14:textId="77777777" w:rsidR="00480D86" w:rsidRPr="00A74456" w:rsidRDefault="00480D86" w:rsidP="00050E9C">
            <w:pPr>
              <w:pStyle w:val="tiquettes"/>
              <w:rPr>
                <w:rFonts w:ascii="Arial" w:hAnsi="Arial" w:cs="Arial"/>
              </w:rPr>
            </w:pPr>
          </w:p>
        </w:tc>
        <w:tc>
          <w:tcPr>
            <w:tcW w:w="1559" w:type="dxa"/>
            <w:tcBorders>
              <w:left w:val="dashSmallGap" w:sz="4" w:space="0" w:color="BFBFBF" w:themeColor="background1" w:themeShade="BF"/>
            </w:tcBorders>
            <w:shd w:val="clear" w:color="auto" w:fill="auto"/>
          </w:tcPr>
          <w:p w14:paraId="044128B6" w14:textId="77777777" w:rsidR="00480D86" w:rsidRPr="00A74456" w:rsidRDefault="00480D86" w:rsidP="00050E9C">
            <w:pPr>
              <w:rPr>
                <w:rFonts w:ascii="Arial" w:hAnsi="Arial" w:cs="Arial"/>
              </w:rPr>
            </w:pPr>
          </w:p>
        </w:tc>
        <w:tc>
          <w:tcPr>
            <w:tcW w:w="1404" w:type="dxa"/>
            <w:tcBorders>
              <w:left w:val="dashSmallGap" w:sz="4" w:space="0" w:color="BFBFBF" w:themeColor="background1" w:themeShade="BF"/>
            </w:tcBorders>
            <w:shd w:val="clear" w:color="auto" w:fill="auto"/>
          </w:tcPr>
          <w:p w14:paraId="52C379BA" w14:textId="77777777" w:rsidR="00480D86" w:rsidRPr="00A74456" w:rsidRDefault="00480D86" w:rsidP="00050E9C">
            <w:pPr>
              <w:rPr>
                <w:rFonts w:ascii="Arial" w:hAnsi="Arial" w:cs="Arial"/>
              </w:rPr>
            </w:pPr>
          </w:p>
        </w:tc>
        <w:tc>
          <w:tcPr>
            <w:tcW w:w="2281" w:type="dxa"/>
            <w:tcBorders>
              <w:left w:val="dashSmallGap" w:sz="4" w:space="0" w:color="BFBFBF" w:themeColor="background1" w:themeShade="BF"/>
              <w:right w:val="dashSmallGap" w:sz="4" w:space="0" w:color="BFBFBF" w:themeColor="background1" w:themeShade="BF"/>
            </w:tcBorders>
            <w:shd w:val="clear" w:color="auto" w:fill="auto"/>
          </w:tcPr>
          <w:p w14:paraId="3021A379" w14:textId="77777777" w:rsidR="00480D86" w:rsidRPr="00A74456" w:rsidRDefault="00480D86" w:rsidP="00050E9C">
            <w:pPr>
              <w:rPr>
                <w:rFonts w:ascii="Arial" w:hAnsi="Arial" w:cs="Arial"/>
              </w:rPr>
            </w:pPr>
          </w:p>
        </w:tc>
      </w:tr>
      <w:tr w:rsidR="00A9434D" w:rsidRPr="00A74456" w14:paraId="703A230A" w14:textId="77777777" w:rsidTr="00BE5556">
        <w:tc>
          <w:tcPr>
            <w:tcW w:w="2141"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31533C43" w14:textId="77777777" w:rsidR="00A9434D" w:rsidRPr="00A74456" w:rsidRDefault="00A9434D" w:rsidP="00050E9C">
            <w:pPr>
              <w:pStyle w:val="tiquettes"/>
              <w:rPr>
                <w:rFonts w:ascii="Arial" w:hAnsi="Arial" w:cs="Arial"/>
              </w:rPr>
            </w:pPr>
          </w:p>
        </w:tc>
        <w:tc>
          <w:tcPr>
            <w:tcW w:w="1398"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613BB56C" w14:textId="77777777" w:rsidR="00A9434D" w:rsidRPr="00A74456" w:rsidRDefault="00A9434D" w:rsidP="00050E9C">
            <w:pPr>
              <w:rPr>
                <w:rFonts w:ascii="Arial" w:hAnsi="Arial" w:cs="Arial"/>
              </w:rPr>
            </w:pPr>
          </w:p>
        </w:tc>
        <w:tc>
          <w:tcPr>
            <w:tcW w:w="1985"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4AABDD54" w14:textId="77777777" w:rsidR="00A9434D" w:rsidRPr="00A74456" w:rsidRDefault="00A9434D" w:rsidP="00050E9C">
            <w:pPr>
              <w:pStyle w:val="tiquettes"/>
              <w:rPr>
                <w:rFonts w:ascii="Arial" w:hAnsi="Arial" w:cs="Arial"/>
              </w:rPr>
            </w:pPr>
          </w:p>
        </w:tc>
        <w:tc>
          <w:tcPr>
            <w:tcW w:w="1559" w:type="dxa"/>
            <w:tcBorders>
              <w:left w:val="dashSmallGap" w:sz="4" w:space="0" w:color="BFBFBF" w:themeColor="background1" w:themeShade="BF"/>
              <w:bottom w:val="dashSmallGap" w:sz="4" w:space="0" w:color="BFBFBF" w:themeColor="background1" w:themeShade="BF"/>
            </w:tcBorders>
            <w:shd w:val="clear" w:color="auto" w:fill="auto"/>
          </w:tcPr>
          <w:p w14:paraId="3E56CB56" w14:textId="77777777" w:rsidR="00A9434D" w:rsidRPr="00A74456" w:rsidRDefault="00A9434D" w:rsidP="00050E9C">
            <w:pPr>
              <w:rPr>
                <w:rFonts w:ascii="Arial" w:hAnsi="Arial" w:cs="Arial"/>
              </w:rPr>
            </w:pPr>
          </w:p>
        </w:tc>
        <w:tc>
          <w:tcPr>
            <w:tcW w:w="1404" w:type="dxa"/>
            <w:tcBorders>
              <w:left w:val="dashSmallGap" w:sz="4" w:space="0" w:color="BFBFBF" w:themeColor="background1" w:themeShade="BF"/>
              <w:bottom w:val="dashSmallGap" w:sz="4" w:space="0" w:color="BFBFBF" w:themeColor="background1" w:themeShade="BF"/>
            </w:tcBorders>
            <w:shd w:val="clear" w:color="auto" w:fill="auto"/>
          </w:tcPr>
          <w:p w14:paraId="22C38AB2" w14:textId="77777777" w:rsidR="00A9434D" w:rsidRPr="00A74456" w:rsidRDefault="00A9434D" w:rsidP="00050E9C">
            <w:pPr>
              <w:rPr>
                <w:rFonts w:ascii="Arial" w:hAnsi="Arial" w:cs="Arial"/>
              </w:rPr>
            </w:pPr>
          </w:p>
        </w:tc>
        <w:tc>
          <w:tcPr>
            <w:tcW w:w="2281" w:type="dxa"/>
            <w:tcBorders>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42AC8A15" w14:textId="77777777" w:rsidR="00A9434D" w:rsidRPr="00A74456" w:rsidRDefault="00A9434D" w:rsidP="00050E9C">
            <w:pPr>
              <w:rPr>
                <w:rFonts w:ascii="Arial" w:hAnsi="Arial" w:cs="Arial"/>
              </w:rPr>
            </w:pPr>
          </w:p>
        </w:tc>
      </w:tr>
      <w:tr w:rsidR="00A9434D" w:rsidRPr="00A74456" w14:paraId="748850C6" w14:textId="77777777" w:rsidTr="00CF69ED">
        <w:tc>
          <w:tcPr>
            <w:tcW w:w="2141"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1D295E09" w14:textId="77777777" w:rsidR="00A9434D" w:rsidRPr="00A74456" w:rsidRDefault="00A9434D" w:rsidP="00050E9C">
            <w:pPr>
              <w:pStyle w:val="tiquettes"/>
              <w:rPr>
                <w:rFonts w:ascii="Arial" w:hAnsi="Arial" w:cs="Arial"/>
              </w:rPr>
            </w:pPr>
          </w:p>
        </w:tc>
        <w:tc>
          <w:tcPr>
            <w:tcW w:w="1398"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570936CA" w14:textId="77777777" w:rsidR="00A9434D" w:rsidRPr="00A74456" w:rsidRDefault="00A9434D" w:rsidP="00050E9C">
            <w:pPr>
              <w:rPr>
                <w:rFonts w:ascii="Arial" w:hAnsi="Arial" w:cs="Arial"/>
              </w:rPr>
            </w:pPr>
          </w:p>
        </w:tc>
        <w:tc>
          <w:tcPr>
            <w:tcW w:w="1985"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1787D414" w14:textId="77777777" w:rsidR="00A9434D" w:rsidRPr="00A74456" w:rsidRDefault="00A9434D" w:rsidP="00050E9C">
            <w:pPr>
              <w:pStyle w:val="tiquettes"/>
              <w:rPr>
                <w:rFonts w:ascii="Arial" w:hAnsi="Arial" w:cs="Arial"/>
              </w:rPr>
            </w:pPr>
          </w:p>
        </w:tc>
        <w:tc>
          <w:tcPr>
            <w:tcW w:w="1559" w:type="dxa"/>
            <w:tcBorders>
              <w:left w:val="dashSmallGap" w:sz="4" w:space="0" w:color="BFBFBF" w:themeColor="background1" w:themeShade="BF"/>
            </w:tcBorders>
            <w:shd w:val="clear" w:color="auto" w:fill="auto"/>
          </w:tcPr>
          <w:p w14:paraId="50DFBDEF" w14:textId="77777777" w:rsidR="00A9434D" w:rsidRPr="00A74456" w:rsidRDefault="00A9434D" w:rsidP="00050E9C">
            <w:pPr>
              <w:rPr>
                <w:rFonts w:ascii="Arial" w:hAnsi="Arial" w:cs="Arial"/>
              </w:rPr>
            </w:pPr>
          </w:p>
        </w:tc>
        <w:tc>
          <w:tcPr>
            <w:tcW w:w="1404" w:type="dxa"/>
            <w:tcBorders>
              <w:left w:val="dashSmallGap" w:sz="4" w:space="0" w:color="BFBFBF" w:themeColor="background1" w:themeShade="BF"/>
            </w:tcBorders>
            <w:shd w:val="clear" w:color="auto" w:fill="auto"/>
          </w:tcPr>
          <w:p w14:paraId="32865C48" w14:textId="77777777" w:rsidR="00A9434D" w:rsidRPr="00A74456" w:rsidRDefault="00A9434D" w:rsidP="00050E9C">
            <w:pPr>
              <w:rPr>
                <w:rFonts w:ascii="Arial" w:hAnsi="Arial" w:cs="Arial"/>
              </w:rPr>
            </w:pPr>
          </w:p>
        </w:tc>
        <w:tc>
          <w:tcPr>
            <w:tcW w:w="2281" w:type="dxa"/>
            <w:tcBorders>
              <w:left w:val="dashSmallGap" w:sz="4" w:space="0" w:color="BFBFBF" w:themeColor="background1" w:themeShade="BF"/>
              <w:right w:val="dashSmallGap" w:sz="4" w:space="0" w:color="BFBFBF" w:themeColor="background1" w:themeShade="BF"/>
            </w:tcBorders>
            <w:shd w:val="clear" w:color="auto" w:fill="auto"/>
          </w:tcPr>
          <w:p w14:paraId="678F038E" w14:textId="77777777" w:rsidR="00A9434D" w:rsidRPr="00A74456" w:rsidRDefault="00A9434D" w:rsidP="00050E9C">
            <w:pPr>
              <w:rPr>
                <w:rFonts w:ascii="Arial" w:hAnsi="Arial" w:cs="Arial"/>
              </w:rPr>
            </w:pPr>
          </w:p>
        </w:tc>
      </w:tr>
      <w:tr w:rsidR="00CF69ED" w:rsidRPr="00A74456" w14:paraId="7AAD7B9F" w14:textId="77777777" w:rsidTr="00BE5556">
        <w:tc>
          <w:tcPr>
            <w:tcW w:w="2141"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4CD8961A" w14:textId="77777777" w:rsidR="00CF69ED" w:rsidRPr="00A74456" w:rsidRDefault="00CF69ED" w:rsidP="00050E9C">
            <w:pPr>
              <w:pStyle w:val="tiquettes"/>
              <w:rPr>
                <w:rFonts w:ascii="Arial" w:hAnsi="Arial" w:cs="Arial"/>
              </w:rPr>
            </w:pPr>
          </w:p>
        </w:tc>
        <w:tc>
          <w:tcPr>
            <w:tcW w:w="1398"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2C034BAC" w14:textId="77777777" w:rsidR="00CF69ED" w:rsidRPr="00A74456" w:rsidRDefault="00CF69ED" w:rsidP="00050E9C">
            <w:pPr>
              <w:rPr>
                <w:rFonts w:ascii="Arial" w:hAnsi="Arial" w:cs="Arial"/>
              </w:rPr>
            </w:pPr>
          </w:p>
        </w:tc>
        <w:tc>
          <w:tcPr>
            <w:tcW w:w="1985"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157AD25D" w14:textId="77777777" w:rsidR="00CF69ED" w:rsidRPr="00A74456" w:rsidRDefault="00CF69ED" w:rsidP="00050E9C">
            <w:pPr>
              <w:pStyle w:val="tiquettes"/>
              <w:rPr>
                <w:rFonts w:ascii="Arial" w:hAnsi="Arial" w:cs="Arial"/>
              </w:rPr>
            </w:pPr>
          </w:p>
        </w:tc>
        <w:tc>
          <w:tcPr>
            <w:tcW w:w="1559" w:type="dxa"/>
            <w:tcBorders>
              <w:left w:val="dashSmallGap" w:sz="4" w:space="0" w:color="BFBFBF" w:themeColor="background1" w:themeShade="BF"/>
              <w:bottom w:val="dashSmallGap" w:sz="4" w:space="0" w:color="BFBFBF" w:themeColor="background1" w:themeShade="BF"/>
            </w:tcBorders>
            <w:shd w:val="clear" w:color="auto" w:fill="auto"/>
          </w:tcPr>
          <w:p w14:paraId="23E4FB33" w14:textId="77777777" w:rsidR="00CF69ED" w:rsidRPr="00A74456" w:rsidRDefault="00CF69ED" w:rsidP="00050E9C">
            <w:pPr>
              <w:rPr>
                <w:rFonts w:ascii="Arial" w:hAnsi="Arial" w:cs="Arial"/>
              </w:rPr>
            </w:pPr>
          </w:p>
        </w:tc>
        <w:tc>
          <w:tcPr>
            <w:tcW w:w="1404" w:type="dxa"/>
            <w:tcBorders>
              <w:left w:val="dashSmallGap" w:sz="4" w:space="0" w:color="BFBFBF" w:themeColor="background1" w:themeShade="BF"/>
              <w:bottom w:val="dashSmallGap" w:sz="4" w:space="0" w:color="BFBFBF" w:themeColor="background1" w:themeShade="BF"/>
            </w:tcBorders>
            <w:shd w:val="clear" w:color="auto" w:fill="auto"/>
          </w:tcPr>
          <w:p w14:paraId="22859CF6" w14:textId="77777777" w:rsidR="00CF69ED" w:rsidRPr="00A74456" w:rsidRDefault="00CF69ED" w:rsidP="00050E9C">
            <w:pPr>
              <w:rPr>
                <w:rFonts w:ascii="Arial" w:hAnsi="Arial" w:cs="Arial"/>
              </w:rPr>
            </w:pPr>
          </w:p>
        </w:tc>
        <w:tc>
          <w:tcPr>
            <w:tcW w:w="2281" w:type="dxa"/>
            <w:tcBorders>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7AE33D24" w14:textId="77777777" w:rsidR="00CF69ED" w:rsidRPr="00A74456" w:rsidRDefault="00CF69ED" w:rsidP="00050E9C">
            <w:pPr>
              <w:rPr>
                <w:rFonts w:ascii="Arial" w:hAnsi="Arial" w:cs="Arial"/>
              </w:rPr>
            </w:pPr>
          </w:p>
        </w:tc>
      </w:tr>
      <w:tr w:rsidR="00CF69ED" w:rsidRPr="00A74456" w14:paraId="3CFE3A90" w14:textId="77777777" w:rsidTr="00BE5556">
        <w:tc>
          <w:tcPr>
            <w:tcW w:w="2141"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50A3AD4E" w14:textId="77777777" w:rsidR="00CF69ED" w:rsidRPr="00A74456" w:rsidRDefault="00CF69ED" w:rsidP="00050E9C">
            <w:pPr>
              <w:pStyle w:val="tiquettes"/>
              <w:rPr>
                <w:rFonts w:ascii="Arial" w:hAnsi="Arial" w:cs="Arial"/>
              </w:rPr>
            </w:pPr>
          </w:p>
        </w:tc>
        <w:tc>
          <w:tcPr>
            <w:tcW w:w="1398"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323C570A" w14:textId="77777777" w:rsidR="00CF69ED" w:rsidRPr="00A74456" w:rsidRDefault="00CF69ED" w:rsidP="00050E9C">
            <w:pPr>
              <w:rPr>
                <w:rFonts w:ascii="Arial" w:hAnsi="Arial" w:cs="Arial"/>
              </w:rPr>
            </w:pPr>
          </w:p>
        </w:tc>
        <w:tc>
          <w:tcPr>
            <w:tcW w:w="1985"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4FE3DBF8" w14:textId="77777777" w:rsidR="00CF69ED" w:rsidRPr="00A74456" w:rsidRDefault="00CF69ED" w:rsidP="00050E9C">
            <w:pPr>
              <w:pStyle w:val="tiquettes"/>
              <w:rPr>
                <w:rFonts w:ascii="Arial" w:hAnsi="Arial" w:cs="Arial"/>
              </w:rPr>
            </w:pPr>
          </w:p>
        </w:tc>
        <w:tc>
          <w:tcPr>
            <w:tcW w:w="1559" w:type="dxa"/>
            <w:tcBorders>
              <w:left w:val="dashSmallGap" w:sz="4" w:space="0" w:color="BFBFBF" w:themeColor="background1" w:themeShade="BF"/>
              <w:bottom w:val="dashSmallGap" w:sz="4" w:space="0" w:color="BFBFBF" w:themeColor="background1" w:themeShade="BF"/>
            </w:tcBorders>
            <w:shd w:val="clear" w:color="auto" w:fill="auto"/>
          </w:tcPr>
          <w:p w14:paraId="737AA1EA" w14:textId="77777777" w:rsidR="00CF69ED" w:rsidRPr="00A74456" w:rsidRDefault="00CF69ED" w:rsidP="00050E9C">
            <w:pPr>
              <w:rPr>
                <w:rFonts w:ascii="Arial" w:hAnsi="Arial" w:cs="Arial"/>
              </w:rPr>
            </w:pPr>
          </w:p>
        </w:tc>
        <w:tc>
          <w:tcPr>
            <w:tcW w:w="1404" w:type="dxa"/>
            <w:tcBorders>
              <w:left w:val="dashSmallGap" w:sz="4" w:space="0" w:color="BFBFBF" w:themeColor="background1" w:themeShade="BF"/>
              <w:bottom w:val="dashSmallGap" w:sz="4" w:space="0" w:color="BFBFBF" w:themeColor="background1" w:themeShade="BF"/>
            </w:tcBorders>
            <w:shd w:val="clear" w:color="auto" w:fill="auto"/>
          </w:tcPr>
          <w:p w14:paraId="42A292A2" w14:textId="77777777" w:rsidR="00CF69ED" w:rsidRPr="00A74456" w:rsidRDefault="00CF69ED" w:rsidP="00050E9C">
            <w:pPr>
              <w:rPr>
                <w:rFonts w:ascii="Arial" w:hAnsi="Arial" w:cs="Arial"/>
              </w:rPr>
            </w:pPr>
          </w:p>
        </w:tc>
        <w:tc>
          <w:tcPr>
            <w:tcW w:w="2281" w:type="dxa"/>
            <w:tcBorders>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71E017CE" w14:textId="77777777" w:rsidR="00CF69ED" w:rsidRPr="00A74456" w:rsidRDefault="00CF69ED" w:rsidP="00050E9C">
            <w:pPr>
              <w:rPr>
                <w:rFonts w:ascii="Arial" w:hAnsi="Arial" w:cs="Arial"/>
              </w:rPr>
            </w:pPr>
          </w:p>
        </w:tc>
      </w:tr>
      <w:tr w:rsidR="00CF69ED" w:rsidRPr="00A74456" w14:paraId="021910FE" w14:textId="77777777" w:rsidTr="00BE5556">
        <w:tc>
          <w:tcPr>
            <w:tcW w:w="2141"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7E88A345" w14:textId="77777777" w:rsidR="00CF69ED" w:rsidRPr="00A74456" w:rsidRDefault="00CF69ED" w:rsidP="00050E9C">
            <w:pPr>
              <w:pStyle w:val="tiquettes"/>
              <w:rPr>
                <w:rFonts w:ascii="Arial" w:hAnsi="Arial" w:cs="Arial"/>
              </w:rPr>
            </w:pPr>
          </w:p>
        </w:tc>
        <w:tc>
          <w:tcPr>
            <w:tcW w:w="1398"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5AEC9769" w14:textId="77777777" w:rsidR="00CF69ED" w:rsidRPr="00A74456" w:rsidRDefault="00CF69ED" w:rsidP="00050E9C">
            <w:pPr>
              <w:rPr>
                <w:rFonts w:ascii="Arial" w:hAnsi="Arial" w:cs="Arial"/>
              </w:rPr>
            </w:pPr>
          </w:p>
        </w:tc>
        <w:tc>
          <w:tcPr>
            <w:tcW w:w="1985"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41796F09" w14:textId="77777777" w:rsidR="00CF69ED" w:rsidRPr="00A74456" w:rsidRDefault="00CF69ED" w:rsidP="00050E9C">
            <w:pPr>
              <w:pStyle w:val="tiquettes"/>
              <w:rPr>
                <w:rFonts w:ascii="Arial" w:hAnsi="Arial" w:cs="Arial"/>
              </w:rPr>
            </w:pPr>
          </w:p>
        </w:tc>
        <w:tc>
          <w:tcPr>
            <w:tcW w:w="1559" w:type="dxa"/>
            <w:tcBorders>
              <w:left w:val="dashSmallGap" w:sz="4" w:space="0" w:color="BFBFBF" w:themeColor="background1" w:themeShade="BF"/>
              <w:bottom w:val="dashSmallGap" w:sz="4" w:space="0" w:color="BFBFBF" w:themeColor="background1" w:themeShade="BF"/>
            </w:tcBorders>
            <w:shd w:val="clear" w:color="auto" w:fill="auto"/>
          </w:tcPr>
          <w:p w14:paraId="6AA58894" w14:textId="77777777" w:rsidR="00CF69ED" w:rsidRPr="00A74456" w:rsidRDefault="00CF69ED" w:rsidP="00050E9C">
            <w:pPr>
              <w:rPr>
                <w:rFonts w:ascii="Arial" w:hAnsi="Arial" w:cs="Arial"/>
              </w:rPr>
            </w:pPr>
          </w:p>
        </w:tc>
        <w:tc>
          <w:tcPr>
            <w:tcW w:w="1404" w:type="dxa"/>
            <w:tcBorders>
              <w:left w:val="dashSmallGap" w:sz="4" w:space="0" w:color="BFBFBF" w:themeColor="background1" w:themeShade="BF"/>
              <w:bottom w:val="dashSmallGap" w:sz="4" w:space="0" w:color="BFBFBF" w:themeColor="background1" w:themeShade="BF"/>
            </w:tcBorders>
            <w:shd w:val="clear" w:color="auto" w:fill="auto"/>
          </w:tcPr>
          <w:p w14:paraId="6B758D93" w14:textId="77777777" w:rsidR="00CF69ED" w:rsidRPr="00A74456" w:rsidRDefault="00CF69ED" w:rsidP="00050E9C">
            <w:pPr>
              <w:rPr>
                <w:rFonts w:ascii="Arial" w:hAnsi="Arial" w:cs="Arial"/>
              </w:rPr>
            </w:pPr>
          </w:p>
        </w:tc>
        <w:tc>
          <w:tcPr>
            <w:tcW w:w="2281" w:type="dxa"/>
            <w:tcBorders>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17C52B41" w14:textId="77777777" w:rsidR="00CF69ED" w:rsidRPr="00A74456" w:rsidRDefault="00CF69ED" w:rsidP="00050E9C">
            <w:pPr>
              <w:rPr>
                <w:rFonts w:ascii="Arial" w:hAnsi="Arial" w:cs="Arial"/>
              </w:rPr>
            </w:pPr>
          </w:p>
        </w:tc>
      </w:tr>
      <w:tr w:rsidR="00CF69ED" w:rsidRPr="00A74456" w14:paraId="09F20662" w14:textId="77777777" w:rsidTr="00BE5556">
        <w:tc>
          <w:tcPr>
            <w:tcW w:w="2141"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4FF2E3F1" w14:textId="77777777" w:rsidR="00CF69ED" w:rsidRPr="00A74456" w:rsidRDefault="00CF69ED" w:rsidP="00050E9C">
            <w:pPr>
              <w:pStyle w:val="tiquettes"/>
              <w:rPr>
                <w:rFonts w:ascii="Arial" w:hAnsi="Arial" w:cs="Arial"/>
              </w:rPr>
            </w:pPr>
          </w:p>
        </w:tc>
        <w:tc>
          <w:tcPr>
            <w:tcW w:w="1398"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341F6759" w14:textId="77777777" w:rsidR="00CF69ED" w:rsidRPr="00A74456" w:rsidRDefault="00CF69ED" w:rsidP="00050E9C">
            <w:pPr>
              <w:rPr>
                <w:rFonts w:ascii="Arial" w:hAnsi="Arial" w:cs="Arial"/>
              </w:rPr>
            </w:pPr>
          </w:p>
        </w:tc>
        <w:tc>
          <w:tcPr>
            <w:tcW w:w="1985"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33CC9028" w14:textId="77777777" w:rsidR="00CF69ED" w:rsidRPr="00A74456" w:rsidRDefault="00CF69ED" w:rsidP="00050E9C">
            <w:pPr>
              <w:pStyle w:val="tiquettes"/>
              <w:rPr>
                <w:rFonts w:ascii="Arial" w:hAnsi="Arial" w:cs="Arial"/>
              </w:rPr>
            </w:pPr>
          </w:p>
        </w:tc>
        <w:tc>
          <w:tcPr>
            <w:tcW w:w="1559" w:type="dxa"/>
            <w:tcBorders>
              <w:left w:val="dashSmallGap" w:sz="4" w:space="0" w:color="BFBFBF" w:themeColor="background1" w:themeShade="BF"/>
              <w:bottom w:val="dashSmallGap" w:sz="4" w:space="0" w:color="BFBFBF" w:themeColor="background1" w:themeShade="BF"/>
            </w:tcBorders>
            <w:shd w:val="clear" w:color="auto" w:fill="auto"/>
          </w:tcPr>
          <w:p w14:paraId="49C32BAB" w14:textId="77777777" w:rsidR="00CF69ED" w:rsidRPr="00A74456" w:rsidRDefault="00CF69ED" w:rsidP="00050E9C">
            <w:pPr>
              <w:rPr>
                <w:rFonts w:ascii="Arial" w:hAnsi="Arial" w:cs="Arial"/>
              </w:rPr>
            </w:pPr>
          </w:p>
        </w:tc>
        <w:tc>
          <w:tcPr>
            <w:tcW w:w="1404" w:type="dxa"/>
            <w:tcBorders>
              <w:left w:val="dashSmallGap" w:sz="4" w:space="0" w:color="BFBFBF" w:themeColor="background1" w:themeShade="BF"/>
              <w:bottom w:val="dashSmallGap" w:sz="4" w:space="0" w:color="BFBFBF" w:themeColor="background1" w:themeShade="BF"/>
            </w:tcBorders>
            <w:shd w:val="clear" w:color="auto" w:fill="auto"/>
          </w:tcPr>
          <w:p w14:paraId="5F6F107E" w14:textId="77777777" w:rsidR="00CF69ED" w:rsidRPr="00A74456" w:rsidRDefault="00CF69ED" w:rsidP="00050E9C">
            <w:pPr>
              <w:rPr>
                <w:rFonts w:ascii="Arial" w:hAnsi="Arial" w:cs="Arial"/>
              </w:rPr>
            </w:pPr>
          </w:p>
        </w:tc>
        <w:tc>
          <w:tcPr>
            <w:tcW w:w="2281" w:type="dxa"/>
            <w:tcBorders>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42D895A7" w14:textId="77777777" w:rsidR="00CF69ED" w:rsidRPr="00A74456" w:rsidRDefault="00CF69ED" w:rsidP="00050E9C">
            <w:pPr>
              <w:rPr>
                <w:rFonts w:ascii="Arial" w:hAnsi="Arial" w:cs="Arial"/>
              </w:rPr>
            </w:pPr>
          </w:p>
        </w:tc>
      </w:tr>
      <w:tr w:rsidR="00CF69ED" w:rsidRPr="00A74456" w14:paraId="5B9435A6" w14:textId="77777777" w:rsidTr="00CF69ED">
        <w:tc>
          <w:tcPr>
            <w:tcW w:w="2141"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2E10E739" w14:textId="77777777" w:rsidR="00CF69ED" w:rsidRPr="00A74456" w:rsidRDefault="00CF69ED" w:rsidP="00050E9C">
            <w:pPr>
              <w:pStyle w:val="tiquettes"/>
              <w:rPr>
                <w:rFonts w:ascii="Arial" w:hAnsi="Arial" w:cs="Arial"/>
              </w:rPr>
            </w:pPr>
          </w:p>
        </w:tc>
        <w:tc>
          <w:tcPr>
            <w:tcW w:w="1398"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5983444E" w14:textId="77777777" w:rsidR="00CF69ED" w:rsidRPr="00A74456" w:rsidRDefault="00CF69ED" w:rsidP="00050E9C">
            <w:pPr>
              <w:rPr>
                <w:rFonts w:ascii="Arial" w:hAnsi="Arial" w:cs="Arial"/>
              </w:rPr>
            </w:pPr>
          </w:p>
        </w:tc>
        <w:tc>
          <w:tcPr>
            <w:tcW w:w="1985"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1BE052EF" w14:textId="77777777" w:rsidR="00CF69ED" w:rsidRPr="00A74456" w:rsidRDefault="00CF69ED" w:rsidP="00050E9C">
            <w:pPr>
              <w:pStyle w:val="tiquettes"/>
              <w:rPr>
                <w:rFonts w:ascii="Arial" w:hAnsi="Arial" w:cs="Arial"/>
              </w:rPr>
            </w:pPr>
          </w:p>
        </w:tc>
        <w:tc>
          <w:tcPr>
            <w:tcW w:w="1559" w:type="dxa"/>
            <w:tcBorders>
              <w:left w:val="dashSmallGap" w:sz="4" w:space="0" w:color="BFBFBF" w:themeColor="background1" w:themeShade="BF"/>
            </w:tcBorders>
            <w:shd w:val="clear" w:color="auto" w:fill="auto"/>
          </w:tcPr>
          <w:p w14:paraId="07DA5233" w14:textId="77777777" w:rsidR="00CF69ED" w:rsidRPr="00A74456" w:rsidRDefault="00CF69ED" w:rsidP="00050E9C">
            <w:pPr>
              <w:rPr>
                <w:rFonts w:ascii="Arial" w:hAnsi="Arial" w:cs="Arial"/>
              </w:rPr>
            </w:pPr>
          </w:p>
        </w:tc>
        <w:tc>
          <w:tcPr>
            <w:tcW w:w="1404" w:type="dxa"/>
            <w:tcBorders>
              <w:left w:val="dashSmallGap" w:sz="4" w:space="0" w:color="BFBFBF" w:themeColor="background1" w:themeShade="BF"/>
            </w:tcBorders>
            <w:shd w:val="clear" w:color="auto" w:fill="auto"/>
          </w:tcPr>
          <w:p w14:paraId="5D902AEB" w14:textId="77777777" w:rsidR="00CF69ED" w:rsidRPr="00A74456" w:rsidRDefault="00CF69ED" w:rsidP="00050E9C">
            <w:pPr>
              <w:rPr>
                <w:rFonts w:ascii="Arial" w:hAnsi="Arial" w:cs="Arial"/>
              </w:rPr>
            </w:pPr>
          </w:p>
        </w:tc>
        <w:tc>
          <w:tcPr>
            <w:tcW w:w="2281" w:type="dxa"/>
            <w:tcBorders>
              <w:left w:val="dashSmallGap" w:sz="4" w:space="0" w:color="BFBFBF" w:themeColor="background1" w:themeShade="BF"/>
              <w:right w:val="dashSmallGap" w:sz="4" w:space="0" w:color="BFBFBF" w:themeColor="background1" w:themeShade="BF"/>
            </w:tcBorders>
            <w:shd w:val="clear" w:color="auto" w:fill="auto"/>
          </w:tcPr>
          <w:p w14:paraId="7ECB62A4" w14:textId="77777777" w:rsidR="00CF69ED" w:rsidRPr="00A74456" w:rsidRDefault="00CF69ED" w:rsidP="00050E9C">
            <w:pPr>
              <w:rPr>
                <w:rFonts w:ascii="Arial" w:hAnsi="Arial" w:cs="Arial"/>
              </w:rPr>
            </w:pPr>
          </w:p>
        </w:tc>
      </w:tr>
      <w:tr w:rsidR="00CF69ED" w:rsidRPr="00A74456" w14:paraId="1ED0D587" w14:textId="77777777" w:rsidTr="00BE5556">
        <w:tc>
          <w:tcPr>
            <w:tcW w:w="2141"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5194BB9F" w14:textId="77777777" w:rsidR="00CF69ED" w:rsidRPr="00A74456" w:rsidRDefault="00CF69ED" w:rsidP="00050E9C">
            <w:pPr>
              <w:pStyle w:val="tiquettes"/>
              <w:rPr>
                <w:rFonts w:ascii="Arial" w:hAnsi="Arial" w:cs="Arial"/>
              </w:rPr>
            </w:pPr>
          </w:p>
        </w:tc>
        <w:tc>
          <w:tcPr>
            <w:tcW w:w="1398"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51EEAD75" w14:textId="77777777" w:rsidR="00CF69ED" w:rsidRPr="00A74456" w:rsidRDefault="00CF69ED" w:rsidP="00050E9C">
            <w:pPr>
              <w:rPr>
                <w:rFonts w:ascii="Arial" w:hAnsi="Arial" w:cs="Arial"/>
              </w:rPr>
            </w:pPr>
          </w:p>
        </w:tc>
        <w:tc>
          <w:tcPr>
            <w:tcW w:w="1985"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4C815485" w14:textId="77777777" w:rsidR="00CF69ED" w:rsidRPr="00A74456" w:rsidRDefault="00CF69ED" w:rsidP="00050E9C">
            <w:pPr>
              <w:pStyle w:val="tiquettes"/>
              <w:rPr>
                <w:rFonts w:ascii="Arial" w:hAnsi="Arial" w:cs="Arial"/>
              </w:rPr>
            </w:pPr>
          </w:p>
        </w:tc>
        <w:tc>
          <w:tcPr>
            <w:tcW w:w="1559" w:type="dxa"/>
            <w:tcBorders>
              <w:left w:val="dashSmallGap" w:sz="4" w:space="0" w:color="BFBFBF" w:themeColor="background1" w:themeShade="BF"/>
              <w:bottom w:val="dashSmallGap" w:sz="4" w:space="0" w:color="BFBFBF" w:themeColor="background1" w:themeShade="BF"/>
            </w:tcBorders>
            <w:shd w:val="clear" w:color="auto" w:fill="auto"/>
          </w:tcPr>
          <w:p w14:paraId="18944531" w14:textId="77777777" w:rsidR="00CF69ED" w:rsidRPr="00A74456" w:rsidRDefault="00CF69ED" w:rsidP="00050E9C">
            <w:pPr>
              <w:rPr>
                <w:rFonts w:ascii="Arial" w:hAnsi="Arial" w:cs="Arial"/>
              </w:rPr>
            </w:pPr>
          </w:p>
        </w:tc>
        <w:tc>
          <w:tcPr>
            <w:tcW w:w="1404" w:type="dxa"/>
            <w:tcBorders>
              <w:left w:val="dashSmallGap" w:sz="4" w:space="0" w:color="BFBFBF" w:themeColor="background1" w:themeShade="BF"/>
              <w:bottom w:val="dashSmallGap" w:sz="4" w:space="0" w:color="BFBFBF" w:themeColor="background1" w:themeShade="BF"/>
            </w:tcBorders>
            <w:shd w:val="clear" w:color="auto" w:fill="auto"/>
          </w:tcPr>
          <w:p w14:paraId="0B2F183C" w14:textId="77777777" w:rsidR="00CF69ED" w:rsidRPr="00A74456" w:rsidRDefault="00CF69ED" w:rsidP="00050E9C">
            <w:pPr>
              <w:rPr>
                <w:rFonts w:ascii="Arial" w:hAnsi="Arial" w:cs="Arial"/>
              </w:rPr>
            </w:pPr>
          </w:p>
        </w:tc>
        <w:tc>
          <w:tcPr>
            <w:tcW w:w="2281" w:type="dxa"/>
            <w:tcBorders>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28C16873" w14:textId="77777777" w:rsidR="00CF69ED" w:rsidRPr="00A74456" w:rsidRDefault="00CF69ED" w:rsidP="00050E9C">
            <w:pPr>
              <w:rPr>
                <w:rFonts w:ascii="Arial" w:hAnsi="Arial" w:cs="Arial"/>
              </w:rPr>
            </w:pPr>
          </w:p>
        </w:tc>
      </w:tr>
      <w:tr w:rsidR="00CF69ED" w:rsidRPr="00A74456" w14:paraId="4E031EE0" w14:textId="77777777" w:rsidTr="00BE5556">
        <w:tc>
          <w:tcPr>
            <w:tcW w:w="2141"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19C4CB2D" w14:textId="77777777" w:rsidR="00CF69ED" w:rsidRPr="00A74456" w:rsidRDefault="00CF69ED" w:rsidP="00050E9C">
            <w:pPr>
              <w:pStyle w:val="tiquettes"/>
              <w:rPr>
                <w:rFonts w:ascii="Arial" w:hAnsi="Arial" w:cs="Arial"/>
              </w:rPr>
            </w:pPr>
          </w:p>
        </w:tc>
        <w:tc>
          <w:tcPr>
            <w:tcW w:w="1398"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2DB33FBC" w14:textId="77777777" w:rsidR="00CF69ED" w:rsidRPr="00A74456" w:rsidRDefault="00CF69ED" w:rsidP="00050E9C">
            <w:pPr>
              <w:rPr>
                <w:rFonts w:ascii="Arial" w:hAnsi="Arial" w:cs="Arial"/>
              </w:rPr>
            </w:pPr>
          </w:p>
        </w:tc>
        <w:tc>
          <w:tcPr>
            <w:tcW w:w="1985"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50A0E696" w14:textId="77777777" w:rsidR="00CF69ED" w:rsidRPr="00A74456" w:rsidRDefault="00CF69ED" w:rsidP="00050E9C">
            <w:pPr>
              <w:pStyle w:val="tiquettes"/>
              <w:rPr>
                <w:rFonts w:ascii="Arial" w:hAnsi="Arial" w:cs="Arial"/>
              </w:rPr>
            </w:pPr>
          </w:p>
        </w:tc>
        <w:tc>
          <w:tcPr>
            <w:tcW w:w="1559" w:type="dxa"/>
            <w:tcBorders>
              <w:left w:val="dashSmallGap" w:sz="4" w:space="0" w:color="BFBFBF" w:themeColor="background1" w:themeShade="BF"/>
              <w:bottom w:val="dashSmallGap" w:sz="4" w:space="0" w:color="BFBFBF" w:themeColor="background1" w:themeShade="BF"/>
            </w:tcBorders>
            <w:shd w:val="clear" w:color="auto" w:fill="auto"/>
          </w:tcPr>
          <w:p w14:paraId="47BAF9C9" w14:textId="77777777" w:rsidR="00CF69ED" w:rsidRPr="00A74456" w:rsidRDefault="00CF69ED" w:rsidP="00050E9C">
            <w:pPr>
              <w:rPr>
                <w:rFonts w:ascii="Arial" w:hAnsi="Arial" w:cs="Arial"/>
              </w:rPr>
            </w:pPr>
          </w:p>
        </w:tc>
        <w:tc>
          <w:tcPr>
            <w:tcW w:w="1404" w:type="dxa"/>
            <w:tcBorders>
              <w:left w:val="dashSmallGap" w:sz="4" w:space="0" w:color="BFBFBF" w:themeColor="background1" w:themeShade="BF"/>
              <w:bottom w:val="dashSmallGap" w:sz="4" w:space="0" w:color="BFBFBF" w:themeColor="background1" w:themeShade="BF"/>
            </w:tcBorders>
            <w:shd w:val="clear" w:color="auto" w:fill="auto"/>
          </w:tcPr>
          <w:p w14:paraId="6B0D6012" w14:textId="77777777" w:rsidR="00CF69ED" w:rsidRPr="00A74456" w:rsidRDefault="00CF69ED" w:rsidP="00050E9C">
            <w:pPr>
              <w:rPr>
                <w:rFonts w:ascii="Arial" w:hAnsi="Arial" w:cs="Arial"/>
              </w:rPr>
            </w:pPr>
          </w:p>
        </w:tc>
        <w:tc>
          <w:tcPr>
            <w:tcW w:w="2281" w:type="dxa"/>
            <w:tcBorders>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7B2B7A63" w14:textId="77777777" w:rsidR="00CF69ED" w:rsidRPr="00A74456" w:rsidRDefault="00CF69ED" w:rsidP="00050E9C">
            <w:pPr>
              <w:rPr>
                <w:rFonts w:ascii="Arial" w:hAnsi="Arial" w:cs="Arial"/>
              </w:rPr>
            </w:pPr>
          </w:p>
        </w:tc>
      </w:tr>
      <w:tr w:rsidR="00CF69ED" w:rsidRPr="00A74456" w14:paraId="2D39F602" w14:textId="77777777" w:rsidTr="00BE5556">
        <w:tc>
          <w:tcPr>
            <w:tcW w:w="2141"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723D802B" w14:textId="77777777" w:rsidR="00CF69ED" w:rsidRPr="00A74456" w:rsidRDefault="00CF69ED" w:rsidP="00050E9C">
            <w:pPr>
              <w:pStyle w:val="tiquettes"/>
              <w:rPr>
                <w:rFonts w:ascii="Arial" w:hAnsi="Arial" w:cs="Arial"/>
              </w:rPr>
            </w:pPr>
          </w:p>
        </w:tc>
        <w:tc>
          <w:tcPr>
            <w:tcW w:w="1398"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3C6AD3DA" w14:textId="77777777" w:rsidR="00CF69ED" w:rsidRPr="00A74456" w:rsidRDefault="00CF69ED" w:rsidP="00050E9C">
            <w:pPr>
              <w:rPr>
                <w:rFonts w:ascii="Arial" w:hAnsi="Arial" w:cs="Arial"/>
              </w:rPr>
            </w:pPr>
          </w:p>
        </w:tc>
        <w:tc>
          <w:tcPr>
            <w:tcW w:w="1985"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694E3121" w14:textId="77777777" w:rsidR="00CF69ED" w:rsidRPr="00A74456" w:rsidRDefault="00CF69ED" w:rsidP="00050E9C">
            <w:pPr>
              <w:pStyle w:val="tiquettes"/>
              <w:rPr>
                <w:rFonts w:ascii="Arial" w:hAnsi="Arial" w:cs="Arial"/>
              </w:rPr>
            </w:pPr>
          </w:p>
        </w:tc>
        <w:tc>
          <w:tcPr>
            <w:tcW w:w="1559" w:type="dxa"/>
            <w:tcBorders>
              <w:left w:val="dashSmallGap" w:sz="4" w:space="0" w:color="BFBFBF" w:themeColor="background1" w:themeShade="BF"/>
              <w:bottom w:val="dashSmallGap" w:sz="4" w:space="0" w:color="BFBFBF" w:themeColor="background1" w:themeShade="BF"/>
            </w:tcBorders>
            <w:shd w:val="clear" w:color="auto" w:fill="auto"/>
          </w:tcPr>
          <w:p w14:paraId="77BF9E25" w14:textId="77777777" w:rsidR="00CF69ED" w:rsidRPr="00A74456" w:rsidRDefault="00CF69ED" w:rsidP="00050E9C">
            <w:pPr>
              <w:rPr>
                <w:rFonts w:ascii="Arial" w:hAnsi="Arial" w:cs="Arial"/>
              </w:rPr>
            </w:pPr>
          </w:p>
        </w:tc>
        <w:tc>
          <w:tcPr>
            <w:tcW w:w="1404" w:type="dxa"/>
            <w:tcBorders>
              <w:left w:val="dashSmallGap" w:sz="4" w:space="0" w:color="BFBFBF" w:themeColor="background1" w:themeShade="BF"/>
              <w:bottom w:val="dashSmallGap" w:sz="4" w:space="0" w:color="BFBFBF" w:themeColor="background1" w:themeShade="BF"/>
            </w:tcBorders>
            <w:shd w:val="clear" w:color="auto" w:fill="auto"/>
          </w:tcPr>
          <w:p w14:paraId="0D22E582" w14:textId="77777777" w:rsidR="00CF69ED" w:rsidRPr="00A74456" w:rsidRDefault="00CF69ED" w:rsidP="00050E9C">
            <w:pPr>
              <w:rPr>
                <w:rFonts w:ascii="Arial" w:hAnsi="Arial" w:cs="Arial"/>
              </w:rPr>
            </w:pPr>
          </w:p>
        </w:tc>
        <w:tc>
          <w:tcPr>
            <w:tcW w:w="2281" w:type="dxa"/>
            <w:tcBorders>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0ECB6DA4" w14:textId="77777777" w:rsidR="00CF69ED" w:rsidRPr="00A74456" w:rsidRDefault="00CF69ED" w:rsidP="00050E9C">
            <w:pPr>
              <w:rPr>
                <w:rFonts w:ascii="Arial" w:hAnsi="Arial" w:cs="Arial"/>
              </w:rPr>
            </w:pPr>
          </w:p>
        </w:tc>
      </w:tr>
      <w:tr w:rsidR="00CF69ED" w:rsidRPr="00A74456" w14:paraId="74D2343B" w14:textId="77777777" w:rsidTr="00BE5556">
        <w:tc>
          <w:tcPr>
            <w:tcW w:w="2141"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68067A0B" w14:textId="77777777" w:rsidR="00CF69ED" w:rsidRPr="00A74456" w:rsidRDefault="00CF69ED" w:rsidP="00050E9C">
            <w:pPr>
              <w:pStyle w:val="tiquettes"/>
              <w:rPr>
                <w:rFonts w:ascii="Arial" w:hAnsi="Arial" w:cs="Arial"/>
              </w:rPr>
            </w:pPr>
          </w:p>
        </w:tc>
        <w:tc>
          <w:tcPr>
            <w:tcW w:w="1398"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5B84D8F4" w14:textId="77777777" w:rsidR="00CF69ED" w:rsidRPr="00A74456" w:rsidRDefault="00CF69ED" w:rsidP="00050E9C">
            <w:pPr>
              <w:rPr>
                <w:rFonts w:ascii="Arial" w:hAnsi="Arial" w:cs="Arial"/>
              </w:rPr>
            </w:pPr>
          </w:p>
        </w:tc>
        <w:tc>
          <w:tcPr>
            <w:tcW w:w="1985"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1283E422" w14:textId="77777777" w:rsidR="00CF69ED" w:rsidRPr="00A74456" w:rsidRDefault="00CF69ED" w:rsidP="00050E9C">
            <w:pPr>
              <w:pStyle w:val="tiquettes"/>
              <w:rPr>
                <w:rFonts w:ascii="Arial" w:hAnsi="Arial" w:cs="Arial"/>
              </w:rPr>
            </w:pPr>
          </w:p>
        </w:tc>
        <w:tc>
          <w:tcPr>
            <w:tcW w:w="1559" w:type="dxa"/>
            <w:tcBorders>
              <w:left w:val="dashSmallGap" w:sz="4" w:space="0" w:color="BFBFBF" w:themeColor="background1" w:themeShade="BF"/>
              <w:bottom w:val="dashSmallGap" w:sz="4" w:space="0" w:color="BFBFBF" w:themeColor="background1" w:themeShade="BF"/>
            </w:tcBorders>
            <w:shd w:val="clear" w:color="auto" w:fill="auto"/>
          </w:tcPr>
          <w:p w14:paraId="68D39782" w14:textId="77777777" w:rsidR="00CF69ED" w:rsidRPr="00A74456" w:rsidRDefault="00CF69ED" w:rsidP="00050E9C">
            <w:pPr>
              <w:rPr>
                <w:rFonts w:ascii="Arial" w:hAnsi="Arial" w:cs="Arial"/>
              </w:rPr>
            </w:pPr>
          </w:p>
        </w:tc>
        <w:tc>
          <w:tcPr>
            <w:tcW w:w="1404" w:type="dxa"/>
            <w:tcBorders>
              <w:left w:val="dashSmallGap" w:sz="4" w:space="0" w:color="BFBFBF" w:themeColor="background1" w:themeShade="BF"/>
              <w:bottom w:val="dashSmallGap" w:sz="4" w:space="0" w:color="BFBFBF" w:themeColor="background1" w:themeShade="BF"/>
            </w:tcBorders>
            <w:shd w:val="clear" w:color="auto" w:fill="auto"/>
          </w:tcPr>
          <w:p w14:paraId="1868480C" w14:textId="77777777" w:rsidR="00CF69ED" w:rsidRPr="00A74456" w:rsidRDefault="00CF69ED" w:rsidP="00050E9C">
            <w:pPr>
              <w:rPr>
                <w:rFonts w:ascii="Arial" w:hAnsi="Arial" w:cs="Arial"/>
              </w:rPr>
            </w:pPr>
          </w:p>
        </w:tc>
        <w:tc>
          <w:tcPr>
            <w:tcW w:w="2281" w:type="dxa"/>
            <w:tcBorders>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tcPr>
          <w:p w14:paraId="73A0A476" w14:textId="77777777" w:rsidR="00CF69ED" w:rsidRPr="00A74456" w:rsidRDefault="00CF69ED" w:rsidP="00050E9C">
            <w:pPr>
              <w:rPr>
                <w:rFonts w:ascii="Arial" w:hAnsi="Arial" w:cs="Arial"/>
              </w:rPr>
            </w:pPr>
          </w:p>
        </w:tc>
      </w:tr>
    </w:tbl>
    <w:p w14:paraId="4C7B463F" w14:textId="77777777" w:rsidR="00A86829" w:rsidRPr="00A74456" w:rsidRDefault="00A86829" w:rsidP="00A86829">
      <w:pPr>
        <w:rPr>
          <w:rFonts w:ascii="Arial" w:hAnsi="Arial" w:cs="Arial"/>
        </w:rPr>
      </w:pPr>
    </w:p>
    <w:p w14:paraId="3042B5BB" w14:textId="77777777" w:rsidR="00A86829" w:rsidRPr="00A74456" w:rsidRDefault="00A86829" w:rsidP="00A86829">
      <w:pPr>
        <w:rPr>
          <w:rFonts w:ascii="Arial" w:hAnsi="Arial" w:cs="Arial"/>
        </w:rPr>
      </w:pPr>
    </w:p>
    <w:p w14:paraId="0A428E6B" w14:textId="77777777" w:rsidR="00A86829" w:rsidRPr="00A74456" w:rsidRDefault="00A86829" w:rsidP="00A86829">
      <w:pPr>
        <w:rPr>
          <w:rFonts w:ascii="Arial" w:hAnsi="Arial" w:cs="Arial"/>
        </w:rPr>
      </w:pPr>
    </w:p>
    <w:p w14:paraId="365E5D4A" w14:textId="77777777" w:rsidR="00A86829" w:rsidRPr="00A74456" w:rsidRDefault="00A86829" w:rsidP="00A86829">
      <w:pPr>
        <w:rPr>
          <w:rFonts w:ascii="Arial" w:hAnsi="Arial" w:cs="Arial"/>
        </w:rPr>
      </w:pPr>
    </w:p>
    <w:p w14:paraId="7123627F" w14:textId="75868CD5" w:rsidR="00CF69ED" w:rsidRPr="00A74456" w:rsidRDefault="00CF69ED" w:rsidP="004A1F7A">
      <w:pPr>
        <w:rPr>
          <w:rFonts w:ascii="Arial" w:hAnsi="Arial" w:cs="Arial"/>
        </w:rPr>
      </w:pPr>
    </w:p>
    <w:p w14:paraId="45D5BA65" w14:textId="335C87A3" w:rsidR="00CF69ED" w:rsidRPr="00A74456" w:rsidRDefault="00CF69ED" w:rsidP="004A1F7A">
      <w:pPr>
        <w:rPr>
          <w:rFonts w:ascii="Arial" w:hAnsi="Arial" w:cs="Arial"/>
        </w:rPr>
      </w:pPr>
    </w:p>
    <w:p w14:paraId="7FCC54F9" w14:textId="36BA4F76" w:rsidR="00CF69ED" w:rsidRDefault="00CF69ED" w:rsidP="004A1F7A">
      <w:pPr>
        <w:rPr>
          <w:rFonts w:ascii="Arial" w:hAnsi="Arial" w:cs="Arial"/>
        </w:rPr>
      </w:pPr>
    </w:p>
    <w:p w14:paraId="248721DC" w14:textId="6F2AAD0A" w:rsidR="00FB6211" w:rsidRDefault="00FB6211" w:rsidP="004A1F7A">
      <w:pPr>
        <w:rPr>
          <w:rFonts w:ascii="Arial" w:hAnsi="Arial" w:cs="Arial"/>
        </w:rPr>
      </w:pPr>
    </w:p>
    <w:p w14:paraId="533D5AB5" w14:textId="73CDB82E" w:rsidR="00FB6211" w:rsidRDefault="00FB6211" w:rsidP="004A1F7A">
      <w:pPr>
        <w:rPr>
          <w:rFonts w:ascii="Arial" w:hAnsi="Arial" w:cs="Arial"/>
        </w:rPr>
      </w:pPr>
    </w:p>
    <w:p w14:paraId="361FA22A" w14:textId="77777777" w:rsidR="00FB6211" w:rsidRPr="00A74456" w:rsidRDefault="00FB6211" w:rsidP="004A1F7A">
      <w:pPr>
        <w:rPr>
          <w:rFonts w:ascii="Arial" w:hAnsi="Arial" w:cs="Arial"/>
        </w:rPr>
      </w:pPr>
    </w:p>
    <w:p w14:paraId="1CDFF180" w14:textId="4A60D784" w:rsidR="00CF69ED" w:rsidRPr="00A74456" w:rsidRDefault="00CF69ED" w:rsidP="004A1F7A">
      <w:pPr>
        <w:rPr>
          <w:rFonts w:ascii="Arial" w:hAnsi="Arial" w:cs="Arial"/>
        </w:rPr>
      </w:pPr>
    </w:p>
    <w:p w14:paraId="093D5DE3" w14:textId="31968469" w:rsidR="0097180D" w:rsidRDefault="0097180D" w:rsidP="002B76D0">
      <w:pPr>
        <w:pStyle w:val="Titre1"/>
        <w:jc w:val="center"/>
        <w:rPr>
          <w:rFonts w:ascii="Arial" w:hAnsi="Arial" w:cs="Arial"/>
        </w:rPr>
      </w:pPr>
      <w:r>
        <w:rPr>
          <w:rFonts w:ascii="Arial" w:hAnsi="Arial" w:cs="Arial"/>
        </w:rPr>
        <w:t>A</w:t>
      </w:r>
      <w:r w:rsidR="002B76D0">
        <w:rPr>
          <w:rFonts w:ascii="Arial" w:hAnsi="Arial" w:cs="Arial"/>
        </w:rPr>
        <w:t>nnexe 2</w:t>
      </w:r>
    </w:p>
    <w:p w14:paraId="3D69574D" w14:textId="765A8215" w:rsidR="00AA158F" w:rsidRPr="00A74456" w:rsidRDefault="00DF4689" w:rsidP="0097180D">
      <w:pPr>
        <w:pStyle w:val="Titre1"/>
        <w:jc w:val="center"/>
        <w:rPr>
          <w:rFonts w:ascii="Arial" w:hAnsi="Arial" w:cs="Arial"/>
          <w:sz w:val="22"/>
          <w:szCs w:val="22"/>
        </w:rPr>
      </w:pPr>
      <w:r w:rsidRPr="00A74456">
        <w:rPr>
          <w:rFonts w:ascii="Arial" w:hAnsi="Arial" w:cs="Arial"/>
        </w:rPr>
        <w:t>Fiche action</w:t>
      </w:r>
      <w:r w:rsidR="00504399" w:rsidRPr="00A74456">
        <w:rPr>
          <w:rFonts w:ascii="Arial" w:hAnsi="Arial" w:cs="Arial"/>
        </w:rPr>
        <w:t xml:space="preserve"> </w:t>
      </w:r>
      <w:r w:rsidR="00504399" w:rsidRPr="00A74456">
        <w:rPr>
          <w:rFonts w:ascii="Arial" w:hAnsi="Arial" w:cs="Arial"/>
          <w:i/>
          <w:iCs/>
          <w:sz w:val="22"/>
          <w:szCs w:val="22"/>
        </w:rPr>
        <w:t>(</w:t>
      </w:r>
      <w:r w:rsidR="00D256FF" w:rsidRPr="00A74456">
        <w:rPr>
          <w:rFonts w:ascii="Arial" w:hAnsi="Arial" w:cs="Arial"/>
          <w:i/>
          <w:iCs/>
          <w:sz w:val="22"/>
          <w:szCs w:val="22"/>
        </w:rPr>
        <w:t xml:space="preserve">Attention : </w:t>
      </w:r>
      <w:r w:rsidR="00504399" w:rsidRPr="00A74456">
        <w:rPr>
          <w:rFonts w:ascii="Arial" w:hAnsi="Arial" w:cs="Arial"/>
          <w:i/>
          <w:iCs/>
          <w:sz w:val="22"/>
          <w:szCs w:val="22"/>
        </w:rPr>
        <w:t>il y aura autant de fiche action que d’action proposée)</w:t>
      </w:r>
    </w:p>
    <w:p w14:paraId="155505E4" w14:textId="77777777" w:rsidR="00D72D23" w:rsidRPr="00A74456" w:rsidRDefault="00D72D23" w:rsidP="00D72D23">
      <w:pPr>
        <w:rPr>
          <w:rFonts w:ascii="Arial" w:hAnsi="Arial" w:cs="Arial"/>
        </w:rPr>
      </w:pPr>
    </w:p>
    <w:p w14:paraId="31AE69A9" w14:textId="3BD8749C" w:rsidR="00DF4689" w:rsidRPr="00A74456" w:rsidRDefault="00DF4689" w:rsidP="00DF4689">
      <w:pPr>
        <w:rPr>
          <w:rFonts w:ascii="Arial" w:hAnsi="Arial" w:cs="Arial"/>
        </w:rPr>
      </w:pPr>
      <w:r w:rsidRPr="00A74456">
        <w:rPr>
          <w:rFonts w:ascii="Arial" w:hAnsi="Arial" w:cs="Arial"/>
        </w:rPr>
        <w:t xml:space="preserve">Intitulé </w:t>
      </w:r>
      <w:r w:rsidR="00A95A56" w:rsidRPr="00A74456">
        <w:rPr>
          <w:rFonts w:ascii="Arial" w:hAnsi="Arial" w:cs="Arial"/>
        </w:rPr>
        <w:t xml:space="preserve">exact </w:t>
      </w:r>
      <w:r w:rsidRPr="00A74456">
        <w:rPr>
          <w:rFonts w:ascii="Arial" w:hAnsi="Arial" w:cs="Arial"/>
        </w:rPr>
        <w:t>de l’action</w:t>
      </w:r>
      <w:r w:rsidR="00A95A56" w:rsidRPr="00A74456">
        <w:rPr>
          <w:rFonts w:ascii="Arial" w:hAnsi="Arial" w:cs="Arial"/>
        </w:rPr>
        <w:t xml:space="preserve">  </w:t>
      </w:r>
    </w:p>
    <w:tbl>
      <w:tblPr>
        <w:tblStyle w:val="Heuresdouverture"/>
        <w:tblW w:w="10768" w:type="dxa"/>
        <w:tblLayout w:type="fixed"/>
        <w:tblLook w:val="0620" w:firstRow="1" w:lastRow="0" w:firstColumn="0" w:lastColumn="0" w:noHBand="1" w:noVBand="1"/>
      </w:tblPr>
      <w:tblGrid>
        <w:gridCol w:w="10768"/>
      </w:tblGrid>
      <w:tr w:rsidR="00A95A56" w:rsidRPr="00A74456" w14:paraId="5121AE14" w14:textId="77777777" w:rsidTr="00A95A56">
        <w:trPr>
          <w:cnfStyle w:val="100000000000" w:firstRow="1" w:lastRow="0" w:firstColumn="0" w:lastColumn="0" w:oddVBand="0" w:evenVBand="0" w:oddHBand="0" w:evenHBand="0" w:firstRowFirstColumn="0" w:firstRowLastColumn="0" w:lastRowFirstColumn="0" w:lastRowLastColumn="0"/>
          <w:trHeight w:val="360"/>
        </w:trPr>
        <w:tc>
          <w:tcPr>
            <w:tcW w:w="10768"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center"/>
          </w:tcPr>
          <w:p w14:paraId="1F1871ED" w14:textId="524C8F76" w:rsidR="00A95A56" w:rsidRDefault="00A95A56" w:rsidP="00E94AE6">
            <w:pPr>
              <w:jc w:val="left"/>
              <w:rPr>
                <w:rFonts w:ascii="Arial" w:hAnsi="Arial" w:cs="Arial"/>
                <w:b w:val="0"/>
                <w:sz w:val="18"/>
                <w:szCs w:val="18"/>
              </w:rPr>
            </w:pPr>
          </w:p>
          <w:p w14:paraId="5E288166" w14:textId="70990853" w:rsidR="002B76D0" w:rsidRDefault="002B76D0" w:rsidP="00E94AE6">
            <w:pPr>
              <w:jc w:val="left"/>
              <w:rPr>
                <w:rFonts w:ascii="Arial" w:hAnsi="Arial" w:cs="Arial"/>
                <w:b w:val="0"/>
                <w:sz w:val="18"/>
                <w:szCs w:val="18"/>
              </w:rPr>
            </w:pPr>
          </w:p>
          <w:p w14:paraId="39E15AAE" w14:textId="77777777" w:rsidR="00AF1CCA" w:rsidRDefault="00AF1CCA" w:rsidP="00E94AE6">
            <w:pPr>
              <w:jc w:val="left"/>
              <w:rPr>
                <w:rFonts w:ascii="Arial" w:hAnsi="Arial" w:cs="Arial"/>
                <w:b w:val="0"/>
                <w:sz w:val="18"/>
                <w:szCs w:val="18"/>
              </w:rPr>
            </w:pPr>
          </w:p>
          <w:p w14:paraId="38E4BEAE" w14:textId="77777777" w:rsidR="002B76D0" w:rsidRPr="00A74456" w:rsidRDefault="002B76D0" w:rsidP="00E94AE6">
            <w:pPr>
              <w:jc w:val="left"/>
              <w:rPr>
                <w:rFonts w:ascii="Arial" w:hAnsi="Arial" w:cs="Arial"/>
                <w:b w:val="0"/>
                <w:sz w:val="18"/>
                <w:szCs w:val="18"/>
              </w:rPr>
            </w:pPr>
          </w:p>
          <w:p w14:paraId="3A3E4DCA" w14:textId="77777777" w:rsidR="00E94AE6" w:rsidRDefault="00E94AE6" w:rsidP="00E94AE6">
            <w:pPr>
              <w:jc w:val="left"/>
              <w:rPr>
                <w:rFonts w:ascii="Arial" w:hAnsi="Arial" w:cs="Arial"/>
                <w:sz w:val="18"/>
                <w:szCs w:val="18"/>
              </w:rPr>
            </w:pPr>
          </w:p>
          <w:p w14:paraId="3AB22F25" w14:textId="5D2D9F1F" w:rsidR="00A86829" w:rsidRPr="00A74456" w:rsidRDefault="00A86829" w:rsidP="00E94AE6">
            <w:pPr>
              <w:jc w:val="left"/>
              <w:rPr>
                <w:rFonts w:ascii="Arial" w:hAnsi="Arial" w:cs="Arial"/>
                <w:sz w:val="18"/>
                <w:szCs w:val="18"/>
              </w:rPr>
            </w:pPr>
          </w:p>
        </w:tc>
      </w:tr>
    </w:tbl>
    <w:p w14:paraId="3C48F9CD" w14:textId="46E65BC4" w:rsidR="00DF4689" w:rsidRPr="00A74456" w:rsidRDefault="00DF4689" w:rsidP="00DF4689">
      <w:pPr>
        <w:rPr>
          <w:rFonts w:ascii="Arial" w:hAnsi="Arial" w:cs="Arial"/>
        </w:rPr>
      </w:pPr>
    </w:p>
    <w:p w14:paraId="2A24ECCA" w14:textId="0734F7B5" w:rsidR="004B7713" w:rsidRDefault="004B7713" w:rsidP="004B7713">
      <w:pPr>
        <w:rPr>
          <w:rFonts w:ascii="Arial" w:hAnsi="Arial" w:cs="Arial"/>
        </w:rPr>
      </w:pPr>
      <w:r>
        <w:rPr>
          <w:rFonts w:ascii="Arial" w:hAnsi="Arial" w:cs="Arial"/>
        </w:rPr>
        <w:t>Thématique</w:t>
      </w:r>
      <w:r w:rsidR="00A86829">
        <w:rPr>
          <w:rFonts w:ascii="Arial" w:hAnsi="Arial" w:cs="Arial"/>
        </w:rPr>
        <w:t>(s)</w:t>
      </w:r>
      <w:r>
        <w:rPr>
          <w:rFonts w:ascii="Arial" w:hAnsi="Arial" w:cs="Arial"/>
        </w:rPr>
        <w:t xml:space="preserve"> médicale</w:t>
      </w:r>
      <w:r w:rsidR="00A86829">
        <w:rPr>
          <w:rFonts w:ascii="Arial" w:hAnsi="Arial" w:cs="Arial"/>
        </w:rPr>
        <w:t>(s)</w:t>
      </w:r>
      <w:r>
        <w:rPr>
          <w:rFonts w:ascii="Arial" w:hAnsi="Arial" w:cs="Arial"/>
        </w:rPr>
        <w:t xml:space="preserve"> concernée</w:t>
      </w:r>
      <w:r w:rsidR="00A86829">
        <w:rPr>
          <w:rFonts w:ascii="Arial" w:hAnsi="Arial" w:cs="Arial"/>
        </w:rPr>
        <w:t>(s)</w:t>
      </w:r>
      <w:r>
        <w:rPr>
          <w:rFonts w:ascii="Arial" w:hAnsi="Arial" w:cs="Arial"/>
        </w:rPr>
        <w:t xml:space="preserve"> par l’action</w:t>
      </w:r>
    </w:p>
    <w:tbl>
      <w:tblPr>
        <w:tblStyle w:val="Heuresdouverture"/>
        <w:tblW w:w="10768" w:type="dxa"/>
        <w:tblLayout w:type="fixed"/>
        <w:tblLook w:val="0620" w:firstRow="1" w:lastRow="0" w:firstColumn="0" w:lastColumn="0" w:noHBand="1" w:noVBand="1"/>
      </w:tblPr>
      <w:tblGrid>
        <w:gridCol w:w="10768"/>
      </w:tblGrid>
      <w:tr w:rsidR="00A86829" w:rsidRPr="00A74456" w14:paraId="76F4E1CF" w14:textId="77777777" w:rsidTr="009E6CF0">
        <w:trPr>
          <w:cnfStyle w:val="100000000000" w:firstRow="1" w:lastRow="0" w:firstColumn="0" w:lastColumn="0" w:oddVBand="0" w:evenVBand="0" w:oddHBand="0" w:evenHBand="0" w:firstRowFirstColumn="0" w:firstRowLastColumn="0" w:lastRowFirstColumn="0" w:lastRowLastColumn="0"/>
          <w:trHeight w:val="360"/>
        </w:trPr>
        <w:tc>
          <w:tcPr>
            <w:tcW w:w="10768"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center"/>
          </w:tcPr>
          <w:p w14:paraId="4034B150" w14:textId="77777777" w:rsidR="00A86829" w:rsidRPr="00A74456" w:rsidRDefault="00A86829" w:rsidP="009E6CF0">
            <w:pPr>
              <w:jc w:val="left"/>
              <w:rPr>
                <w:rFonts w:ascii="Arial" w:hAnsi="Arial" w:cs="Arial"/>
                <w:b w:val="0"/>
                <w:sz w:val="18"/>
                <w:szCs w:val="18"/>
              </w:rPr>
            </w:pPr>
          </w:p>
          <w:p w14:paraId="40832DCB" w14:textId="77777777" w:rsidR="00A86829" w:rsidRDefault="00A86829" w:rsidP="009E6CF0">
            <w:pPr>
              <w:jc w:val="left"/>
              <w:rPr>
                <w:rFonts w:ascii="Arial" w:hAnsi="Arial" w:cs="Arial"/>
                <w:sz w:val="18"/>
                <w:szCs w:val="18"/>
              </w:rPr>
            </w:pPr>
          </w:p>
          <w:p w14:paraId="47DE5583" w14:textId="77777777" w:rsidR="00A86829" w:rsidRDefault="00A86829" w:rsidP="009E6CF0">
            <w:pPr>
              <w:jc w:val="left"/>
              <w:rPr>
                <w:rFonts w:ascii="Arial" w:hAnsi="Arial" w:cs="Arial"/>
                <w:sz w:val="18"/>
                <w:szCs w:val="18"/>
              </w:rPr>
            </w:pPr>
          </w:p>
          <w:p w14:paraId="435B9234" w14:textId="77777777" w:rsidR="00A86829" w:rsidRDefault="00A86829" w:rsidP="009E6CF0">
            <w:pPr>
              <w:jc w:val="left"/>
              <w:rPr>
                <w:rFonts w:ascii="Arial" w:hAnsi="Arial" w:cs="Arial"/>
                <w:sz w:val="18"/>
                <w:szCs w:val="18"/>
              </w:rPr>
            </w:pPr>
          </w:p>
          <w:p w14:paraId="6FFA7338" w14:textId="15609443" w:rsidR="00A86829" w:rsidRDefault="00A86829" w:rsidP="009E6CF0">
            <w:pPr>
              <w:jc w:val="left"/>
              <w:rPr>
                <w:rFonts w:ascii="Arial" w:hAnsi="Arial" w:cs="Arial"/>
                <w:sz w:val="18"/>
                <w:szCs w:val="18"/>
              </w:rPr>
            </w:pPr>
          </w:p>
          <w:p w14:paraId="35249A05" w14:textId="77777777" w:rsidR="00AF1CCA" w:rsidRDefault="00AF1CCA" w:rsidP="009E6CF0">
            <w:pPr>
              <w:jc w:val="left"/>
              <w:rPr>
                <w:rFonts w:ascii="Arial" w:hAnsi="Arial" w:cs="Arial"/>
                <w:sz w:val="18"/>
                <w:szCs w:val="18"/>
              </w:rPr>
            </w:pPr>
          </w:p>
          <w:p w14:paraId="03809586" w14:textId="2B04BE04" w:rsidR="00A86829" w:rsidRPr="00A74456" w:rsidRDefault="00A86829" w:rsidP="009E6CF0">
            <w:pPr>
              <w:jc w:val="left"/>
              <w:rPr>
                <w:rFonts w:ascii="Arial" w:hAnsi="Arial" w:cs="Arial"/>
                <w:sz w:val="18"/>
                <w:szCs w:val="18"/>
              </w:rPr>
            </w:pPr>
          </w:p>
        </w:tc>
      </w:tr>
    </w:tbl>
    <w:p w14:paraId="6F733531" w14:textId="2F86EE21" w:rsidR="004B7713" w:rsidRPr="006E36ED" w:rsidRDefault="004B7713" w:rsidP="00DF4689">
      <w:pPr>
        <w:rPr>
          <w:rFonts w:ascii="Arial" w:hAnsi="Arial" w:cs="Arial"/>
        </w:rPr>
      </w:pPr>
    </w:p>
    <w:p w14:paraId="1B633B1B" w14:textId="77777777" w:rsidR="007905A9" w:rsidRPr="006E36ED" w:rsidRDefault="007905A9" w:rsidP="007905A9">
      <w:pPr>
        <w:rPr>
          <w:rFonts w:ascii="Arial" w:hAnsi="Arial" w:cs="Arial"/>
        </w:rPr>
      </w:pPr>
      <w:r w:rsidRPr="006E36ED">
        <w:rPr>
          <w:rFonts w:ascii="Arial" w:hAnsi="Arial" w:cs="Arial"/>
        </w:rPr>
        <w:t xml:space="preserve">Diagnostic </w:t>
      </w:r>
    </w:p>
    <w:p w14:paraId="48DF4DD4" w14:textId="37F4533E" w:rsidR="007905A9" w:rsidRPr="006E36ED" w:rsidRDefault="007905A9" w:rsidP="007905A9">
      <w:pPr>
        <w:rPr>
          <w:rFonts w:ascii="Arial" w:hAnsi="Arial" w:cs="Arial"/>
        </w:rPr>
      </w:pPr>
      <w:r w:rsidRPr="006E36ED">
        <w:rPr>
          <w:rFonts w:ascii="Arial" w:hAnsi="Arial" w:cs="Arial"/>
        </w:rPr>
        <w:t>(</w:t>
      </w:r>
      <w:r w:rsidR="00D53129" w:rsidRPr="006E36ED">
        <w:rPr>
          <w:rFonts w:ascii="Arial" w:hAnsi="Arial" w:cs="Arial"/>
        </w:rPr>
        <w:t>En quelques lignes, expliquer</w:t>
      </w:r>
      <w:r w:rsidRPr="006E36ED">
        <w:rPr>
          <w:rFonts w:ascii="Arial" w:hAnsi="Arial" w:cs="Arial"/>
        </w:rPr>
        <w:t xml:space="preserve"> les constats </w:t>
      </w:r>
      <w:r w:rsidR="00894667" w:rsidRPr="006E36ED">
        <w:rPr>
          <w:rFonts w:ascii="Arial" w:hAnsi="Arial" w:cs="Arial"/>
        </w:rPr>
        <w:t xml:space="preserve">et </w:t>
      </w:r>
      <w:r w:rsidRPr="006E36ED">
        <w:rPr>
          <w:rFonts w:ascii="Arial" w:hAnsi="Arial" w:cs="Arial"/>
        </w:rPr>
        <w:t>besoins identifiés parmi la patientèle de l’ESP justifiant l’action proposée)</w:t>
      </w:r>
    </w:p>
    <w:tbl>
      <w:tblPr>
        <w:tblStyle w:val="Heuresdouverture"/>
        <w:tblW w:w="10768" w:type="dxa"/>
        <w:tblLayout w:type="fixed"/>
        <w:tblLook w:val="0620" w:firstRow="1" w:lastRow="0" w:firstColumn="0" w:lastColumn="0" w:noHBand="1" w:noVBand="1"/>
      </w:tblPr>
      <w:tblGrid>
        <w:gridCol w:w="10768"/>
      </w:tblGrid>
      <w:tr w:rsidR="007905A9" w:rsidRPr="00A74456" w14:paraId="0ECB5B5F" w14:textId="77777777" w:rsidTr="004D7AB5">
        <w:trPr>
          <w:cnfStyle w:val="100000000000" w:firstRow="1" w:lastRow="0" w:firstColumn="0" w:lastColumn="0" w:oddVBand="0" w:evenVBand="0" w:oddHBand="0" w:evenHBand="0" w:firstRowFirstColumn="0" w:firstRowLastColumn="0" w:lastRowFirstColumn="0" w:lastRowLastColumn="0"/>
          <w:trHeight w:val="360"/>
        </w:trPr>
        <w:tc>
          <w:tcPr>
            <w:tcW w:w="10768"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center"/>
          </w:tcPr>
          <w:p w14:paraId="39B9A1BF" w14:textId="77777777" w:rsidR="007905A9" w:rsidRPr="00A74456" w:rsidRDefault="007905A9" w:rsidP="004D7AB5">
            <w:pPr>
              <w:jc w:val="left"/>
              <w:rPr>
                <w:rFonts w:ascii="Arial" w:hAnsi="Arial" w:cs="Arial"/>
                <w:b w:val="0"/>
                <w:sz w:val="18"/>
                <w:szCs w:val="18"/>
              </w:rPr>
            </w:pPr>
          </w:p>
          <w:p w14:paraId="217EED29" w14:textId="77777777" w:rsidR="007905A9" w:rsidRDefault="007905A9" w:rsidP="004D7AB5">
            <w:pPr>
              <w:jc w:val="left"/>
              <w:rPr>
                <w:rFonts w:ascii="Arial" w:hAnsi="Arial" w:cs="Arial"/>
                <w:sz w:val="18"/>
                <w:szCs w:val="18"/>
              </w:rPr>
            </w:pPr>
          </w:p>
          <w:p w14:paraId="1D5D1065" w14:textId="77777777" w:rsidR="007905A9" w:rsidRDefault="007905A9" w:rsidP="004D7AB5">
            <w:pPr>
              <w:jc w:val="left"/>
              <w:rPr>
                <w:rFonts w:ascii="Arial" w:hAnsi="Arial" w:cs="Arial"/>
                <w:sz w:val="18"/>
                <w:szCs w:val="18"/>
              </w:rPr>
            </w:pPr>
          </w:p>
          <w:p w14:paraId="164AA5A5" w14:textId="77777777" w:rsidR="007905A9" w:rsidRDefault="007905A9" w:rsidP="004D7AB5">
            <w:pPr>
              <w:jc w:val="left"/>
              <w:rPr>
                <w:rFonts w:ascii="Arial" w:hAnsi="Arial" w:cs="Arial"/>
                <w:sz w:val="18"/>
                <w:szCs w:val="18"/>
              </w:rPr>
            </w:pPr>
          </w:p>
          <w:p w14:paraId="48C17233" w14:textId="77777777" w:rsidR="007905A9" w:rsidRDefault="007905A9" w:rsidP="004D7AB5">
            <w:pPr>
              <w:jc w:val="left"/>
              <w:rPr>
                <w:rFonts w:ascii="Arial" w:hAnsi="Arial" w:cs="Arial"/>
                <w:sz w:val="18"/>
                <w:szCs w:val="18"/>
              </w:rPr>
            </w:pPr>
          </w:p>
          <w:p w14:paraId="4046DE67" w14:textId="06B29C6E" w:rsidR="007905A9" w:rsidRDefault="007905A9" w:rsidP="004D7AB5">
            <w:pPr>
              <w:jc w:val="left"/>
              <w:rPr>
                <w:rFonts w:ascii="Arial" w:hAnsi="Arial" w:cs="Arial"/>
                <w:sz w:val="18"/>
                <w:szCs w:val="18"/>
              </w:rPr>
            </w:pPr>
          </w:p>
          <w:p w14:paraId="0D27D66B" w14:textId="4C599206" w:rsidR="00D53129" w:rsidRDefault="00D53129" w:rsidP="004D7AB5">
            <w:pPr>
              <w:jc w:val="left"/>
              <w:rPr>
                <w:rFonts w:ascii="Arial" w:hAnsi="Arial" w:cs="Arial"/>
                <w:sz w:val="18"/>
                <w:szCs w:val="18"/>
              </w:rPr>
            </w:pPr>
          </w:p>
          <w:p w14:paraId="2343D124" w14:textId="7BBB0733" w:rsidR="00D53129" w:rsidRDefault="00D53129" w:rsidP="004D7AB5">
            <w:pPr>
              <w:jc w:val="left"/>
              <w:rPr>
                <w:rFonts w:ascii="Arial" w:hAnsi="Arial" w:cs="Arial"/>
                <w:sz w:val="18"/>
                <w:szCs w:val="18"/>
              </w:rPr>
            </w:pPr>
          </w:p>
          <w:p w14:paraId="51102769" w14:textId="73C4D8F5" w:rsidR="00D53129" w:rsidRDefault="00D53129" w:rsidP="004D7AB5">
            <w:pPr>
              <w:jc w:val="left"/>
              <w:rPr>
                <w:rFonts w:ascii="Arial" w:hAnsi="Arial" w:cs="Arial"/>
                <w:sz w:val="18"/>
                <w:szCs w:val="18"/>
              </w:rPr>
            </w:pPr>
          </w:p>
          <w:p w14:paraId="61C42BD5" w14:textId="3DD27BE5" w:rsidR="00D53129" w:rsidRDefault="00D53129" w:rsidP="004D7AB5">
            <w:pPr>
              <w:jc w:val="left"/>
              <w:rPr>
                <w:rFonts w:ascii="Arial" w:hAnsi="Arial" w:cs="Arial"/>
                <w:sz w:val="18"/>
                <w:szCs w:val="18"/>
              </w:rPr>
            </w:pPr>
          </w:p>
          <w:p w14:paraId="4EE7E126" w14:textId="30B54A4B" w:rsidR="00D53129" w:rsidRDefault="00D53129" w:rsidP="004D7AB5">
            <w:pPr>
              <w:jc w:val="left"/>
              <w:rPr>
                <w:rFonts w:ascii="Arial" w:hAnsi="Arial" w:cs="Arial"/>
                <w:sz w:val="18"/>
                <w:szCs w:val="18"/>
              </w:rPr>
            </w:pPr>
          </w:p>
          <w:p w14:paraId="35EFF0C5" w14:textId="50F48105" w:rsidR="00D53129" w:rsidRDefault="00D53129" w:rsidP="004D7AB5">
            <w:pPr>
              <w:jc w:val="left"/>
              <w:rPr>
                <w:rFonts w:ascii="Arial" w:hAnsi="Arial" w:cs="Arial"/>
                <w:sz w:val="18"/>
                <w:szCs w:val="18"/>
              </w:rPr>
            </w:pPr>
          </w:p>
          <w:p w14:paraId="4F067348" w14:textId="45818286" w:rsidR="00D53129" w:rsidRDefault="00D53129" w:rsidP="004D7AB5">
            <w:pPr>
              <w:jc w:val="left"/>
              <w:rPr>
                <w:rFonts w:ascii="Arial" w:hAnsi="Arial" w:cs="Arial"/>
                <w:sz w:val="18"/>
                <w:szCs w:val="18"/>
              </w:rPr>
            </w:pPr>
          </w:p>
          <w:p w14:paraId="147921B4" w14:textId="060EB3C3" w:rsidR="00D53129" w:rsidRDefault="00D53129" w:rsidP="004D7AB5">
            <w:pPr>
              <w:jc w:val="left"/>
              <w:rPr>
                <w:rFonts w:ascii="Arial" w:hAnsi="Arial" w:cs="Arial"/>
                <w:sz w:val="18"/>
                <w:szCs w:val="18"/>
              </w:rPr>
            </w:pPr>
          </w:p>
          <w:p w14:paraId="7D12EA3F" w14:textId="59B16BBF" w:rsidR="00D53129" w:rsidRDefault="00D53129" w:rsidP="004D7AB5">
            <w:pPr>
              <w:jc w:val="left"/>
              <w:rPr>
                <w:rFonts w:ascii="Arial" w:hAnsi="Arial" w:cs="Arial"/>
                <w:sz w:val="18"/>
                <w:szCs w:val="18"/>
              </w:rPr>
            </w:pPr>
          </w:p>
          <w:p w14:paraId="067F57C8" w14:textId="5E573B84" w:rsidR="00D53129" w:rsidRDefault="00D53129" w:rsidP="004D7AB5">
            <w:pPr>
              <w:jc w:val="left"/>
              <w:rPr>
                <w:rFonts w:ascii="Arial" w:hAnsi="Arial" w:cs="Arial"/>
                <w:sz w:val="18"/>
                <w:szCs w:val="18"/>
              </w:rPr>
            </w:pPr>
          </w:p>
          <w:p w14:paraId="53932911" w14:textId="4F9B6384" w:rsidR="00D53129" w:rsidRDefault="00D53129" w:rsidP="004D7AB5">
            <w:pPr>
              <w:jc w:val="left"/>
              <w:rPr>
                <w:rFonts w:ascii="Arial" w:hAnsi="Arial" w:cs="Arial"/>
                <w:sz w:val="18"/>
                <w:szCs w:val="18"/>
              </w:rPr>
            </w:pPr>
          </w:p>
          <w:p w14:paraId="17459FD7" w14:textId="6511A942" w:rsidR="00D53129" w:rsidRDefault="00D53129" w:rsidP="004D7AB5">
            <w:pPr>
              <w:jc w:val="left"/>
              <w:rPr>
                <w:rFonts w:ascii="Arial" w:hAnsi="Arial" w:cs="Arial"/>
                <w:sz w:val="18"/>
                <w:szCs w:val="18"/>
              </w:rPr>
            </w:pPr>
          </w:p>
          <w:p w14:paraId="719744FB" w14:textId="533E42A0" w:rsidR="00D53129" w:rsidRDefault="00D53129" w:rsidP="004D7AB5">
            <w:pPr>
              <w:jc w:val="left"/>
              <w:rPr>
                <w:rFonts w:ascii="Arial" w:hAnsi="Arial" w:cs="Arial"/>
                <w:sz w:val="18"/>
                <w:szCs w:val="18"/>
              </w:rPr>
            </w:pPr>
          </w:p>
          <w:p w14:paraId="168ECE44" w14:textId="7F8BCDE2" w:rsidR="00D53129" w:rsidRDefault="00D53129" w:rsidP="004D7AB5">
            <w:pPr>
              <w:jc w:val="left"/>
              <w:rPr>
                <w:rFonts w:ascii="Arial" w:hAnsi="Arial" w:cs="Arial"/>
                <w:sz w:val="18"/>
                <w:szCs w:val="18"/>
              </w:rPr>
            </w:pPr>
          </w:p>
          <w:p w14:paraId="3166465F" w14:textId="3BA67A50" w:rsidR="00D53129" w:rsidRDefault="00D53129" w:rsidP="004D7AB5">
            <w:pPr>
              <w:jc w:val="left"/>
              <w:rPr>
                <w:rFonts w:ascii="Arial" w:hAnsi="Arial" w:cs="Arial"/>
                <w:sz w:val="18"/>
                <w:szCs w:val="18"/>
              </w:rPr>
            </w:pPr>
          </w:p>
          <w:p w14:paraId="7CAF13B2" w14:textId="77777777" w:rsidR="00D53129" w:rsidRDefault="00D53129" w:rsidP="004D7AB5">
            <w:pPr>
              <w:jc w:val="left"/>
              <w:rPr>
                <w:rFonts w:ascii="Arial" w:hAnsi="Arial" w:cs="Arial"/>
                <w:sz w:val="18"/>
                <w:szCs w:val="18"/>
              </w:rPr>
            </w:pPr>
          </w:p>
          <w:p w14:paraId="79CEE104" w14:textId="77777777" w:rsidR="007905A9" w:rsidRDefault="007905A9" w:rsidP="004D7AB5">
            <w:pPr>
              <w:jc w:val="left"/>
              <w:rPr>
                <w:rFonts w:ascii="Arial" w:hAnsi="Arial" w:cs="Arial"/>
                <w:sz w:val="18"/>
                <w:szCs w:val="18"/>
              </w:rPr>
            </w:pPr>
          </w:p>
          <w:p w14:paraId="109B6139" w14:textId="77777777" w:rsidR="007905A9" w:rsidRDefault="007905A9" w:rsidP="004D7AB5">
            <w:pPr>
              <w:jc w:val="left"/>
              <w:rPr>
                <w:rFonts w:ascii="Arial" w:hAnsi="Arial" w:cs="Arial"/>
                <w:sz w:val="18"/>
                <w:szCs w:val="18"/>
              </w:rPr>
            </w:pPr>
          </w:p>
          <w:p w14:paraId="33ED8A78" w14:textId="77777777" w:rsidR="007905A9" w:rsidRDefault="007905A9" w:rsidP="004D7AB5">
            <w:pPr>
              <w:jc w:val="left"/>
              <w:rPr>
                <w:rFonts w:ascii="Arial" w:hAnsi="Arial" w:cs="Arial"/>
                <w:sz w:val="18"/>
                <w:szCs w:val="18"/>
              </w:rPr>
            </w:pPr>
          </w:p>
          <w:p w14:paraId="3AE5F15D" w14:textId="77777777" w:rsidR="007905A9" w:rsidRDefault="007905A9" w:rsidP="004D7AB5">
            <w:pPr>
              <w:jc w:val="left"/>
              <w:rPr>
                <w:rFonts w:ascii="Arial" w:hAnsi="Arial" w:cs="Arial"/>
                <w:sz w:val="18"/>
                <w:szCs w:val="18"/>
              </w:rPr>
            </w:pPr>
          </w:p>
          <w:p w14:paraId="22695979" w14:textId="77777777" w:rsidR="007905A9" w:rsidRDefault="007905A9" w:rsidP="004D7AB5">
            <w:pPr>
              <w:jc w:val="left"/>
              <w:rPr>
                <w:rFonts w:ascii="Arial" w:hAnsi="Arial" w:cs="Arial"/>
                <w:sz w:val="18"/>
                <w:szCs w:val="18"/>
              </w:rPr>
            </w:pPr>
          </w:p>
          <w:p w14:paraId="3E9A44E2" w14:textId="77777777" w:rsidR="007905A9" w:rsidRDefault="007905A9" w:rsidP="004D7AB5">
            <w:pPr>
              <w:jc w:val="left"/>
              <w:rPr>
                <w:rFonts w:ascii="Arial" w:hAnsi="Arial" w:cs="Arial"/>
                <w:sz w:val="18"/>
                <w:szCs w:val="18"/>
              </w:rPr>
            </w:pPr>
          </w:p>
          <w:p w14:paraId="3F516858" w14:textId="77777777" w:rsidR="007905A9" w:rsidRDefault="007905A9" w:rsidP="004D7AB5">
            <w:pPr>
              <w:jc w:val="left"/>
              <w:rPr>
                <w:rFonts w:ascii="Arial" w:hAnsi="Arial" w:cs="Arial"/>
                <w:sz w:val="18"/>
                <w:szCs w:val="18"/>
              </w:rPr>
            </w:pPr>
          </w:p>
          <w:p w14:paraId="311CD46E" w14:textId="77777777" w:rsidR="007905A9" w:rsidRDefault="007905A9" w:rsidP="004D7AB5">
            <w:pPr>
              <w:jc w:val="left"/>
              <w:rPr>
                <w:rFonts w:ascii="Arial" w:hAnsi="Arial" w:cs="Arial"/>
                <w:sz w:val="18"/>
                <w:szCs w:val="18"/>
              </w:rPr>
            </w:pPr>
          </w:p>
          <w:p w14:paraId="3A0E5F58" w14:textId="77777777" w:rsidR="007905A9" w:rsidRDefault="007905A9" w:rsidP="004D7AB5">
            <w:pPr>
              <w:jc w:val="left"/>
              <w:rPr>
                <w:rFonts w:ascii="Arial" w:hAnsi="Arial" w:cs="Arial"/>
                <w:sz w:val="18"/>
                <w:szCs w:val="18"/>
              </w:rPr>
            </w:pPr>
          </w:p>
          <w:p w14:paraId="546C9593" w14:textId="77777777" w:rsidR="007905A9" w:rsidRDefault="007905A9" w:rsidP="004D7AB5">
            <w:pPr>
              <w:jc w:val="left"/>
              <w:rPr>
                <w:rFonts w:ascii="Arial" w:hAnsi="Arial" w:cs="Arial"/>
                <w:sz w:val="18"/>
                <w:szCs w:val="18"/>
              </w:rPr>
            </w:pPr>
          </w:p>
          <w:p w14:paraId="64B303BD" w14:textId="77777777" w:rsidR="007905A9" w:rsidRDefault="007905A9" w:rsidP="004D7AB5">
            <w:pPr>
              <w:jc w:val="left"/>
              <w:rPr>
                <w:rFonts w:ascii="Arial" w:hAnsi="Arial" w:cs="Arial"/>
                <w:sz w:val="18"/>
                <w:szCs w:val="18"/>
              </w:rPr>
            </w:pPr>
          </w:p>
          <w:p w14:paraId="42A3539C" w14:textId="77777777" w:rsidR="007905A9" w:rsidRPr="00A74456" w:rsidRDefault="007905A9" w:rsidP="004D7AB5">
            <w:pPr>
              <w:jc w:val="left"/>
              <w:rPr>
                <w:rFonts w:ascii="Arial" w:hAnsi="Arial" w:cs="Arial"/>
                <w:sz w:val="18"/>
                <w:szCs w:val="18"/>
              </w:rPr>
            </w:pPr>
          </w:p>
        </w:tc>
      </w:tr>
    </w:tbl>
    <w:p w14:paraId="1E7446A0" w14:textId="4F4F54AB" w:rsidR="007905A9" w:rsidRDefault="007905A9" w:rsidP="00DF4689">
      <w:pPr>
        <w:rPr>
          <w:rFonts w:ascii="Arial" w:hAnsi="Arial" w:cs="Arial"/>
        </w:rPr>
      </w:pPr>
    </w:p>
    <w:p w14:paraId="6659BAE1" w14:textId="77777777" w:rsidR="007905A9" w:rsidRDefault="007905A9" w:rsidP="00DF4689">
      <w:pPr>
        <w:rPr>
          <w:rFonts w:ascii="Arial" w:hAnsi="Arial" w:cs="Arial"/>
        </w:rPr>
      </w:pPr>
    </w:p>
    <w:p w14:paraId="0E5B5C0D" w14:textId="4B86DA4D" w:rsidR="004C7E14" w:rsidRPr="00A74456" w:rsidRDefault="004C7E14" w:rsidP="00DF4689">
      <w:pPr>
        <w:rPr>
          <w:rFonts w:ascii="Arial" w:hAnsi="Arial" w:cs="Arial"/>
        </w:rPr>
      </w:pPr>
      <w:r w:rsidRPr="00A74456">
        <w:rPr>
          <w:rFonts w:ascii="Arial" w:hAnsi="Arial" w:cs="Arial"/>
        </w:rPr>
        <w:t>Objectif</w:t>
      </w:r>
      <w:r w:rsidR="0037379E">
        <w:rPr>
          <w:rFonts w:ascii="Arial" w:hAnsi="Arial" w:cs="Arial"/>
        </w:rPr>
        <w:t>s</w:t>
      </w:r>
      <w:r w:rsidRPr="00A74456">
        <w:rPr>
          <w:rFonts w:ascii="Arial" w:hAnsi="Arial" w:cs="Arial"/>
        </w:rPr>
        <w:t xml:space="preserve"> (</w:t>
      </w:r>
      <w:r w:rsidR="007905A9">
        <w:t>veuillez préciser le but de votre action à travers des objectifs clairement formulés)</w:t>
      </w:r>
    </w:p>
    <w:tbl>
      <w:tblPr>
        <w:tblStyle w:val="Heuresdouverture"/>
        <w:tblW w:w="10761" w:type="dxa"/>
        <w:tblLayout w:type="fixed"/>
        <w:tblLook w:val="0620" w:firstRow="1" w:lastRow="0" w:firstColumn="0" w:lastColumn="0" w:noHBand="1" w:noVBand="1"/>
      </w:tblPr>
      <w:tblGrid>
        <w:gridCol w:w="10761"/>
      </w:tblGrid>
      <w:tr w:rsidR="008F5146" w:rsidRPr="00A74456" w14:paraId="5E6DD5BF" w14:textId="77777777" w:rsidTr="009C1425">
        <w:trPr>
          <w:cnfStyle w:val="100000000000" w:firstRow="1" w:lastRow="0" w:firstColumn="0" w:lastColumn="0" w:oddVBand="0" w:evenVBand="0" w:oddHBand="0" w:evenHBand="0" w:firstRowFirstColumn="0" w:firstRowLastColumn="0" w:lastRowFirstColumn="0" w:lastRowLastColumn="0"/>
          <w:trHeight w:val="360"/>
        </w:trPr>
        <w:tc>
          <w:tcPr>
            <w:tcW w:w="10761"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center"/>
          </w:tcPr>
          <w:p w14:paraId="30DB259F" w14:textId="77777777" w:rsidR="008F5146" w:rsidRPr="00AF1CCA" w:rsidRDefault="008F5146" w:rsidP="00D72D23">
            <w:pPr>
              <w:jc w:val="left"/>
              <w:rPr>
                <w:rFonts w:ascii="Arial" w:hAnsi="Arial" w:cs="Arial"/>
                <w:b w:val="0"/>
                <w:sz w:val="18"/>
                <w:szCs w:val="18"/>
              </w:rPr>
            </w:pPr>
          </w:p>
          <w:p w14:paraId="6E676E1F" w14:textId="77777777" w:rsidR="0037379E" w:rsidRDefault="0037379E" w:rsidP="00AF1CCA">
            <w:pPr>
              <w:jc w:val="left"/>
              <w:rPr>
                <w:rFonts w:ascii="Arial" w:hAnsi="Arial" w:cs="Arial"/>
                <w:sz w:val="20"/>
                <w:szCs w:val="20"/>
                <w:u w:val="single"/>
              </w:rPr>
            </w:pPr>
          </w:p>
          <w:p w14:paraId="29745861" w14:textId="77777777" w:rsidR="0037379E" w:rsidRPr="0033571B" w:rsidRDefault="0037379E" w:rsidP="00AF1CCA">
            <w:pPr>
              <w:jc w:val="left"/>
              <w:rPr>
                <w:rFonts w:ascii="Arial" w:hAnsi="Arial" w:cs="Arial"/>
                <w:sz w:val="20"/>
                <w:szCs w:val="20"/>
                <w:u w:val="single"/>
              </w:rPr>
            </w:pPr>
          </w:p>
          <w:p w14:paraId="25F6C020" w14:textId="53558697" w:rsidR="00D72D23" w:rsidRPr="006E36ED" w:rsidRDefault="00AF1CCA" w:rsidP="00AF1CCA">
            <w:pPr>
              <w:jc w:val="left"/>
              <w:rPr>
                <w:rFonts w:ascii="Arial" w:hAnsi="Arial" w:cs="Arial"/>
                <w:sz w:val="20"/>
                <w:szCs w:val="20"/>
              </w:rPr>
            </w:pPr>
            <w:r w:rsidRPr="006E36ED">
              <w:rPr>
                <w:rFonts w:ascii="Arial" w:hAnsi="Arial" w:cs="Arial"/>
                <w:sz w:val="20"/>
                <w:szCs w:val="20"/>
              </w:rPr>
              <w:t xml:space="preserve">Objectif </w:t>
            </w:r>
            <w:r w:rsidR="00894667" w:rsidRPr="006E36ED">
              <w:rPr>
                <w:rFonts w:ascii="Arial" w:hAnsi="Arial" w:cs="Arial"/>
                <w:sz w:val="20"/>
                <w:szCs w:val="20"/>
              </w:rPr>
              <w:t>général</w:t>
            </w:r>
            <w:r w:rsidRPr="006E36ED">
              <w:rPr>
                <w:rFonts w:ascii="Arial" w:hAnsi="Arial" w:cs="Arial"/>
                <w:sz w:val="20"/>
                <w:szCs w:val="20"/>
              </w:rPr>
              <w:t> :</w:t>
            </w:r>
          </w:p>
          <w:p w14:paraId="431B97D8" w14:textId="149D13AF" w:rsidR="00AF1CCA" w:rsidRPr="0033571B" w:rsidRDefault="00AF1CCA" w:rsidP="00AF1CCA">
            <w:pPr>
              <w:jc w:val="left"/>
              <w:rPr>
                <w:rFonts w:ascii="Arial" w:hAnsi="Arial" w:cs="Arial"/>
                <w:sz w:val="20"/>
                <w:szCs w:val="20"/>
                <w:u w:val="single"/>
              </w:rPr>
            </w:pPr>
          </w:p>
          <w:p w14:paraId="6908EEB9" w14:textId="16BB1A5B" w:rsidR="00AF1CCA" w:rsidRPr="0033571B" w:rsidRDefault="00AF1CCA" w:rsidP="00AF1CCA">
            <w:pPr>
              <w:jc w:val="left"/>
              <w:rPr>
                <w:rFonts w:ascii="Arial" w:hAnsi="Arial" w:cs="Arial"/>
                <w:sz w:val="20"/>
                <w:szCs w:val="20"/>
                <w:u w:val="single"/>
              </w:rPr>
            </w:pPr>
          </w:p>
          <w:p w14:paraId="22EEE529" w14:textId="77777777" w:rsidR="00AF1CCA" w:rsidRPr="0033571B" w:rsidRDefault="00AF1CCA" w:rsidP="00AF1CCA">
            <w:pPr>
              <w:jc w:val="left"/>
              <w:rPr>
                <w:rFonts w:ascii="Arial" w:hAnsi="Arial" w:cs="Arial"/>
                <w:sz w:val="20"/>
                <w:szCs w:val="20"/>
                <w:u w:val="single"/>
              </w:rPr>
            </w:pPr>
          </w:p>
          <w:p w14:paraId="21871A6F" w14:textId="570DE0AD" w:rsidR="00AF1CCA" w:rsidRPr="0033571B" w:rsidRDefault="00AF1CCA" w:rsidP="00D72D23">
            <w:pPr>
              <w:jc w:val="left"/>
              <w:rPr>
                <w:rFonts w:ascii="Arial" w:hAnsi="Arial" w:cs="Arial"/>
                <w:b w:val="0"/>
                <w:sz w:val="20"/>
                <w:szCs w:val="20"/>
                <w:u w:val="single"/>
              </w:rPr>
            </w:pPr>
          </w:p>
          <w:p w14:paraId="4A712A35" w14:textId="726D1987" w:rsidR="00AF1CCA" w:rsidRPr="0033571B" w:rsidRDefault="00AF1CCA" w:rsidP="00D72D23">
            <w:pPr>
              <w:jc w:val="left"/>
              <w:rPr>
                <w:rFonts w:ascii="Arial" w:hAnsi="Arial" w:cs="Arial"/>
                <w:b w:val="0"/>
                <w:sz w:val="20"/>
                <w:szCs w:val="20"/>
                <w:u w:val="single"/>
              </w:rPr>
            </w:pPr>
          </w:p>
          <w:p w14:paraId="5E794DEC" w14:textId="6EAF3691" w:rsidR="00AF1CCA" w:rsidRPr="0033571B" w:rsidRDefault="00AF1CCA" w:rsidP="00D72D23">
            <w:pPr>
              <w:jc w:val="left"/>
              <w:rPr>
                <w:rFonts w:ascii="Arial" w:hAnsi="Arial" w:cs="Arial"/>
                <w:b w:val="0"/>
                <w:sz w:val="20"/>
                <w:szCs w:val="20"/>
                <w:u w:val="single"/>
              </w:rPr>
            </w:pPr>
          </w:p>
          <w:p w14:paraId="52CD3EBA" w14:textId="13770C88" w:rsidR="00AF1CCA" w:rsidRPr="0033571B" w:rsidRDefault="00AF1CCA" w:rsidP="00D72D23">
            <w:pPr>
              <w:jc w:val="left"/>
              <w:rPr>
                <w:rFonts w:ascii="Arial" w:hAnsi="Arial" w:cs="Arial"/>
                <w:sz w:val="20"/>
                <w:szCs w:val="20"/>
              </w:rPr>
            </w:pPr>
            <w:r w:rsidRPr="006E36ED">
              <w:rPr>
                <w:rFonts w:ascii="Arial" w:hAnsi="Arial" w:cs="Arial"/>
                <w:sz w:val="20"/>
                <w:szCs w:val="20"/>
              </w:rPr>
              <w:t>Objectif</w:t>
            </w:r>
            <w:r w:rsidR="00904031" w:rsidRPr="006E36ED">
              <w:rPr>
                <w:rFonts w:ascii="Arial" w:hAnsi="Arial" w:cs="Arial"/>
                <w:sz w:val="20"/>
                <w:szCs w:val="20"/>
              </w:rPr>
              <w:t>(</w:t>
            </w:r>
            <w:r w:rsidRPr="006E36ED">
              <w:rPr>
                <w:rFonts w:ascii="Arial" w:hAnsi="Arial" w:cs="Arial"/>
                <w:sz w:val="20"/>
                <w:szCs w:val="20"/>
              </w:rPr>
              <w:t>s</w:t>
            </w:r>
            <w:r w:rsidR="00904031" w:rsidRPr="006E36ED">
              <w:rPr>
                <w:rFonts w:ascii="Arial" w:hAnsi="Arial" w:cs="Arial"/>
                <w:sz w:val="20"/>
                <w:szCs w:val="20"/>
              </w:rPr>
              <w:t>)</w:t>
            </w:r>
            <w:r w:rsidRPr="006E36ED">
              <w:rPr>
                <w:rFonts w:ascii="Arial" w:hAnsi="Arial" w:cs="Arial"/>
                <w:sz w:val="20"/>
                <w:szCs w:val="20"/>
              </w:rPr>
              <w:t xml:space="preserve"> spécifique</w:t>
            </w:r>
            <w:r w:rsidR="00904031" w:rsidRPr="006E36ED">
              <w:rPr>
                <w:rFonts w:ascii="Arial" w:hAnsi="Arial" w:cs="Arial"/>
                <w:sz w:val="20"/>
                <w:szCs w:val="20"/>
              </w:rPr>
              <w:t>(</w:t>
            </w:r>
            <w:r w:rsidRPr="006E36ED">
              <w:rPr>
                <w:rFonts w:ascii="Arial" w:hAnsi="Arial" w:cs="Arial"/>
                <w:sz w:val="20"/>
                <w:szCs w:val="20"/>
              </w:rPr>
              <w:t>s</w:t>
            </w:r>
            <w:r w:rsidR="00904031" w:rsidRPr="006E36ED">
              <w:rPr>
                <w:rFonts w:ascii="Arial" w:hAnsi="Arial" w:cs="Arial"/>
                <w:sz w:val="20"/>
                <w:szCs w:val="20"/>
              </w:rPr>
              <w:t>)</w:t>
            </w:r>
            <w:r w:rsidRPr="006E36ED">
              <w:rPr>
                <w:rFonts w:ascii="Arial" w:hAnsi="Arial" w:cs="Arial"/>
                <w:sz w:val="20"/>
                <w:szCs w:val="20"/>
              </w:rPr>
              <w:t> :</w:t>
            </w:r>
            <w:r w:rsidR="007905A9" w:rsidRPr="0033571B">
              <w:rPr>
                <w:rFonts w:ascii="Arial" w:hAnsi="Arial" w:cs="Arial"/>
                <w:color w:val="202124"/>
                <w:sz w:val="20"/>
                <w:szCs w:val="20"/>
                <w:shd w:val="clear" w:color="auto" w:fill="FFFFFF"/>
              </w:rPr>
              <w:t xml:space="preserve"> </w:t>
            </w:r>
            <w:r w:rsidR="007905A9" w:rsidRPr="0033571B">
              <w:rPr>
                <w:rFonts w:ascii="Arial" w:hAnsi="Arial" w:cs="Arial"/>
                <w:b w:val="0"/>
                <w:color w:val="202124"/>
                <w:sz w:val="20"/>
                <w:szCs w:val="20"/>
                <w:shd w:val="clear" w:color="auto" w:fill="FFFFFF"/>
              </w:rPr>
              <w:t>(Description des axes de travail pour atteindre l'objectif général)</w:t>
            </w:r>
          </w:p>
          <w:p w14:paraId="65A627AC" w14:textId="324CDBBC" w:rsidR="00AF1CCA" w:rsidRPr="0033571B" w:rsidRDefault="00AF1CCA" w:rsidP="00D72D23">
            <w:pPr>
              <w:jc w:val="left"/>
              <w:rPr>
                <w:rFonts w:ascii="Arial" w:hAnsi="Arial" w:cs="Arial"/>
                <w:b w:val="0"/>
                <w:sz w:val="20"/>
                <w:szCs w:val="20"/>
                <w:u w:val="single"/>
              </w:rPr>
            </w:pPr>
          </w:p>
          <w:p w14:paraId="49968480" w14:textId="77777777" w:rsidR="00AF1CCA" w:rsidRPr="0033571B" w:rsidRDefault="00AF1CCA" w:rsidP="00D72D23">
            <w:pPr>
              <w:jc w:val="left"/>
              <w:rPr>
                <w:rFonts w:ascii="Arial" w:hAnsi="Arial" w:cs="Arial"/>
                <w:b w:val="0"/>
                <w:sz w:val="20"/>
                <w:szCs w:val="20"/>
                <w:u w:val="single"/>
              </w:rPr>
            </w:pPr>
          </w:p>
          <w:p w14:paraId="53C93194" w14:textId="687FDC8B" w:rsidR="00AF1CCA" w:rsidRPr="0033571B" w:rsidRDefault="00AF1CCA" w:rsidP="00D72D23">
            <w:pPr>
              <w:jc w:val="left"/>
              <w:rPr>
                <w:rFonts w:ascii="Arial" w:hAnsi="Arial" w:cs="Arial"/>
                <w:b w:val="0"/>
                <w:sz w:val="20"/>
                <w:szCs w:val="20"/>
                <w:u w:val="single"/>
              </w:rPr>
            </w:pPr>
          </w:p>
          <w:p w14:paraId="0C3CC246" w14:textId="11F5C1FD" w:rsidR="00AF1CCA" w:rsidRPr="0033571B" w:rsidRDefault="00AF1CCA" w:rsidP="00D72D23">
            <w:pPr>
              <w:jc w:val="left"/>
              <w:rPr>
                <w:rFonts w:ascii="Arial" w:hAnsi="Arial" w:cs="Arial"/>
                <w:b w:val="0"/>
                <w:sz w:val="20"/>
                <w:szCs w:val="20"/>
                <w:u w:val="single"/>
              </w:rPr>
            </w:pPr>
          </w:p>
          <w:p w14:paraId="1C1FB020" w14:textId="06B46B5C" w:rsidR="00AF1CCA" w:rsidRPr="0033571B" w:rsidRDefault="00AF1CCA" w:rsidP="00D72D23">
            <w:pPr>
              <w:jc w:val="left"/>
              <w:rPr>
                <w:rFonts w:ascii="Arial" w:hAnsi="Arial" w:cs="Arial"/>
                <w:b w:val="0"/>
                <w:sz w:val="20"/>
                <w:szCs w:val="20"/>
                <w:u w:val="single"/>
              </w:rPr>
            </w:pPr>
          </w:p>
          <w:p w14:paraId="52875095" w14:textId="2C2B4BC2" w:rsidR="00AF1CCA" w:rsidRPr="006E36ED" w:rsidRDefault="00AF1CCA" w:rsidP="00D72D23">
            <w:pPr>
              <w:jc w:val="left"/>
              <w:rPr>
                <w:rFonts w:ascii="Arial" w:hAnsi="Arial" w:cs="Arial"/>
                <w:sz w:val="20"/>
                <w:szCs w:val="20"/>
              </w:rPr>
            </w:pPr>
          </w:p>
          <w:p w14:paraId="2B7C6835" w14:textId="6ACE7EB7" w:rsidR="007905A9" w:rsidRPr="0033571B" w:rsidRDefault="00AF1CCA" w:rsidP="0033571B">
            <w:pPr>
              <w:pStyle w:val="Commentaire"/>
              <w:jc w:val="left"/>
              <w:rPr>
                <w:rFonts w:ascii="Arial" w:hAnsi="Arial" w:cs="Arial"/>
                <w:b w:val="0"/>
              </w:rPr>
            </w:pPr>
            <w:r w:rsidRPr="006E36ED">
              <w:rPr>
                <w:rFonts w:ascii="Arial" w:hAnsi="Arial" w:cs="Arial"/>
              </w:rPr>
              <w:t>Objectif</w:t>
            </w:r>
            <w:r w:rsidR="00904031" w:rsidRPr="006E36ED">
              <w:rPr>
                <w:rFonts w:ascii="Arial" w:hAnsi="Arial" w:cs="Arial"/>
              </w:rPr>
              <w:t>(</w:t>
            </w:r>
            <w:r w:rsidRPr="006E36ED">
              <w:rPr>
                <w:rFonts w:ascii="Arial" w:hAnsi="Arial" w:cs="Arial"/>
              </w:rPr>
              <w:t>s</w:t>
            </w:r>
            <w:r w:rsidR="00904031" w:rsidRPr="006E36ED">
              <w:rPr>
                <w:rFonts w:ascii="Arial" w:hAnsi="Arial" w:cs="Arial"/>
              </w:rPr>
              <w:t>)</w:t>
            </w:r>
            <w:r w:rsidRPr="006E36ED">
              <w:rPr>
                <w:rFonts w:ascii="Arial" w:hAnsi="Arial" w:cs="Arial"/>
              </w:rPr>
              <w:t xml:space="preserve"> opérationnel</w:t>
            </w:r>
            <w:r w:rsidR="00904031" w:rsidRPr="006E36ED">
              <w:rPr>
                <w:rFonts w:ascii="Arial" w:hAnsi="Arial" w:cs="Arial"/>
              </w:rPr>
              <w:t>(</w:t>
            </w:r>
            <w:r w:rsidRPr="006E36ED">
              <w:rPr>
                <w:rFonts w:ascii="Arial" w:hAnsi="Arial" w:cs="Arial"/>
              </w:rPr>
              <w:t>s</w:t>
            </w:r>
            <w:r w:rsidR="00904031" w:rsidRPr="006E36ED">
              <w:rPr>
                <w:rFonts w:ascii="Arial" w:hAnsi="Arial" w:cs="Arial"/>
              </w:rPr>
              <w:t>)</w:t>
            </w:r>
            <w:r w:rsidRPr="006E36ED">
              <w:rPr>
                <w:rFonts w:ascii="Arial" w:hAnsi="Arial" w:cs="Arial"/>
              </w:rPr>
              <w:t> :</w:t>
            </w:r>
            <w:r w:rsidR="007905A9" w:rsidRPr="006E36ED">
              <w:rPr>
                <w:rFonts w:ascii="Arial" w:hAnsi="Arial" w:cs="Arial"/>
                <w:b w:val="0"/>
                <w:bCs/>
                <w:color w:val="202124"/>
                <w:shd w:val="clear" w:color="auto" w:fill="FFFFFF"/>
              </w:rPr>
              <w:t xml:space="preserve"> (Présentation</w:t>
            </w:r>
            <w:r w:rsidR="007905A9" w:rsidRPr="0033571B">
              <w:rPr>
                <w:rFonts w:ascii="Arial" w:hAnsi="Arial" w:cs="Arial"/>
                <w:b w:val="0"/>
                <w:bCs/>
                <w:color w:val="202124"/>
                <w:shd w:val="clear" w:color="auto" w:fill="FFFFFF"/>
              </w:rPr>
              <w:t xml:space="preserve"> précise des actions à mettre en place pour atteindre les objectifs spécifiques)</w:t>
            </w:r>
          </w:p>
          <w:p w14:paraId="14060CF9" w14:textId="75A234BF" w:rsidR="00AF1CCA" w:rsidRPr="007905A9" w:rsidRDefault="00AF1CCA" w:rsidP="00D72D23">
            <w:pPr>
              <w:jc w:val="left"/>
              <w:rPr>
                <w:rFonts w:ascii="Arial" w:hAnsi="Arial" w:cs="Arial"/>
                <w:sz w:val="20"/>
                <w:szCs w:val="20"/>
              </w:rPr>
            </w:pPr>
          </w:p>
          <w:p w14:paraId="1C37A8A1" w14:textId="1E4CF046" w:rsidR="00AF1CCA" w:rsidRDefault="00AF1CCA" w:rsidP="00D72D23">
            <w:pPr>
              <w:jc w:val="left"/>
              <w:rPr>
                <w:rFonts w:ascii="Arial" w:hAnsi="Arial" w:cs="Arial"/>
                <w:b w:val="0"/>
                <w:sz w:val="20"/>
                <w:szCs w:val="20"/>
                <w:u w:val="single"/>
              </w:rPr>
            </w:pPr>
          </w:p>
          <w:p w14:paraId="08AA615C" w14:textId="0B65B52E" w:rsidR="00AF1CCA" w:rsidRDefault="00AF1CCA" w:rsidP="00D72D23">
            <w:pPr>
              <w:jc w:val="left"/>
              <w:rPr>
                <w:rFonts w:ascii="Arial" w:hAnsi="Arial" w:cs="Arial"/>
                <w:b w:val="0"/>
                <w:sz w:val="20"/>
                <w:szCs w:val="20"/>
                <w:u w:val="single"/>
              </w:rPr>
            </w:pPr>
          </w:p>
          <w:p w14:paraId="57E4665F" w14:textId="70384158" w:rsidR="00AF1CCA" w:rsidRDefault="00AF1CCA" w:rsidP="00D72D23">
            <w:pPr>
              <w:jc w:val="left"/>
              <w:rPr>
                <w:rFonts w:ascii="Arial" w:hAnsi="Arial" w:cs="Arial"/>
                <w:b w:val="0"/>
                <w:sz w:val="20"/>
                <w:szCs w:val="20"/>
                <w:u w:val="single"/>
              </w:rPr>
            </w:pPr>
          </w:p>
          <w:p w14:paraId="392FD052" w14:textId="7A579D4C" w:rsidR="00AF1CCA" w:rsidRDefault="00AF1CCA" w:rsidP="00D72D23">
            <w:pPr>
              <w:jc w:val="left"/>
              <w:rPr>
                <w:rFonts w:ascii="Arial" w:hAnsi="Arial" w:cs="Arial"/>
                <w:b w:val="0"/>
                <w:sz w:val="20"/>
                <w:szCs w:val="20"/>
                <w:u w:val="single"/>
              </w:rPr>
            </w:pPr>
          </w:p>
          <w:p w14:paraId="0E3A5FB4" w14:textId="70762FDD" w:rsidR="00AF1CCA" w:rsidRDefault="00AF1CCA" w:rsidP="00D72D23">
            <w:pPr>
              <w:jc w:val="left"/>
              <w:rPr>
                <w:rFonts w:ascii="Arial" w:hAnsi="Arial" w:cs="Arial"/>
                <w:b w:val="0"/>
                <w:sz w:val="20"/>
                <w:szCs w:val="20"/>
                <w:u w:val="single"/>
              </w:rPr>
            </w:pPr>
          </w:p>
          <w:p w14:paraId="01172953" w14:textId="77777777" w:rsidR="00AF1CCA" w:rsidRPr="00AF1CCA" w:rsidRDefault="00AF1CCA" w:rsidP="00D72D23">
            <w:pPr>
              <w:jc w:val="left"/>
              <w:rPr>
                <w:rFonts w:ascii="Arial" w:hAnsi="Arial" w:cs="Arial"/>
                <w:b w:val="0"/>
                <w:sz w:val="20"/>
                <w:szCs w:val="20"/>
                <w:u w:val="single"/>
              </w:rPr>
            </w:pPr>
          </w:p>
          <w:p w14:paraId="5293D66F" w14:textId="0C963D04" w:rsidR="00AF1CCA" w:rsidRDefault="00AF1CCA" w:rsidP="00D72D23">
            <w:pPr>
              <w:jc w:val="left"/>
              <w:rPr>
                <w:rFonts w:ascii="Arial" w:hAnsi="Arial" w:cs="Arial"/>
                <w:b w:val="0"/>
                <w:sz w:val="18"/>
                <w:szCs w:val="18"/>
                <w:u w:val="single"/>
              </w:rPr>
            </w:pPr>
          </w:p>
          <w:p w14:paraId="7AAF6A03" w14:textId="3682F1B2" w:rsidR="00AF1CCA" w:rsidRDefault="00AF1CCA" w:rsidP="00D72D23">
            <w:pPr>
              <w:jc w:val="left"/>
              <w:rPr>
                <w:rFonts w:ascii="Arial" w:hAnsi="Arial" w:cs="Arial"/>
                <w:b w:val="0"/>
                <w:sz w:val="18"/>
                <w:szCs w:val="18"/>
                <w:u w:val="single"/>
              </w:rPr>
            </w:pPr>
          </w:p>
          <w:p w14:paraId="4737F249" w14:textId="08E3B35D" w:rsidR="00D72D23" w:rsidRPr="00A74456" w:rsidRDefault="00D72D23" w:rsidP="00D72D23">
            <w:pPr>
              <w:jc w:val="left"/>
              <w:rPr>
                <w:rFonts w:ascii="Arial" w:hAnsi="Arial" w:cs="Arial"/>
                <w:b w:val="0"/>
                <w:sz w:val="18"/>
                <w:szCs w:val="18"/>
              </w:rPr>
            </w:pPr>
          </w:p>
          <w:p w14:paraId="45B8D26F" w14:textId="0635562F" w:rsidR="00D72D23" w:rsidRPr="00A74456" w:rsidRDefault="00D72D23" w:rsidP="00D72D23">
            <w:pPr>
              <w:jc w:val="left"/>
              <w:rPr>
                <w:rFonts w:ascii="Arial" w:hAnsi="Arial" w:cs="Arial"/>
                <w:sz w:val="18"/>
                <w:szCs w:val="18"/>
              </w:rPr>
            </w:pPr>
          </w:p>
        </w:tc>
      </w:tr>
    </w:tbl>
    <w:p w14:paraId="0B772C47" w14:textId="77777777" w:rsidR="004C7E14" w:rsidRPr="00A74456" w:rsidRDefault="004C7E14" w:rsidP="00DF4689">
      <w:pPr>
        <w:rPr>
          <w:rFonts w:ascii="Arial" w:hAnsi="Arial" w:cs="Arial"/>
        </w:rPr>
      </w:pPr>
    </w:p>
    <w:p w14:paraId="56A40151" w14:textId="33D833F9" w:rsidR="00DF4689" w:rsidRPr="00A74456" w:rsidRDefault="00DF4689" w:rsidP="00DF4689">
      <w:pPr>
        <w:rPr>
          <w:rFonts w:ascii="Arial" w:hAnsi="Arial" w:cs="Arial"/>
        </w:rPr>
      </w:pPr>
      <w:r w:rsidRPr="00A74456">
        <w:rPr>
          <w:rFonts w:ascii="Arial" w:hAnsi="Arial" w:cs="Arial"/>
        </w:rPr>
        <w:t>Référent</w:t>
      </w:r>
      <w:r w:rsidR="00A95A56" w:rsidRPr="00A74456">
        <w:rPr>
          <w:rFonts w:ascii="Arial" w:hAnsi="Arial" w:cs="Arial"/>
        </w:rPr>
        <w:t>s</w:t>
      </w:r>
      <w:r w:rsidRPr="00A74456">
        <w:rPr>
          <w:rFonts w:ascii="Arial" w:hAnsi="Arial" w:cs="Arial"/>
        </w:rPr>
        <w:t>(e</w:t>
      </w:r>
      <w:r w:rsidR="00A95A56" w:rsidRPr="00A74456">
        <w:rPr>
          <w:rFonts w:ascii="Arial" w:hAnsi="Arial" w:cs="Arial"/>
        </w:rPr>
        <w:t>s</w:t>
      </w:r>
      <w:r w:rsidRPr="00A74456">
        <w:rPr>
          <w:rFonts w:ascii="Arial" w:hAnsi="Arial" w:cs="Arial"/>
        </w:rPr>
        <w:t>)</w:t>
      </w:r>
      <w:r w:rsidR="004C696A" w:rsidRPr="00A74456">
        <w:rPr>
          <w:rFonts w:ascii="Arial" w:hAnsi="Arial" w:cs="Arial"/>
        </w:rPr>
        <w:t xml:space="preserve"> / responsable(s)</w:t>
      </w:r>
      <w:r w:rsidRPr="00A74456">
        <w:rPr>
          <w:rFonts w:ascii="Arial" w:hAnsi="Arial" w:cs="Arial"/>
        </w:rPr>
        <w:t xml:space="preserve"> de l’action</w:t>
      </w:r>
    </w:p>
    <w:tbl>
      <w:tblPr>
        <w:tblStyle w:val="Heuresdouverture"/>
        <w:tblW w:w="10768" w:type="dxa"/>
        <w:tblLayout w:type="fixed"/>
        <w:tblLook w:val="0620" w:firstRow="1" w:lastRow="0" w:firstColumn="0" w:lastColumn="0" w:noHBand="1" w:noVBand="1"/>
      </w:tblPr>
      <w:tblGrid>
        <w:gridCol w:w="10768"/>
      </w:tblGrid>
      <w:tr w:rsidR="00A95A56" w:rsidRPr="00A74456" w14:paraId="56902BE9" w14:textId="77777777" w:rsidTr="00A95A56">
        <w:trPr>
          <w:cnfStyle w:val="100000000000" w:firstRow="1" w:lastRow="0" w:firstColumn="0" w:lastColumn="0" w:oddVBand="0" w:evenVBand="0" w:oddHBand="0" w:evenHBand="0" w:firstRowFirstColumn="0" w:firstRowLastColumn="0" w:lastRowFirstColumn="0" w:lastRowLastColumn="0"/>
          <w:trHeight w:val="360"/>
        </w:trPr>
        <w:tc>
          <w:tcPr>
            <w:tcW w:w="10768"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center"/>
          </w:tcPr>
          <w:p w14:paraId="40C2458F" w14:textId="77777777" w:rsidR="00A95A56" w:rsidRPr="00A74456" w:rsidRDefault="00A95A56" w:rsidP="00D72D23">
            <w:pPr>
              <w:jc w:val="left"/>
              <w:rPr>
                <w:rFonts w:ascii="Arial" w:hAnsi="Arial" w:cs="Arial"/>
                <w:b w:val="0"/>
                <w:sz w:val="18"/>
                <w:szCs w:val="18"/>
              </w:rPr>
            </w:pPr>
          </w:p>
          <w:p w14:paraId="4FB2F742" w14:textId="1713BAF0" w:rsidR="00D72D23" w:rsidRDefault="00D72D23" w:rsidP="00D72D23">
            <w:pPr>
              <w:jc w:val="left"/>
              <w:rPr>
                <w:rFonts w:ascii="Arial" w:hAnsi="Arial" w:cs="Arial"/>
                <w:b w:val="0"/>
                <w:sz w:val="18"/>
                <w:szCs w:val="18"/>
              </w:rPr>
            </w:pPr>
          </w:p>
          <w:p w14:paraId="6AF7383D" w14:textId="46785F54" w:rsidR="00A86829" w:rsidRDefault="00A86829" w:rsidP="00D72D23">
            <w:pPr>
              <w:jc w:val="left"/>
              <w:rPr>
                <w:rFonts w:ascii="Arial" w:hAnsi="Arial" w:cs="Arial"/>
                <w:b w:val="0"/>
                <w:sz w:val="18"/>
                <w:szCs w:val="18"/>
              </w:rPr>
            </w:pPr>
          </w:p>
          <w:p w14:paraId="12EDF814" w14:textId="77777777" w:rsidR="002B76D0" w:rsidRDefault="002B76D0" w:rsidP="00D72D23">
            <w:pPr>
              <w:jc w:val="left"/>
              <w:rPr>
                <w:rFonts w:ascii="Arial" w:hAnsi="Arial" w:cs="Arial"/>
                <w:b w:val="0"/>
                <w:sz w:val="18"/>
                <w:szCs w:val="18"/>
              </w:rPr>
            </w:pPr>
          </w:p>
          <w:p w14:paraId="045848E1" w14:textId="77777777" w:rsidR="00A86829" w:rsidRPr="00A74456" w:rsidRDefault="00A86829" w:rsidP="00D72D23">
            <w:pPr>
              <w:jc w:val="left"/>
              <w:rPr>
                <w:rFonts w:ascii="Arial" w:hAnsi="Arial" w:cs="Arial"/>
                <w:b w:val="0"/>
                <w:sz w:val="18"/>
                <w:szCs w:val="18"/>
              </w:rPr>
            </w:pPr>
          </w:p>
          <w:p w14:paraId="20431F83" w14:textId="77F36692" w:rsidR="00D72D23" w:rsidRPr="00A74456" w:rsidRDefault="00D72D23" w:rsidP="00D72D23">
            <w:pPr>
              <w:jc w:val="left"/>
              <w:rPr>
                <w:rFonts w:ascii="Arial" w:hAnsi="Arial" w:cs="Arial"/>
                <w:sz w:val="18"/>
                <w:szCs w:val="18"/>
              </w:rPr>
            </w:pPr>
          </w:p>
        </w:tc>
      </w:tr>
    </w:tbl>
    <w:p w14:paraId="04B34370" w14:textId="77777777" w:rsidR="00DF4689" w:rsidRPr="00A74456" w:rsidRDefault="00DF4689" w:rsidP="00DF4689">
      <w:pPr>
        <w:rPr>
          <w:rFonts w:ascii="Arial" w:hAnsi="Arial" w:cs="Arial"/>
        </w:rPr>
      </w:pPr>
    </w:p>
    <w:p w14:paraId="14BDA262" w14:textId="77777777" w:rsidR="00E94AE6" w:rsidRPr="00A74456" w:rsidRDefault="00E94AE6" w:rsidP="00E94AE6">
      <w:pPr>
        <w:rPr>
          <w:rFonts w:ascii="Arial" w:hAnsi="Arial" w:cs="Arial"/>
        </w:rPr>
      </w:pPr>
      <w:r w:rsidRPr="00A74456">
        <w:rPr>
          <w:rFonts w:ascii="Arial" w:hAnsi="Arial" w:cs="Arial"/>
        </w:rPr>
        <w:t>Description de l’action (veuillez préciser en quoi consiste votre action)</w:t>
      </w:r>
    </w:p>
    <w:tbl>
      <w:tblPr>
        <w:tblStyle w:val="Heuresdouverture"/>
        <w:tblW w:w="10761" w:type="dxa"/>
        <w:tblLayout w:type="fixed"/>
        <w:tblLook w:val="0620" w:firstRow="1" w:lastRow="0" w:firstColumn="0" w:lastColumn="0" w:noHBand="1" w:noVBand="1"/>
      </w:tblPr>
      <w:tblGrid>
        <w:gridCol w:w="10761"/>
      </w:tblGrid>
      <w:tr w:rsidR="00E94AE6" w:rsidRPr="00A74456" w14:paraId="486EEC06" w14:textId="77777777" w:rsidTr="001164C3">
        <w:trPr>
          <w:cnfStyle w:val="100000000000" w:firstRow="1" w:lastRow="0" w:firstColumn="0" w:lastColumn="0" w:oddVBand="0" w:evenVBand="0" w:oddHBand="0" w:evenHBand="0" w:firstRowFirstColumn="0" w:firstRowLastColumn="0" w:lastRowFirstColumn="0" w:lastRowLastColumn="0"/>
          <w:trHeight w:val="360"/>
        </w:trPr>
        <w:tc>
          <w:tcPr>
            <w:tcW w:w="10761"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center"/>
          </w:tcPr>
          <w:p w14:paraId="0A75E56E" w14:textId="77777777" w:rsidR="00E94AE6" w:rsidRPr="00A74456" w:rsidRDefault="00E94AE6" w:rsidP="00041D06">
            <w:pPr>
              <w:jc w:val="left"/>
              <w:rPr>
                <w:rFonts w:ascii="Arial" w:hAnsi="Arial" w:cs="Arial"/>
                <w:b w:val="0"/>
              </w:rPr>
            </w:pPr>
          </w:p>
          <w:p w14:paraId="67AC3F54" w14:textId="77777777" w:rsidR="00E94AE6" w:rsidRPr="00A74456" w:rsidRDefault="00E94AE6" w:rsidP="00041D06">
            <w:pPr>
              <w:jc w:val="left"/>
              <w:rPr>
                <w:rFonts w:ascii="Arial" w:hAnsi="Arial" w:cs="Arial"/>
                <w:b w:val="0"/>
              </w:rPr>
            </w:pPr>
          </w:p>
          <w:p w14:paraId="4ECF182A" w14:textId="77777777" w:rsidR="00E94AE6" w:rsidRPr="00A74456" w:rsidRDefault="00E94AE6" w:rsidP="00041D06">
            <w:pPr>
              <w:jc w:val="left"/>
              <w:rPr>
                <w:rFonts w:ascii="Arial" w:hAnsi="Arial" w:cs="Arial"/>
                <w:b w:val="0"/>
              </w:rPr>
            </w:pPr>
          </w:p>
          <w:p w14:paraId="78671C23" w14:textId="77777777" w:rsidR="00E94AE6" w:rsidRPr="00A74456" w:rsidRDefault="00E94AE6" w:rsidP="00041D06">
            <w:pPr>
              <w:jc w:val="left"/>
              <w:rPr>
                <w:rFonts w:ascii="Arial" w:hAnsi="Arial" w:cs="Arial"/>
                <w:b w:val="0"/>
              </w:rPr>
            </w:pPr>
          </w:p>
          <w:p w14:paraId="2F24B378" w14:textId="77777777" w:rsidR="00E94AE6" w:rsidRPr="00A74456" w:rsidRDefault="00E94AE6" w:rsidP="00041D06">
            <w:pPr>
              <w:jc w:val="left"/>
              <w:rPr>
                <w:rFonts w:ascii="Arial" w:hAnsi="Arial" w:cs="Arial"/>
                <w:b w:val="0"/>
              </w:rPr>
            </w:pPr>
          </w:p>
          <w:p w14:paraId="301794D2" w14:textId="77777777" w:rsidR="00E94AE6" w:rsidRPr="00A74456" w:rsidRDefault="00E94AE6" w:rsidP="00041D06">
            <w:pPr>
              <w:jc w:val="left"/>
              <w:rPr>
                <w:rFonts w:ascii="Arial" w:hAnsi="Arial" w:cs="Arial"/>
                <w:b w:val="0"/>
              </w:rPr>
            </w:pPr>
          </w:p>
          <w:p w14:paraId="20FFD120" w14:textId="77777777" w:rsidR="00E94AE6" w:rsidRPr="00A74456" w:rsidRDefault="00E94AE6" w:rsidP="00041D06">
            <w:pPr>
              <w:jc w:val="left"/>
              <w:rPr>
                <w:rFonts w:ascii="Arial" w:hAnsi="Arial" w:cs="Arial"/>
                <w:b w:val="0"/>
              </w:rPr>
            </w:pPr>
          </w:p>
          <w:p w14:paraId="40CC77D4" w14:textId="77777777" w:rsidR="00E94AE6" w:rsidRPr="00A74456" w:rsidRDefault="00E94AE6" w:rsidP="00041D06">
            <w:pPr>
              <w:jc w:val="left"/>
              <w:rPr>
                <w:rFonts w:ascii="Arial" w:hAnsi="Arial" w:cs="Arial"/>
                <w:b w:val="0"/>
              </w:rPr>
            </w:pPr>
          </w:p>
          <w:p w14:paraId="17A92635" w14:textId="05EA5597" w:rsidR="00E94AE6" w:rsidRPr="00A74456" w:rsidRDefault="00E94AE6" w:rsidP="00041D06">
            <w:pPr>
              <w:jc w:val="left"/>
              <w:rPr>
                <w:rFonts w:ascii="Arial" w:hAnsi="Arial" w:cs="Arial"/>
                <w:b w:val="0"/>
              </w:rPr>
            </w:pPr>
          </w:p>
          <w:p w14:paraId="530AE884" w14:textId="77777777" w:rsidR="00E94AE6" w:rsidRPr="00A74456" w:rsidRDefault="00E94AE6" w:rsidP="00041D06">
            <w:pPr>
              <w:jc w:val="left"/>
              <w:rPr>
                <w:rFonts w:ascii="Arial" w:hAnsi="Arial" w:cs="Arial"/>
                <w:b w:val="0"/>
              </w:rPr>
            </w:pPr>
          </w:p>
          <w:p w14:paraId="279E5897" w14:textId="77777777" w:rsidR="00E94AE6" w:rsidRPr="00A74456" w:rsidRDefault="00E94AE6" w:rsidP="00041D06">
            <w:pPr>
              <w:jc w:val="left"/>
              <w:rPr>
                <w:rFonts w:ascii="Arial" w:hAnsi="Arial" w:cs="Arial"/>
                <w:b w:val="0"/>
              </w:rPr>
            </w:pPr>
          </w:p>
          <w:p w14:paraId="54639FA2" w14:textId="77777777" w:rsidR="00E94AE6" w:rsidRPr="00A74456" w:rsidRDefault="00E94AE6" w:rsidP="00041D06">
            <w:pPr>
              <w:jc w:val="left"/>
              <w:rPr>
                <w:rFonts w:ascii="Arial" w:hAnsi="Arial" w:cs="Arial"/>
                <w:b w:val="0"/>
              </w:rPr>
            </w:pPr>
          </w:p>
          <w:p w14:paraId="6DB6442A" w14:textId="7182DC83" w:rsidR="00E94AE6" w:rsidRDefault="00E94AE6" w:rsidP="00041D06">
            <w:pPr>
              <w:jc w:val="left"/>
              <w:rPr>
                <w:rFonts w:ascii="Arial" w:hAnsi="Arial" w:cs="Arial"/>
                <w:b w:val="0"/>
              </w:rPr>
            </w:pPr>
          </w:p>
          <w:p w14:paraId="44527A16" w14:textId="2B22786F" w:rsidR="00563F9E" w:rsidRDefault="00563F9E" w:rsidP="00041D06">
            <w:pPr>
              <w:jc w:val="left"/>
              <w:rPr>
                <w:rFonts w:ascii="Arial" w:hAnsi="Arial" w:cs="Arial"/>
                <w:b w:val="0"/>
              </w:rPr>
            </w:pPr>
          </w:p>
          <w:p w14:paraId="76697C61" w14:textId="0E04DB18" w:rsidR="00563F9E" w:rsidRPr="00A74456" w:rsidRDefault="00563F9E" w:rsidP="00041D06">
            <w:pPr>
              <w:jc w:val="left"/>
              <w:rPr>
                <w:rFonts w:ascii="Arial" w:hAnsi="Arial" w:cs="Arial"/>
                <w:b w:val="0"/>
              </w:rPr>
            </w:pPr>
          </w:p>
          <w:p w14:paraId="0BFB72C7" w14:textId="0CEFFC7F" w:rsidR="00E94AE6" w:rsidRPr="00A74456" w:rsidRDefault="00E94AE6" w:rsidP="00041D06">
            <w:pPr>
              <w:jc w:val="left"/>
              <w:rPr>
                <w:rFonts w:ascii="Arial" w:hAnsi="Arial" w:cs="Arial"/>
              </w:rPr>
            </w:pPr>
          </w:p>
        </w:tc>
      </w:tr>
    </w:tbl>
    <w:p w14:paraId="14A729D0" w14:textId="0038C351" w:rsidR="002B76D0" w:rsidRDefault="002B76D0" w:rsidP="00DF4689">
      <w:pPr>
        <w:rPr>
          <w:rFonts w:ascii="Arial" w:hAnsi="Arial" w:cs="Arial"/>
        </w:rPr>
      </w:pPr>
    </w:p>
    <w:p w14:paraId="6911F8CE" w14:textId="673D6885" w:rsidR="00563F9E" w:rsidRPr="00A74456" w:rsidRDefault="00563F9E" w:rsidP="00DF4689">
      <w:pPr>
        <w:rPr>
          <w:rFonts w:ascii="Arial" w:hAnsi="Arial" w:cs="Arial"/>
        </w:rPr>
      </w:pPr>
    </w:p>
    <w:p w14:paraId="438824E8" w14:textId="34E52363" w:rsidR="00E75048" w:rsidRDefault="00E75048" w:rsidP="00DF4689">
      <w:pPr>
        <w:rPr>
          <w:rFonts w:ascii="Arial" w:hAnsi="Arial" w:cs="Arial"/>
        </w:rPr>
      </w:pPr>
      <w:r>
        <w:rPr>
          <w:rFonts w:ascii="Arial" w:hAnsi="Arial" w:cs="Arial"/>
        </w:rPr>
        <w:t>Lieu</w:t>
      </w:r>
      <w:r w:rsidR="00AC4490">
        <w:rPr>
          <w:rFonts w:ascii="Arial" w:hAnsi="Arial" w:cs="Arial"/>
        </w:rPr>
        <w:t>(</w:t>
      </w:r>
      <w:r>
        <w:rPr>
          <w:rFonts w:ascii="Arial" w:hAnsi="Arial" w:cs="Arial"/>
        </w:rPr>
        <w:t>x</w:t>
      </w:r>
      <w:r w:rsidR="00AC4490">
        <w:rPr>
          <w:rFonts w:ascii="Arial" w:hAnsi="Arial" w:cs="Arial"/>
        </w:rPr>
        <w:t>)</w:t>
      </w:r>
      <w:r>
        <w:rPr>
          <w:rFonts w:ascii="Arial" w:hAnsi="Arial" w:cs="Arial"/>
        </w:rPr>
        <w:t xml:space="preserve"> de mise en œuvre de l’action</w:t>
      </w:r>
    </w:p>
    <w:tbl>
      <w:tblPr>
        <w:tblStyle w:val="Heuresdouverture"/>
        <w:tblW w:w="10768" w:type="dxa"/>
        <w:tblLayout w:type="fixed"/>
        <w:tblLook w:val="0620" w:firstRow="1" w:lastRow="0" w:firstColumn="0" w:lastColumn="0" w:noHBand="1" w:noVBand="1"/>
      </w:tblPr>
      <w:tblGrid>
        <w:gridCol w:w="10768"/>
      </w:tblGrid>
      <w:tr w:rsidR="002B76D0" w:rsidRPr="00A74456" w14:paraId="11AFF55D" w14:textId="77777777" w:rsidTr="009E6CF0">
        <w:trPr>
          <w:cnfStyle w:val="100000000000" w:firstRow="1" w:lastRow="0" w:firstColumn="0" w:lastColumn="0" w:oddVBand="0" w:evenVBand="0" w:oddHBand="0" w:evenHBand="0" w:firstRowFirstColumn="0" w:firstRowLastColumn="0" w:lastRowFirstColumn="0" w:lastRowLastColumn="0"/>
          <w:trHeight w:val="360"/>
        </w:trPr>
        <w:tc>
          <w:tcPr>
            <w:tcW w:w="10768"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center"/>
          </w:tcPr>
          <w:p w14:paraId="6353E6DE" w14:textId="77777777" w:rsidR="002B76D0" w:rsidRPr="00A74456" w:rsidRDefault="002B76D0" w:rsidP="009E6CF0">
            <w:pPr>
              <w:jc w:val="left"/>
              <w:rPr>
                <w:rFonts w:ascii="Arial" w:hAnsi="Arial" w:cs="Arial"/>
                <w:b w:val="0"/>
                <w:sz w:val="18"/>
                <w:szCs w:val="18"/>
              </w:rPr>
            </w:pPr>
          </w:p>
          <w:p w14:paraId="24CCC66A" w14:textId="77777777" w:rsidR="002B76D0" w:rsidRDefault="002B76D0" w:rsidP="009E6CF0">
            <w:pPr>
              <w:jc w:val="left"/>
              <w:rPr>
                <w:rFonts w:ascii="Arial" w:hAnsi="Arial" w:cs="Arial"/>
                <w:sz w:val="18"/>
                <w:szCs w:val="18"/>
              </w:rPr>
            </w:pPr>
          </w:p>
          <w:p w14:paraId="5EE49C55" w14:textId="77777777" w:rsidR="002B76D0" w:rsidRDefault="002B76D0" w:rsidP="009E6CF0">
            <w:pPr>
              <w:jc w:val="left"/>
              <w:rPr>
                <w:rFonts w:ascii="Arial" w:hAnsi="Arial" w:cs="Arial"/>
                <w:sz w:val="18"/>
                <w:szCs w:val="18"/>
              </w:rPr>
            </w:pPr>
          </w:p>
          <w:p w14:paraId="034E6231" w14:textId="77777777" w:rsidR="002B76D0" w:rsidRDefault="002B76D0" w:rsidP="009E6CF0">
            <w:pPr>
              <w:jc w:val="left"/>
              <w:rPr>
                <w:rFonts w:ascii="Arial" w:hAnsi="Arial" w:cs="Arial"/>
                <w:sz w:val="18"/>
                <w:szCs w:val="18"/>
              </w:rPr>
            </w:pPr>
          </w:p>
          <w:p w14:paraId="7119A832" w14:textId="77777777" w:rsidR="002B76D0" w:rsidRDefault="002B76D0" w:rsidP="009E6CF0">
            <w:pPr>
              <w:jc w:val="left"/>
              <w:rPr>
                <w:rFonts w:ascii="Arial" w:hAnsi="Arial" w:cs="Arial"/>
                <w:sz w:val="18"/>
                <w:szCs w:val="18"/>
              </w:rPr>
            </w:pPr>
          </w:p>
          <w:p w14:paraId="0056816D" w14:textId="77777777" w:rsidR="002B76D0" w:rsidRPr="00A74456" w:rsidRDefault="002B76D0" w:rsidP="009E6CF0">
            <w:pPr>
              <w:jc w:val="left"/>
              <w:rPr>
                <w:rFonts w:ascii="Arial" w:hAnsi="Arial" w:cs="Arial"/>
                <w:sz w:val="18"/>
                <w:szCs w:val="18"/>
              </w:rPr>
            </w:pPr>
          </w:p>
        </w:tc>
      </w:tr>
    </w:tbl>
    <w:p w14:paraId="6FCD6A00" w14:textId="561D8B5D" w:rsidR="002B76D0" w:rsidRDefault="002B76D0" w:rsidP="00DF4689">
      <w:pPr>
        <w:rPr>
          <w:rFonts w:ascii="Arial" w:hAnsi="Arial" w:cs="Arial"/>
        </w:rPr>
      </w:pPr>
    </w:p>
    <w:p w14:paraId="5567B190" w14:textId="6DAC6EC0" w:rsidR="00AF1CCA" w:rsidRDefault="00AF1CCA" w:rsidP="00DF4689">
      <w:pPr>
        <w:rPr>
          <w:rFonts w:ascii="Arial" w:hAnsi="Arial" w:cs="Arial"/>
        </w:rPr>
      </w:pPr>
    </w:p>
    <w:p w14:paraId="40B7398B" w14:textId="77777777" w:rsidR="00AF1CCA" w:rsidRDefault="00AF1CCA" w:rsidP="00DF4689">
      <w:pPr>
        <w:rPr>
          <w:rFonts w:ascii="Arial" w:hAnsi="Arial" w:cs="Arial"/>
        </w:rPr>
      </w:pPr>
    </w:p>
    <w:p w14:paraId="6C2ED004" w14:textId="4F2B19C3" w:rsidR="00DF4689" w:rsidRPr="00A74456" w:rsidRDefault="00DF4689" w:rsidP="00DF4689">
      <w:pPr>
        <w:rPr>
          <w:rFonts w:ascii="Arial" w:hAnsi="Arial" w:cs="Arial"/>
        </w:rPr>
      </w:pPr>
      <w:r w:rsidRPr="00A74456">
        <w:rPr>
          <w:rFonts w:ascii="Arial" w:hAnsi="Arial" w:cs="Arial"/>
        </w:rPr>
        <w:t>Acteurs mobilisés</w:t>
      </w:r>
      <w:r w:rsidR="00A95A56" w:rsidRPr="00A74456">
        <w:rPr>
          <w:rFonts w:ascii="Arial" w:hAnsi="Arial" w:cs="Arial"/>
        </w:rPr>
        <w:t xml:space="preserve"> pour l’action </w:t>
      </w:r>
      <w:r w:rsidRPr="00A74456">
        <w:rPr>
          <w:rFonts w:ascii="Arial" w:hAnsi="Arial" w:cs="Arial"/>
        </w:rPr>
        <w:t>(membres de l’ESP et partenaire(s)</w:t>
      </w:r>
      <w:r w:rsidR="00A95A56" w:rsidRPr="00A74456">
        <w:rPr>
          <w:rFonts w:ascii="Arial" w:hAnsi="Arial" w:cs="Arial"/>
        </w:rPr>
        <w:t>)</w:t>
      </w:r>
    </w:p>
    <w:tbl>
      <w:tblPr>
        <w:tblStyle w:val="Heuresdouverture"/>
        <w:tblW w:w="10768" w:type="dxa"/>
        <w:tblLayout w:type="fixed"/>
        <w:tblLook w:val="0620" w:firstRow="1" w:lastRow="0" w:firstColumn="0" w:lastColumn="0" w:noHBand="1" w:noVBand="1"/>
      </w:tblPr>
      <w:tblGrid>
        <w:gridCol w:w="2263"/>
        <w:gridCol w:w="1843"/>
        <w:gridCol w:w="2835"/>
        <w:gridCol w:w="3827"/>
      </w:tblGrid>
      <w:tr w:rsidR="00A95A56" w:rsidRPr="00A74456" w14:paraId="596AC8F2" w14:textId="700B796D" w:rsidTr="00A95A56">
        <w:trPr>
          <w:cnfStyle w:val="100000000000" w:firstRow="1" w:lastRow="0" w:firstColumn="0" w:lastColumn="0" w:oddVBand="0" w:evenVBand="0" w:oddHBand="0" w:evenHBand="0" w:firstRowFirstColumn="0" w:firstRowLastColumn="0" w:lastRowFirstColumn="0" w:lastRowLastColumn="0"/>
          <w:trHeight w:val="360"/>
        </w:trPr>
        <w:tc>
          <w:tcPr>
            <w:tcW w:w="2263"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top"/>
          </w:tcPr>
          <w:p w14:paraId="2C44A2A6" w14:textId="03EFA400" w:rsidR="00A95A56" w:rsidRPr="00A74456" w:rsidRDefault="00AC4490" w:rsidP="00A95A56">
            <w:pPr>
              <w:rPr>
                <w:rFonts w:ascii="Arial" w:hAnsi="Arial" w:cs="Arial"/>
                <w:b w:val="0"/>
                <w:bCs/>
                <w:sz w:val="18"/>
                <w:szCs w:val="18"/>
              </w:rPr>
            </w:pPr>
            <w:r>
              <w:rPr>
                <w:rFonts w:ascii="Arial" w:hAnsi="Arial" w:cs="Arial"/>
                <w:b w:val="0"/>
                <w:bCs/>
                <w:sz w:val="18"/>
                <w:szCs w:val="18"/>
              </w:rPr>
              <w:t>Nom</w:t>
            </w:r>
            <w:r w:rsidR="00A95A56" w:rsidRPr="00A74456">
              <w:rPr>
                <w:rFonts w:ascii="Arial" w:hAnsi="Arial" w:cs="Arial"/>
                <w:b w:val="0"/>
                <w:bCs/>
                <w:sz w:val="18"/>
                <w:szCs w:val="18"/>
              </w:rPr>
              <w:t xml:space="preserve"> Prénom</w:t>
            </w:r>
          </w:p>
        </w:tc>
        <w:tc>
          <w:tcPr>
            <w:tcW w:w="1843"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top"/>
          </w:tcPr>
          <w:p w14:paraId="4796E082" w14:textId="3B6874B3" w:rsidR="00A95A56" w:rsidRPr="00A74456" w:rsidRDefault="00A95A56" w:rsidP="00A95A56">
            <w:pPr>
              <w:rPr>
                <w:rFonts w:ascii="Arial" w:hAnsi="Arial" w:cs="Arial"/>
                <w:b w:val="0"/>
                <w:bCs/>
                <w:sz w:val="18"/>
                <w:szCs w:val="18"/>
              </w:rPr>
            </w:pPr>
            <w:r w:rsidRPr="00A74456">
              <w:rPr>
                <w:rFonts w:ascii="Arial" w:hAnsi="Arial" w:cs="Arial"/>
                <w:b w:val="0"/>
                <w:bCs/>
                <w:sz w:val="18"/>
                <w:szCs w:val="18"/>
              </w:rPr>
              <w:t>Profession</w:t>
            </w:r>
          </w:p>
        </w:tc>
        <w:tc>
          <w:tcPr>
            <w:tcW w:w="2835"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vAlign w:val="top"/>
          </w:tcPr>
          <w:p w14:paraId="60207D10" w14:textId="57F9E080" w:rsidR="00A95A56" w:rsidRPr="00A74456" w:rsidRDefault="00A95A56" w:rsidP="00AC4490">
            <w:pPr>
              <w:rPr>
                <w:rFonts w:ascii="Arial" w:hAnsi="Arial" w:cs="Arial"/>
                <w:b w:val="0"/>
                <w:bCs/>
                <w:sz w:val="18"/>
                <w:szCs w:val="18"/>
              </w:rPr>
            </w:pPr>
            <w:r w:rsidRPr="00AC4490">
              <w:rPr>
                <w:rFonts w:ascii="Arial" w:hAnsi="Arial" w:cs="Arial"/>
                <w:b w:val="0"/>
                <w:bCs/>
                <w:sz w:val="18"/>
                <w:szCs w:val="18"/>
              </w:rPr>
              <w:t xml:space="preserve">Diplôme </w:t>
            </w:r>
            <w:r w:rsidR="00AC4490" w:rsidRPr="00AC4490">
              <w:rPr>
                <w:rFonts w:ascii="Arial" w:hAnsi="Arial" w:cs="Arial"/>
                <w:b w:val="0"/>
                <w:bCs/>
                <w:sz w:val="18"/>
                <w:szCs w:val="18"/>
              </w:rPr>
              <w:t xml:space="preserve">supplémentaire à la </w:t>
            </w:r>
            <w:r w:rsidRPr="00AC4490">
              <w:rPr>
                <w:rFonts w:ascii="Arial" w:hAnsi="Arial" w:cs="Arial"/>
                <w:b w:val="0"/>
                <w:bCs/>
                <w:sz w:val="18"/>
                <w:szCs w:val="18"/>
              </w:rPr>
              <w:t xml:space="preserve"> formation initiale en lien avec l’action (DU, certificat etc.)</w:t>
            </w:r>
          </w:p>
        </w:tc>
        <w:tc>
          <w:tcPr>
            <w:tcW w:w="3827"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top"/>
          </w:tcPr>
          <w:p w14:paraId="033E4316" w14:textId="59C036CD" w:rsidR="00A95A56" w:rsidRPr="00A74456" w:rsidRDefault="00A95A56" w:rsidP="00A95A56">
            <w:pPr>
              <w:rPr>
                <w:rFonts w:ascii="Arial" w:hAnsi="Arial" w:cs="Arial"/>
                <w:b w:val="0"/>
                <w:bCs/>
                <w:sz w:val="18"/>
                <w:szCs w:val="18"/>
              </w:rPr>
            </w:pPr>
            <w:r w:rsidRPr="00A74456">
              <w:rPr>
                <w:rFonts w:ascii="Arial" w:hAnsi="Arial" w:cs="Arial"/>
                <w:b w:val="0"/>
                <w:bCs/>
                <w:sz w:val="18"/>
                <w:szCs w:val="18"/>
              </w:rPr>
              <w:t>Rôle précis du professionnel de santé</w:t>
            </w:r>
            <w:r w:rsidR="00A22885" w:rsidRPr="00A74456">
              <w:rPr>
                <w:rFonts w:ascii="Arial" w:hAnsi="Arial" w:cs="Arial"/>
                <w:b w:val="0"/>
                <w:bCs/>
                <w:sz w:val="18"/>
                <w:szCs w:val="18"/>
              </w:rPr>
              <w:t xml:space="preserve"> </w:t>
            </w:r>
            <w:r w:rsidR="00941908" w:rsidRPr="00A74456">
              <w:rPr>
                <w:rFonts w:ascii="Arial" w:hAnsi="Arial" w:cs="Arial"/>
                <w:b w:val="0"/>
                <w:bCs/>
                <w:sz w:val="18"/>
                <w:szCs w:val="18"/>
              </w:rPr>
              <w:t>ou du partenaire</w:t>
            </w:r>
            <w:r w:rsidRPr="00A74456">
              <w:rPr>
                <w:rFonts w:ascii="Arial" w:hAnsi="Arial" w:cs="Arial"/>
                <w:b w:val="0"/>
                <w:bCs/>
                <w:sz w:val="18"/>
                <w:szCs w:val="18"/>
              </w:rPr>
              <w:t xml:space="preserve"> dans l’action</w:t>
            </w:r>
          </w:p>
        </w:tc>
      </w:tr>
      <w:tr w:rsidR="00A95A56" w:rsidRPr="00A74456" w14:paraId="5ED70EBF" w14:textId="77777777" w:rsidTr="00A95A56">
        <w:trPr>
          <w:trHeight w:val="360"/>
        </w:trPr>
        <w:tc>
          <w:tcPr>
            <w:tcW w:w="2263"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top"/>
          </w:tcPr>
          <w:p w14:paraId="5EB5AFC6" w14:textId="77777777" w:rsidR="00A95A56" w:rsidRPr="00A74456" w:rsidRDefault="00A95A56" w:rsidP="00A95A56">
            <w:pPr>
              <w:jc w:val="center"/>
              <w:rPr>
                <w:rFonts w:ascii="Arial" w:hAnsi="Arial" w:cs="Arial"/>
                <w:b/>
                <w:bCs/>
                <w:sz w:val="18"/>
                <w:szCs w:val="18"/>
              </w:rPr>
            </w:pPr>
          </w:p>
        </w:tc>
        <w:tc>
          <w:tcPr>
            <w:tcW w:w="1843"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top"/>
          </w:tcPr>
          <w:p w14:paraId="7B252461" w14:textId="77777777" w:rsidR="00A95A56" w:rsidRPr="00A74456" w:rsidRDefault="00A95A56" w:rsidP="00A95A56">
            <w:pPr>
              <w:jc w:val="center"/>
              <w:rPr>
                <w:rFonts w:ascii="Arial" w:hAnsi="Arial" w:cs="Arial"/>
                <w:b/>
                <w:bCs/>
                <w:sz w:val="18"/>
                <w:szCs w:val="18"/>
              </w:rPr>
            </w:pPr>
          </w:p>
        </w:tc>
        <w:tc>
          <w:tcPr>
            <w:tcW w:w="2835"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vAlign w:val="top"/>
          </w:tcPr>
          <w:p w14:paraId="5AF19B31" w14:textId="77777777" w:rsidR="00A95A56" w:rsidRPr="00A74456" w:rsidRDefault="00A95A56" w:rsidP="00A95A56">
            <w:pPr>
              <w:jc w:val="center"/>
              <w:rPr>
                <w:rFonts w:ascii="Arial" w:hAnsi="Arial" w:cs="Arial"/>
                <w:b/>
                <w:bCs/>
                <w:sz w:val="18"/>
                <w:szCs w:val="18"/>
              </w:rPr>
            </w:pPr>
          </w:p>
        </w:tc>
        <w:tc>
          <w:tcPr>
            <w:tcW w:w="3827"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top"/>
          </w:tcPr>
          <w:p w14:paraId="01DB8DAE" w14:textId="77777777" w:rsidR="00A95A56" w:rsidRPr="00A74456" w:rsidRDefault="00A95A56" w:rsidP="00A95A56">
            <w:pPr>
              <w:jc w:val="center"/>
              <w:rPr>
                <w:rFonts w:ascii="Arial" w:hAnsi="Arial" w:cs="Arial"/>
                <w:b/>
                <w:bCs/>
                <w:sz w:val="18"/>
                <w:szCs w:val="18"/>
              </w:rPr>
            </w:pPr>
          </w:p>
        </w:tc>
      </w:tr>
      <w:tr w:rsidR="00A95A56" w:rsidRPr="00A74456" w14:paraId="0918B12C" w14:textId="77777777" w:rsidTr="00A95A56">
        <w:trPr>
          <w:trHeight w:val="360"/>
        </w:trPr>
        <w:tc>
          <w:tcPr>
            <w:tcW w:w="2263"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top"/>
          </w:tcPr>
          <w:p w14:paraId="36FF96D7" w14:textId="77777777" w:rsidR="00A95A56" w:rsidRPr="00A74456" w:rsidRDefault="00A95A56" w:rsidP="00A95A56">
            <w:pPr>
              <w:jc w:val="center"/>
              <w:rPr>
                <w:rFonts w:ascii="Arial" w:hAnsi="Arial" w:cs="Arial"/>
                <w:b/>
                <w:bCs/>
                <w:sz w:val="18"/>
                <w:szCs w:val="18"/>
              </w:rPr>
            </w:pPr>
          </w:p>
        </w:tc>
        <w:tc>
          <w:tcPr>
            <w:tcW w:w="1843"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top"/>
          </w:tcPr>
          <w:p w14:paraId="064A8648" w14:textId="77777777" w:rsidR="00A95A56" w:rsidRPr="00A74456" w:rsidRDefault="00A95A56" w:rsidP="00A95A56">
            <w:pPr>
              <w:jc w:val="center"/>
              <w:rPr>
                <w:rFonts w:ascii="Arial" w:hAnsi="Arial" w:cs="Arial"/>
                <w:b/>
                <w:bCs/>
                <w:sz w:val="18"/>
                <w:szCs w:val="18"/>
              </w:rPr>
            </w:pPr>
          </w:p>
        </w:tc>
        <w:tc>
          <w:tcPr>
            <w:tcW w:w="2835"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vAlign w:val="top"/>
          </w:tcPr>
          <w:p w14:paraId="740E3944" w14:textId="77777777" w:rsidR="00A95A56" w:rsidRPr="00A74456" w:rsidRDefault="00A95A56" w:rsidP="00A95A56">
            <w:pPr>
              <w:jc w:val="center"/>
              <w:rPr>
                <w:rFonts w:ascii="Arial" w:hAnsi="Arial" w:cs="Arial"/>
                <w:b/>
                <w:bCs/>
                <w:sz w:val="18"/>
                <w:szCs w:val="18"/>
              </w:rPr>
            </w:pPr>
          </w:p>
        </w:tc>
        <w:tc>
          <w:tcPr>
            <w:tcW w:w="3827"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top"/>
          </w:tcPr>
          <w:p w14:paraId="60B7DFFC" w14:textId="77777777" w:rsidR="00A95A56" w:rsidRPr="00A74456" w:rsidRDefault="00A95A56" w:rsidP="00A95A56">
            <w:pPr>
              <w:jc w:val="center"/>
              <w:rPr>
                <w:rFonts w:ascii="Arial" w:hAnsi="Arial" w:cs="Arial"/>
                <w:b/>
                <w:bCs/>
                <w:sz w:val="18"/>
                <w:szCs w:val="18"/>
              </w:rPr>
            </w:pPr>
          </w:p>
        </w:tc>
      </w:tr>
      <w:tr w:rsidR="00A95A56" w:rsidRPr="00A74456" w14:paraId="4312BE8A" w14:textId="77777777" w:rsidTr="00A95A56">
        <w:trPr>
          <w:trHeight w:val="360"/>
        </w:trPr>
        <w:tc>
          <w:tcPr>
            <w:tcW w:w="2263"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top"/>
          </w:tcPr>
          <w:p w14:paraId="197D2B8E" w14:textId="77777777" w:rsidR="00A95A56" w:rsidRPr="00A74456" w:rsidRDefault="00A95A56" w:rsidP="00A95A56">
            <w:pPr>
              <w:jc w:val="center"/>
              <w:rPr>
                <w:rFonts w:ascii="Arial" w:hAnsi="Arial" w:cs="Arial"/>
                <w:b/>
                <w:bCs/>
                <w:sz w:val="18"/>
                <w:szCs w:val="18"/>
              </w:rPr>
            </w:pPr>
          </w:p>
        </w:tc>
        <w:tc>
          <w:tcPr>
            <w:tcW w:w="1843"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top"/>
          </w:tcPr>
          <w:p w14:paraId="71FCB209" w14:textId="77777777" w:rsidR="00A95A56" w:rsidRPr="00A74456" w:rsidRDefault="00A95A56" w:rsidP="00A95A56">
            <w:pPr>
              <w:jc w:val="center"/>
              <w:rPr>
                <w:rFonts w:ascii="Arial" w:hAnsi="Arial" w:cs="Arial"/>
                <w:b/>
                <w:bCs/>
                <w:sz w:val="18"/>
                <w:szCs w:val="18"/>
              </w:rPr>
            </w:pPr>
          </w:p>
        </w:tc>
        <w:tc>
          <w:tcPr>
            <w:tcW w:w="2835"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vAlign w:val="top"/>
          </w:tcPr>
          <w:p w14:paraId="0647001B" w14:textId="77777777" w:rsidR="00A95A56" w:rsidRPr="00A74456" w:rsidRDefault="00A95A56" w:rsidP="00A95A56">
            <w:pPr>
              <w:jc w:val="center"/>
              <w:rPr>
                <w:rFonts w:ascii="Arial" w:hAnsi="Arial" w:cs="Arial"/>
                <w:b/>
                <w:bCs/>
                <w:sz w:val="18"/>
                <w:szCs w:val="18"/>
              </w:rPr>
            </w:pPr>
          </w:p>
        </w:tc>
        <w:tc>
          <w:tcPr>
            <w:tcW w:w="3827"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top"/>
          </w:tcPr>
          <w:p w14:paraId="6CDBB099" w14:textId="77777777" w:rsidR="00A95A56" w:rsidRPr="00A74456" w:rsidRDefault="00A95A56" w:rsidP="00A95A56">
            <w:pPr>
              <w:jc w:val="center"/>
              <w:rPr>
                <w:rFonts w:ascii="Arial" w:hAnsi="Arial" w:cs="Arial"/>
                <w:b/>
                <w:bCs/>
                <w:sz w:val="18"/>
                <w:szCs w:val="18"/>
              </w:rPr>
            </w:pPr>
          </w:p>
        </w:tc>
      </w:tr>
      <w:tr w:rsidR="00A95A56" w:rsidRPr="00A74456" w14:paraId="4F16FBA0" w14:textId="77777777" w:rsidTr="00A95A56">
        <w:trPr>
          <w:trHeight w:val="360"/>
        </w:trPr>
        <w:tc>
          <w:tcPr>
            <w:tcW w:w="2263"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top"/>
          </w:tcPr>
          <w:p w14:paraId="682A12C0" w14:textId="77777777" w:rsidR="00A95A56" w:rsidRPr="00A74456" w:rsidRDefault="00A95A56" w:rsidP="00A95A56">
            <w:pPr>
              <w:jc w:val="center"/>
              <w:rPr>
                <w:rFonts w:ascii="Arial" w:hAnsi="Arial" w:cs="Arial"/>
                <w:b/>
                <w:bCs/>
                <w:sz w:val="18"/>
                <w:szCs w:val="18"/>
              </w:rPr>
            </w:pPr>
          </w:p>
        </w:tc>
        <w:tc>
          <w:tcPr>
            <w:tcW w:w="1843"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top"/>
          </w:tcPr>
          <w:p w14:paraId="311E4A1C" w14:textId="77777777" w:rsidR="00A95A56" w:rsidRPr="00A74456" w:rsidRDefault="00A95A56" w:rsidP="00A95A56">
            <w:pPr>
              <w:jc w:val="center"/>
              <w:rPr>
                <w:rFonts w:ascii="Arial" w:hAnsi="Arial" w:cs="Arial"/>
                <w:b/>
                <w:bCs/>
                <w:sz w:val="18"/>
                <w:szCs w:val="18"/>
              </w:rPr>
            </w:pPr>
          </w:p>
        </w:tc>
        <w:tc>
          <w:tcPr>
            <w:tcW w:w="2835"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vAlign w:val="top"/>
          </w:tcPr>
          <w:p w14:paraId="720DDF66" w14:textId="77777777" w:rsidR="00A95A56" w:rsidRPr="00A74456" w:rsidRDefault="00A95A56" w:rsidP="00A95A56">
            <w:pPr>
              <w:jc w:val="center"/>
              <w:rPr>
                <w:rFonts w:ascii="Arial" w:hAnsi="Arial" w:cs="Arial"/>
                <w:b/>
                <w:bCs/>
                <w:sz w:val="18"/>
                <w:szCs w:val="18"/>
              </w:rPr>
            </w:pPr>
          </w:p>
        </w:tc>
        <w:tc>
          <w:tcPr>
            <w:tcW w:w="3827"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top"/>
          </w:tcPr>
          <w:p w14:paraId="194033FC" w14:textId="77777777" w:rsidR="00A95A56" w:rsidRPr="00A74456" w:rsidRDefault="00A95A56" w:rsidP="00A95A56">
            <w:pPr>
              <w:jc w:val="center"/>
              <w:rPr>
                <w:rFonts w:ascii="Arial" w:hAnsi="Arial" w:cs="Arial"/>
                <w:b/>
                <w:bCs/>
                <w:sz w:val="18"/>
                <w:szCs w:val="18"/>
              </w:rPr>
            </w:pPr>
          </w:p>
        </w:tc>
      </w:tr>
    </w:tbl>
    <w:p w14:paraId="204AABB9" w14:textId="0EE9C708" w:rsidR="00BF5F93" w:rsidRDefault="00BF5F93" w:rsidP="00DF4689">
      <w:pPr>
        <w:rPr>
          <w:rFonts w:ascii="Arial" w:hAnsi="Arial" w:cs="Arial"/>
        </w:rPr>
      </w:pPr>
    </w:p>
    <w:p w14:paraId="09250598" w14:textId="77777777" w:rsidR="00BF5F93" w:rsidRPr="00A74456" w:rsidRDefault="00BF5F93" w:rsidP="00DF4689">
      <w:pPr>
        <w:rPr>
          <w:rFonts w:ascii="Arial" w:hAnsi="Arial" w:cs="Arial"/>
        </w:rPr>
      </w:pPr>
    </w:p>
    <w:p w14:paraId="3F7689D0" w14:textId="63C59D1D" w:rsidR="004A1D71" w:rsidRPr="00A74456" w:rsidRDefault="004A1D71" w:rsidP="00DF4689">
      <w:pPr>
        <w:rPr>
          <w:rFonts w:ascii="Arial" w:hAnsi="Arial" w:cs="Arial"/>
        </w:rPr>
      </w:pPr>
      <w:r w:rsidRPr="00A74456">
        <w:rPr>
          <w:rFonts w:ascii="Arial" w:hAnsi="Arial" w:cs="Arial"/>
        </w:rPr>
        <w:t>Est-ce que l’</w:t>
      </w:r>
      <w:r w:rsidR="004610EE">
        <w:rPr>
          <w:rFonts w:ascii="Arial" w:hAnsi="Arial" w:cs="Arial"/>
        </w:rPr>
        <w:t>ESP</w:t>
      </w:r>
      <w:r w:rsidRPr="00A74456">
        <w:rPr>
          <w:rFonts w:ascii="Arial" w:hAnsi="Arial" w:cs="Arial"/>
        </w:rPr>
        <w:t xml:space="preserve"> est en lien </w:t>
      </w:r>
      <w:r w:rsidR="00C5330B" w:rsidRPr="00A74456">
        <w:rPr>
          <w:rFonts w:ascii="Arial" w:hAnsi="Arial" w:cs="Arial"/>
        </w:rPr>
        <w:t xml:space="preserve">avec </w:t>
      </w:r>
      <w:r w:rsidR="00AC4490">
        <w:rPr>
          <w:rFonts w:ascii="Arial" w:hAnsi="Arial" w:cs="Arial"/>
        </w:rPr>
        <w:t>d’autres structures</w:t>
      </w:r>
      <w:r w:rsidR="004610EE">
        <w:rPr>
          <w:rFonts w:ascii="Arial" w:hAnsi="Arial" w:cs="Arial"/>
        </w:rPr>
        <w:t xml:space="preserve"> sur le territoire</w:t>
      </w:r>
      <w:r w:rsidR="00F66BED" w:rsidRPr="00A74456">
        <w:rPr>
          <w:rFonts w:ascii="Arial" w:hAnsi="Arial" w:cs="Arial"/>
        </w:rPr>
        <w:t xml:space="preserve"> ? </w:t>
      </w:r>
    </w:p>
    <w:tbl>
      <w:tblPr>
        <w:tblStyle w:val="Heuresdouverture"/>
        <w:tblW w:w="10768" w:type="dxa"/>
        <w:tblLayout w:type="fixed"/>
        <w:tblLook w:val="0620" w:firstRow="1" w:lastRow="0" w:firstColumn="0" w:lastColumn="0" w:noHBand="1" w:noVBand="1"/>
      </w:tblPr>
      <w:tblGrid>
        <w:gridCol w:w="2263"/>
        <w:gridCol w:w="1843"/>
        <w:gridCol w:w="2126"/>
        <w:gridCol w:w="1985"/>
        <w:gridCol w:w="2551"/>
      </w:tblGrid>
      <w:tr w:rsidR="000F56DA" w:rsidRPr="00A74456" w14:paraId="36B13DE4" w14:textId="770CD64F" w:rsidTr="00EA2128">
        <w:trPr>
          <w:cnfStyle w:val="100000000000" w:firstRow="1" w:lastRow="0" w:firstColumn="0" w:lastColumn="0" w:oddVBand="0" w:evenVBand="0" w:oddHBand="0" w:evenHBand="0" w:firstRowFirstColumn="0" w:firstRowLastColumn="0" w:lastRowFirstColumn="0" w:lastRowLastColumn="0"/>
          <w:trHeight w:val="360"/>
        </w:trPr>
        <w:tc>
          <w:tcPr>
            <w:tcW w:w="2263"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center"/>
          </w:tcPr>
          <w:p w14:paraId="6890B588" w14:textId="5219B903" w:rsidR="000F56DA" w:rsidRPr="00A74456" w:rsidRDefault="000F56DA" w:rsidP="00041D06">
            <w:pPr>
              <w:rPr>
                <w:rFonts w:ascii="Arial" w:hAnsi="Arial" w:cs="Arial"/>
                <w:b w:val="0"/>
                <w:bCs/>
                <w:sz w:val="18"/>
                <w:szCs w:val="18"/>
              </w:rPr>
            </w:pPr>
            <w:r w:rsidRPr="00A74456">
              <w:rPr>
                <w:rFonts w:ascii="Arial" w:hAnsi="Arial" w:cs="Arial"/>
                <w:b w:val="0"/>
                <w:bCs/>
                <w:sz w:val="18"/>
                <w:szCs w:val="18"/>
              </w:rPr>
              <w:t xml:space="preserve">CTPS  </w:t>
            </w:r>
            <w:sdt>
              <w:sdtPr>
                <w:rPr>
                  <w:rFonts w:ascii="Arial" w:hAnsi="Arial" w:cs="Arial"/>
                </w:rPr>
                <w:id w:val="918747030"/>
                <w14:checkbox>
                  <w14:checked w14:val="0"/>
                  <w14:checkedState w14:val="2612" w14:font="MS Gothic"/>
                  <w14:uncheckedState w14:val="2610" w14:font="MS Gothic"/>
                </w14:checkbox>
              </w:sdtPr>
              <w:sdtEndPr/>
              <w:sdtContent>
                <w:r w:rsidRPr="00A74456">
                  <w:rPr>
                    <w:rFonts w:ascii="Segoe UI Symbol" w:eastAsia="MS Gothic" w:hAnsi="Segoe UI Symbol" w:cs="Segoe UI Symbol"/>
                  </w:rPr>
                  <w:t>☐</w:t>
                </w:r>
              </w:sdtContent>
            </w:sdt>
          </w:p>
        </w:tc>
        <w:tc>
          <w:tcPr>
            <w:tcW w:w="1843"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auto"/>
            <w:vAlign w:val="center"/>
          </w:tcPr>
          <w:p w14:paraId="1290FF3F" w14:textId="4CCA84A9" w:rsidR="000F56DA" w:rsidRPr="00A74456" w:rsidRDefault="000F56DA" w:rsidP="00041D06">
            <w:pPr>
              <w:rPr>
                <w:rFonts w:ascii="Arial" w:hAnsi="Arial" w:cs="Arial"/>
                <w:b w:val="0"/>
                <w:bCs/>
                <w:sz w:val="18"/>
                <w:szCs w:val="18"/>
              </w:rPr>
            </w:pPr>
            <w:r w:rsidRPr="00A74456">
              <w:rPr>
                <w:rFonts w:ascii="Arial" w:hAnsi="Arial" w:cs="Arial"/>
                <w:b w:val="0"/>
                <w:bCs/>
                <w:sz w:val="18"/>
                <w:szCs w:val="18"/>
              </w:rPr>
              <w:t xml:space="preserve">MSP </w:t>
            </w:r>
            <w:sdt>
              <w:sdtPr>
                <w:rPr>
                  <w:rFonts w:ascii="Arial" w:hAnsi="Arial" w:cs="Arial"/>
                </w:rPr>
                <w:id w:val="-941836506"/>
                <w14:checkbox>
                  <w14:checked w14:val="0"/>
                  <w14:checkedState w14:val="2612" w14:font="MS Gothic"/>
                  <w14:uncheckedState w14:val="2610" w14:font="MS Gothic"/>
                </w14:checkbox>
              </w:sdtPr>
              <w:sdtEndPr/>
              <w:sdtContent>
                <w:r w:rsidRPr="00A74456">
                  <w:rPr>
                    <w:rFonts w:ascii="Segoe UI Symbol" w:eastAsia="MS Gothic" w:hAnsi="Segoe UI Symbol" w:cs="Segoe UI Symbol"/>
                  </w:rPr>
                  <w:t>☐</w:t>
                </w:r>
              </w:sdtContent>
            </w:sdt>
          </w:p>
        </w:tc>
        <w:tc>
          <w:tcPr>
            <w:tcW w:w="2126"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FFFFFF" w:themeFill="background1"/>
            <w:vAlign w:val="center"/>
          </w:tcPr>
          <w:p w14:paraId="5F9CC962" w14:textId="31B19E29" w:rsidR="000F56DA" w:rsidRPr="00A74456" w:rsidRDefault="000F56DA" w:rsidP="00041D06">
            <w:pPr>
              <w:rPr>
                <w:rFonts w:ascii="Arial" w:hAnsi="Arial" w:cs="Arial"/>
                <w:b w:val="0"/>
                <w:bCs/>
                <w:sz w:val="18"/>
                <w:szCs w:val="18"/>
              </w:rPr>
            </w:pPr>
            <w:r w:rsidRPr="00A74456">
              <w:rPr>
                <w:rFonts w:ascii="Arial" w:hAnsi="Arial" w:cs="Arial"/>
                <w:b w:val="0"/>
                <w:bCs/>
                <w:sz w:val="18"/>
                <w:szCs w:val="18"/>
              </w:rPr>
              <w:t xml:space="preserve">Réseaux /DAC </w:t>
            </w:r>
            <w:sdt>
              <w:sdtPr>
                <w:rPr>
                  <w:rFonts w:ascii="Arial" w:hAnsi="Arial" w:cs="Arial"/>
                </w:rPr>
                <w:id w:val="-700782267"/>
                <w14:checkbox>
                  <w14:checked w14:val="0"/>
                  <w14:checkedState w14:val="2612" w14:font="MS Gothic"/>
                  <w14:uncheckedState w14:val="2610" w14:font="MS Gothic"/>
                </w14:checkbox>
              </w:sdtPr>
              <w:sdtEndPr/>
              <w:sdtContent>
                <w:r w:rsidRPr="00A74456">
                  <w:rPr>
                    <w:rFonts w:ascii="Segoe UI Symbol" w:eastAsia="MS Gothic" w:hAnsi="Segoe UI Symbol" w:cs="Segoe UI Symbol"/>
                  </w:rPr>
                  <w:t>☐</w:t>
                </w:r>
              </w:sdtContent>
            </w:sdt>
          </w:p>
        </w:tc>
        <w:tc>
          <w:tcPr>
            <w:tcW w:w="1985"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FFFFFF" w:themeFill="background1"/>
            <w:vAlign w:val="center"/>
          </w:tcPr>
          <w:p w14:paraId="57ECE8F1" w14:textId="13EAB070" w:rsidR="000F56DA" w:rsidRPr="00A74456" w:rsidRDefault="000F56DA" w:rsidP="00041D06">
            <w:pPr>
              <w:rPr>
                <w:rFonts w:ascii="Arial" w:hAnsi="Arial" w:cs="Arial"/>
                <w:b w:val="0"/>
                <w:bCs/>
                <w:sz w:val="18"/>
                <w:szCs w:val="18"/>
              </w:rPr>
            </w:pPr>
            <w:r w:rsidRPr="00A74456">
              <w:rPr>
                <w:rFonts w:ascii="Arial" w:hAnsi="Arial" w:cs="Arial"/>
                <w:b w:val="0"/>
                <w:bCs/>
                <w:sz w:val="18"/>
                <w:szCs w:val="18"/>
              </w:rPr>
              <w:t xml:space="preserve">Autres </w:t>
            </w:r>
            <w:sdt>
              <w:sdtPr>
                <w:rPr>
                  <w:rFonts w:ascii="Arial" w:hAnsi="Arial" w:cs="Arial"/>
                </w:rPr>
                <w:id w:val="-1788113854"/>
                <w14:checkbox>
                  <w14:checked w14:val="0"/>
                  <w14:checkedState w14:val="2612" w14:font="MS Gothic"/>
                  <w14:uncheckedState w14:val="2610" w14:font="MS Gothic"/>
                </w14:checkbox>
              </w:sdtPr>
              <w:sdtEndPr/>
              <w:sdtContent>
                <w:r w:rsidRPr="00A74456">
                  <w:rPr>
                    <w:rFonts w:ascii="Segoe UI Symbol" w:eastAsia="MS Gothic" w:hAnsi="Segoe UI Symbol" w:cs="Segoe UI Symbol"/>
                  </w:rPr>
                  <w:t>☐</w:t>
                </w:r>
              </w:sdtContent>
            </w:sdt>
          </w:p>
        </w:tc>
        <w:tc>
          <w:tcPr>
            <w:tcW w:w="2551"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FFFFFF" w:themeFill="background1"/>
            <w:vAlign w:val="center"/>
          </w:tcPr>
          <w:p w14:paraId="42869E31" w14:textId="0B254BFA" w:rsidR="000F56DA" w:rsidRPr="00A74456" w:rsidRDefault="000F56DA" w:rsidP="000F56DA">
            <w:pPr>
              <w:rPr>
                <w:rFonts w:ascii="Arial" w:hAnsi="Arial" w:cs="Arial"/>
                <w:b w:val="0"/>
                <w:bCs/>
                <w:sz w:val="18"/>
                <w:szCs w:val="18"/>
              </w:rPr>
            </w:pPr>
            <w:r w:rsidRPr="00A74456">
              <w:rPr>
                <w:rFonts w:ascii="Arial" w:hAnsi="Arial" w:cs="Arial"/>
                <w:b w:val="0"/>
                <w:bCs/>
                <w:sz w:val="18"/>
                <w:szCs w:val="18"/>
              </w:rPr>
              <w:t xml:space="preserve">Non </w:t>
            </w:r>
            <w:sdt>
              <w:sdtPr>
                <w:rPr>
                  <w:rFonts w:ascii="Arial" w:hAnsi="Arial" w:cs="Arial"/>
                </w:rPr>
                <w:id w:val="1553966922"/>
                <w14:checkbox>
                  <w14:checked w14:val="0"/>
                  <w14:checkedState w14:val="2612" w14:font="MS Gothic"/>
                  <w14:uncheckedState w14:val="2610" w14:font="MS Gothic"/>
                </w14:checkbox>
              </w:sdtPr>
              <w:sdtEndPr/>
              <w:sdtContent>
                <w:r w:rsidRPr="00A74456">
                  <w:rPr>
                    <w:rFonts w:ascii="Segoe UI Symbol" w:eastAsia="MS Gothic" w:hAnsi="Segoe UI Symbol" w:cs="Segoe UI Symbol"/>
                  </w:rPr>
                  <w:t>☐</w:t>
                </w:r>
              </w:sdtContent>
            </w:sdt>
          </w:p>
        </w:tc>
      </w:tr>
      <w:tr w:rsidR="000F56DA" w:rsidRPr="00A74456" w14:paraId="3FCD8754" w14:textId="416FA3A1" w:rsidTr="00EA2128">
        <w:trPr>
          <w:trHeight w:val="360"/>
        </w:trPr>
        <w:tc>
          <w:tcPr>
            <w:tcW w:w="4106" w:type="dxa"/>
            <w:gridSpan w:val="2"/>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center"/>
          </w:tcPr>
          <w:p w14:paraId="4A7D2FEB" w14:textId="2C17F78F" w:rsidR="000F56DA" w:rsidRPr="00A74456" w:rsidRDefault="000F56DA" w:rsidP="00041D06">
            <w:pPr>
              <w:rPr>
                <w:rFonts w:ascii="Arial" w:hAnsi="Arial" w:cs="Arial"/>
                <w:sz w:val="18"/>
                <w:szCs w:val="18"/>
              </w:rPr>
            </w:pPr>
            <w:r w:rsidRPr="00A74456">
              <w:rPr>
                <w:rFonts w:ascii="Arial" w:hAnsi="Arial" w:cs="Arial"/>
                <w:sz w:val="18"/>
                <w:szCs w:val="18"/>
              </w:rPr>
              <w:t>Si oui, dans quelle mesure ?</w:t>
            </w:r>
          </w:p>
        </w:tc>
        <w:tc>
          <w:tcPr>
            <w:tcW w:w="6662" w:type="dxa"/>
            <w:gridSpan w:val="3"/>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center"/>
          </w:tcPr>
          <w:p w14:paraId="0D0277B3" w14:textId="77777777" w:rsidR="000F56DA" w:rsidRDefault="000F56DA" w:rsidP="00041D06">
            <w:pPr>
              <w:rPr>
                <w:rFonts w:ascii="Arial" w:hAnsi="Arial" w:cs="Arial"/>
                <w:b/>
                <w:bCs/>
                <w:sz w:val="18"/>
                <w:szCs w:val="18"/>
              </w:rPr>
            </w:pPr>
          </w:p>
          <w:p w14:paraId="2AD384E3" w14:textId="77777777" w:rsidR="00833770" w:rsidRDefault="00833770" w:rsidP="00041D06">
            <w:pPr>
              <w:rPr>
                <w:rFonts w:ascii="Arial" w:hAnsi="Arial" w:cs="Arial"/>
                <w:b/>
                <w:bCs/>
                <w:sz w:val="18"/>
                <w:szCs w:val="18"/>
              </w:rPr>
            </w:pPr>
          </w:p>
          <w:p w14:paraId="31E50B2D" w14:textId="77777777" w:rsidR="00833770" w:rsidRDefault="00833770" w:rsidP="00041D06">
            <w:pPr>
              <w:rPr>
                <w:rFonts w:ascii="Arial" w:hAnsi="Arial" w:cs="Arial"/>
                <w:b/>
                <w:bCs/>
                <w:sz w:val="18"/>
                <w:szCs w:val="18"/>
              </w:rPr>
            </w:pPr>
          </w:p>
          <w:p w14:paraId="72E52B8E" w14:textId="0F9DC040" w:rsidR="00833770" w:rsidRPr="00A74456" w:rsidRDefault="00833770" w:rsidP="00041D06">
            <w:pPr>
              <w:rPr>
                <w:rFonts w:ascii="Arial" w:hAnsi="Arial" w:cs="Arial"/>
                <w:b/>
                <w:bCs/>
                <w:sz w:val="18"/>
                <w:szCs w:val="18"/>
              </w:rPr>
            </w:pPr>
          </w:p>
        </w:tc>
      </w:tr>
    </w:tbl>
    <w:p w14:paraId="58047939" w14:textId="6B2861D5" w:rsidR="00E72072" w:rsidRDefault="00E72072" w:rsidP="00DF4689">
      <w:pPr>
        <w:rPr>
          <w:rFonts w:ascii="Arial" w:hAnsi="Arial" w:cs="Arial"/>
        </w:rPr>
      </w:pPr>
    </w:p>
    <w:p w14:paraId="4A861ADC" w14:textId="77777777" w:rsidR="00E72072" w:rsidRPr="00A74456" w:rsidRDefault="00E72072" w:rsidP="00DF4689">
      <w:pPr>
        <w:rPr>
          <w:rFonts w:ascii="Arial" w:hAnsi="Arial" w:cs="Arial"/>
        </w:rPr>
      </w:pPr>
    </w:p>
    <w:p w14:paraId="3011AF10" w14:textId="0D19902A" w:rsidR="002552D6" w:rsidRPr="00A74456" w:rsidRDefault="002552D6" w:rsidP="00DF4689">
      <w:pPr>
        <w:rPr>
          <w:rFonts w:ascii="Arial" w:hAnsi="Arial" w:cs="Arial"/>
        </w:rPr>
      </w:pPr>
      <w:r w:rsidRPr="00A74456">
        <w:rPr>
          <w:rFonts w:ascii="Arial" w:hAnsi="Arial" w:cs="Arial"/>
        </w:rPr>
        <w:t xml:space="preserve">La plus-value de votre action (veuillez expliquer </w:t>
      </w:r>
      <w:r w:rsidR="00B230CC" w:rsidRPr="00A74456">
        <w:rPr>
          <w:rFonts w:ascii="Arial" w:hAnsi="Arial" w:cs="Arial"/>
        </w:rPr>
        <w:t>en quoi votre action apporte une plus-value par rapport aux dispositifs existants sur votre territoire)</w:t>
      </w:r>
    </w:p>
    <w:tbl>
      <w:tblPr>
        <w:tblStyle w:val="Heuresdouverture"/>
        <w:tblW w:w="10761" w:type="dxa"/>
        <w:tblLayout w:type="fixed"/>
        <w:tblLook w:val="0620" w:firstRow="1" w:lastRow="0" w:firstColumn="0" w:lastColumn="0" w:noHBand="1" w:noVBand="1"/>
      </w:tblPr>
      <w:tblGrid>
        <w:gridCol w:w="10761"/>
      </w:tblGrid>
      <w:tr w:rsidR="00B230CC" w:rsidRPr="00A74456" w14:paraId="75B72984" w14:textId="77777777" w:rsidTr="0073530D">
        <w:trPr>
          <w:cnfStyle w:val="100000000000" w:firstRow="1" w:lastRow="0" w:firstColumn="0" w:lastColumn="0" w:oddVBand="0" w:evenVBand="0" w:oddHBand="0" w:evenHBand="0" w:firstRowFirstColumn="0" w:firstRowLastColumn="0" w:lastRowFirstColumn="0" w:lastRowLastColumn="0"/>
          <w:trHeight w:val="360"/>
        </w:trPr>
        <w:tc>
          <w:tcPr>
            <w:tcW w:w="10761"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center"/>
          </w:tcPr>
          <w:p w14:paraId="3956FAEF" w14:textId="77777777" w:rsidR="00B230CC" w:rsidRPr="00A74456" w:rsidRDefault="00B230CC" w:rsidP="00041D06">
            <w:pPr>
              <w:jc w:val="left"/>
              <w:rPr>
                <w:rFonts w:ascii="Arial" w:hAnsi="Arial" w:cs="Arial"/>
                <w:bCs/>
                <w:sz w:val="18"/>
                <w:szCs w:val="18"/>
              </w:rPr>
            </w:pPr>
            <w:r w:rsidRPr="00A74456">
              <w:rPr>
                <w:rFonts w:ascii="Arial" w:hAnsi="Arial" w:cs="Arial"/>
                <w:b w:val="0"/>
                <w:bCs/>
                <w:sz w:val="18"/>
                <w:szCs w:val="18"/>
              </w:rPr>
              <w:t xml:space="preserve"> </w:t>
            </w:r>
          </w:p>
          <w:p w14:paraId="75D2A41A" w14:textId="77777777" w:rsidR="00E20ACC" w:rsidRPr="00A74456" w:rsidRDefault="00E20ACC" w:rsidP="00041D06">
            <w:pPr>
              <w:jc w:val="left"/>
              <w:rPr>
                <w:rFonts w:ascii="Arial" w:hAnsi="Arial" w:cs="Arial"/>
                <w:bCs/>
                <w:sz w:val="18"/>
                <w:szCs w:val="18"/>
              </w:rPr>
            </w:pPr>
          </w:p>
          <w:p w14:paraId="50F4C720" w14:textId="1B6CC2B5" w:rsidR="00E20ACC" w:rsidRDefault="00E20ACC" w:rsidP="00041D06">
            <w:pPr>
              <w:jc w:val="left"/>
              <w:rPr>
                <w:rFonts w:ascii="Arial" w:hAnsi="Arial" w:cs="Arial"/>
                <w:bCs/>
                <w:sz w:val="18"/>
                <w:szCs w:val="18"/>
              </w:rPr>
            </w:pPr>
          </w:p>
          <w:p w14:paraId="36764C1B" w14:textId="7352840B" w:rsidR="00896273" w:rsidRDefault="00896273" w:rsidP="00041D06">
            <w:pPr>
              <w:jc w:val="left"/>
              <w:rPr>
                <w:rFonts w:ascii="Arial" w:hAnsi="Arial" w:cs="Arial"/>
                <w:bCs/>
                <w:sz w:val="18"/>
                <w:szCs w:val="18"/>
              </w:rPr>
            </w:pPr>
          </w:p>
          <w:p w14:paraId="3FA08AD7" w14:textId="0CFB22DD" w:rsidR="00896273" w:rsidRDefault="00896273" w:rsidP="00041D06">
            <w:pPr>
              <w:jc w:val="left"/>
              <w:rPr>
                <w:rFonts w:ascii="Arial" w:hAnsi="Arial" w:cs="Arial"/>
                <w:bCs/>
                <w:sz w:val="18"/>
                <w:szCs w:val="18"/>
              </w:rPr>
            </w:pPr>
          </w:p>
          <w:p w14:paraId="05F4CB03" w14:textId="37A107FF" w:rsidR="002B76D0" w:rsidRDefault="002B76D0" w:rsidP="00041D06">
            <w:pPr>
              <w:jc w:val="left"/>
              <w:rPr>
                <w:rFonts w:ascii="Arial" w:hAnsi="Arial" w:cs="Arial"/>
                <w:bCs/>
                <w:sz w:val="18"/>
                <w:szCs w:val="18"/>
              </w:rPr>
            </w:pPr>
          </w:p>
          <w:p w14:paraId="3C2479EE" w14:textId="5E666EE2" w:rsidR="002B76D0" w:rsidRDefault="002B76D0" w:rsidP="00041D06">
            <w:pPr>
              <w:jc w:val="left"/>
              <w:rPr>
                <w:rFonts w:ascii="Arial" w:hAnsi="Arial" w:cs="Arial"/>
                <w:bCs/>
                <w:sz w:val="18"/>
                <w:szCs w:val="18"/>
              </w:rPr>
            </w:pPr>
          </w:p>
          <w:p w14:paraId="178F7639" w14:textId="6724E8D3" w:rsidR="00E20ACC" w:rsidRPr="00A74456" w:rsidRDefault="00E20ACC" w:rsidP="00041D06">
            <w:pPr>
              <w:jc w:val="left"/>
              <w:rPr>
                <w:rFonts w:ascii="Arial" w:hAnsi="Arial" w:cs="Arial"/>
              </w:rPr>
            </w:pPr>
          </w:p>
        </w:tc>
      </w:tr>
    </w:tbl>
    <w:p w14:paraId="54A4602B" w14:textId="419680C4" w:rsidR="002B76D0" w:rsidRPr="00A74456" w:rsidRDefault="002B76D0" w:rsidP="00DF4689">
      <w:pPr>
        <w:rPr>
          <w:rFonts w:ascii="Arial" w:hAnsi="Arial" w:cs="Arial"/>
        </w:rPr>
      </w:pPr>
    </w:p>
    <w:p w14:paraId="670B0F1A" w14:textId="3B551DDB" w:rsidR="00DF4689" w:rsidRPr="00A74456" w:rsidRDefault="00DF4689" w:rsidP="00DF4689">
      <w:pPr>
        <w:rPr>
          <w:rFonts w:ascii="Arial" w:hAnsi="Arial" w:cs="Arial"/>
        </w:rPr>
      </w:pPr>
      <w:r w:rsidRPr="00A74456">
        <w:rPr>
          <w:rFonts w:ascii="Arial" w:hAnsi="Arial" w:cs="Arial"/>
        </w:rPr>
        <w:t>Population</w:t>
      </w:r>
      <w:r w:rsidR="006F3020" w:rsidRPr="00A74456">
        <w:rPr>
          <w:rFonts w:ascii="Arial" w:hAnsi="Arial" w:cs="Arial"/>
        </w:rPr>
        <w:t>(s)</w:t>
      </w:r>
      <w:r w:rsidRPr="00A74456">
        <w:rPr>
          <w:rFonts w:ascii="Arial" w:hAnsi="Arial" w:cs="Arial"/>
        </w:rPr>
        <w:t xml:space="preserve"> cible</w:t>
      </w:r>
      <w:r w:rsidR="006F3020" w:rsidRPr="00A74456">
        <w:rPr>
          <w:rFonts w:ascii="Arial" w:hAnsi="Arial" w:cs="Arial"/>
        </w:rPr>
        <w:t>(s)</w:t>
      </w:r>
      <w:r w:rsidRPr="00A74456">
        <w:rPr>
          <w:rFonts w:ascii="Arial" w:hAnsi="Arial" w:cs="Arial"/>
        </w:rPr>
        <w:t xml:space="preserve"> </w:t>
      </w:r>
      <w:r w:rsidR="00DC0D57" w:rsidRPr="00A74456">
        <w:rPr>
          <w:rFonts w:ascii="Arial" w:hAnsi="Arial" w:cs="Arial"/>
        </w:rPr>
        <w:t>(veuillez indiquer le nombre</w:t>
      </w:r>
      <w:r w:rsidR="004207D2">
        <w:rPr>
          <w:rFonts w:ascii="Arial" w:hAnsi="Arial" w:cs="Arial"/>
        </w:rPr>
        <w:t xml:space="preserve"> prévisionnel</w:t>
      </w:r>
      <w:r w:rsidR="00DC0D57" w:rsidRPr="00A74456">
        <w:rPr>
          <w:rFonts w:ascii="Arial" w:hAnsi="Arial" w:cs="Arial"/>
        </w:rPr>
        <w:t xml:space="preserve"> de patients qui seront concernés par cette action)</w:t>
      </w:r>
    </w:p>
    <w:tbl>
      <w:tblPr>
        <w:tblStyle w:val="Heuresdouverture"/>
        <w:tblW w:w="10761" w:type="dxa"/>
        <w:tblLayout w:type="fixed"/>
        <w:tblLook w:val="0620" w:firstRow="1" w:lastRow="0" w:firstColumn="0" w:lastColumn="0" w:noHBand="1" w:noVBand="1"/>
      </w:tblPr>
      <w:tblGrid>
        <w:gridCol w:w="4106"/>
        <w:gridCol w:w="6655"/>
      </w:tblGrid>
      <w:tr w:rsidR="00EA2128" w:rsidRPr="00A74456" w14:paraId="37DAE49C" w14:textId="77777777" w:rsidTr="00EA2128">
        <w:trPr>
          <w:cnfStyle w:val="100000000000" w:firstRow="1" w:lastRow="0" w:firstColumn="0" w:lastColumn="0" w:oddVBand="0" w:evenVBand="0" w:oddHBand="0" w:evenHBand="0" w:firstRowFirstColumn="0" w:firstRowLastColumn="0" w:lastRowFirstColumn="0" w:lastRowLastColumn="0"/>
          <w:trHeight w:val="360"/>
        </w:trPr>
        <w:tc>
          <w:tcPr>
            <w:tcW w:w="4106"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center"/>
          </w:tcPr>
          <w:p w14:paraId="6C0FDDBA" w14:textId="468B6A67" w:rsidR="00EA2128" w:rsidRPr="00A74456" w:rsidRDefault="00EA2128" w:rsidP="00EA2128">
            <w:pPr>
              <w:jc w:val="left"/>
              <w:rPr>
                <w:rFonts w:ascii="Arial" w:hAnsi="Arial" w:cs="Arial"/>
                <w:b w:val="0"/>
                <w:sz w:val="18"/>
                <w:szCs w:val="18"/>
              </w:rPr>
            </w:pPr>
            <w:r w:rsidRPr="00A74456">
              <w:rPr>
                <w:rFonts w:ascii="Arial" w:hAnsi="Arial" w:cs="Arial"/>
                <w:b w:val="0"/>
                <w:sz w:val="18"/>
                <w:szCs w:val="18"/>
              </w:rPr>
              <w:t>Enfants 0-17 ans</w:t>
            </w:r>
          </w:p>
        </w:tc>
        <w:tc>
          <w:tcPr>
            <w:tcW w:w="6655"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center"/>
          </w:tcPr>
          <w:p w14:paraId="7279706C" w14:textId="6BE5DB02" w:rsidR="00EA2128" w:rsidRPr="00A74456" w:rsidRDefault="00EA2128" w:rsidP="00041D06">
            <w:pPr>
              <w:jc w:val="left"/>
              <w:rPr>
                <w:rFonts w:ascii="Arial" w:hAnsi="Arial" w:cs="Arial"/>
              </w:rPr>
            </w:pPr>
          </w:p>
        </w:tc>
      </w:tr>
      <w:tr w:rsidR="00EA2128" w:rsidRPr="00A74456" w14:paraId="6E2642F9" w14:textId="77777777" w:rsidTr="00BB049B">
        <w:trPr>
          <w:trHeight w:val="360"/>
        </w:trPr>
        <w:tc>
          <w:tcPr>
            <w:tcW w:w="4106"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top"/>
          </w:tcPr>
          <w:p w14:paraId="5C3F915B" w14:textId="69EF4F01" w:rsidR="00EA2128" w:rsidRPr="00A74456" w:rsidRDefault="00EA2128" w:rsidP="00EA2128">
            <w:pPr>
              <w:rPr>
                <w:rFonts w:ascii="Arial" w:hAnsi="Arial" w:cs="Arial"/>
                <w:b/>
                <w:sz w:val="18"/>
                <w:szCs w:val="18"/>
              </w:rPr>
            </w:pPr>
            <w:r w:rsidRPr="00A74456">
              <w:rPr>
                <w:rFonts w:ascii="Arial" w:hAnsi="Arial" w:cs="Arial"/>
                <w:sz w:val="18"/>
                <w:szCs w:val="18"/>
              </w:rPr>
              <w:t>Jeunes adultes 18-25 ans</w:t>
            </w:r>
          </w:p>
        </w:tc>
        <w:tc>
          <w:tcPr>
            <w:tcW w:w="6655"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center"/>
          </w:tcPr>
          <w:p w14:paraId="0DB8306B" w14:textId="77777777" w:rsidR="00EA2128" w:rsidRPr="00A74456" w:rsidRDefault="00EA2128" w:rsidP="00EA2128">
            <w:pPr>
              <w:rPr>
                <w:rFonts w:ascii="Arial" w:hAnsi="Arial" w:cs="Arial"/>
              </w:rPr>
            </w:pPr>
          </w:p>
        </w:tc>
      </w:tr>
      <w:tr w:rsidR="00EA2128" w:rsidRPr="00A74456" w14:paraId="4F24C2C1" w14:textId="77777777" w:rsidTr="00BB049B">
        <w:trPr>
          <w:trHeight w:val="360"/>
        </w:trPr>
        <w:tc>
          <w:tcPr>
            <w:tcW w:w="4106"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top"/>
          </w:tcPr>
          <w:p w14:paraId="2F522589" w14:textId="1CB6C15E" w:rsidR="00EA2128" w:rsidRPr="00A74456" w:rsidRDefault="00EA2128" w:rsidP="00EA2128">
            <w:pPr>
              <w:rPr>
                <w:rFonts w:ascii="Arial" w:hAnsi="Arial" w:cs="Arial"/>
                <w:b/>
                <w:sz w:val="18"/>
                <w:szCs w:val="18"/>
              </w:rPr>
            </w:pPr>
            <w:r w:rsidRPr="00A74456">
              <w:rPr>
                <w:rFonts w:ascii="Arial" w:hAnsi="Arial" w:cs="Arial"/>
                <w:sz w:val="18"/>
                <w:szCs w:val="18"/>
              </w:rPr>
              <w:lastRenderedPageBreak/>
              <w:t>Adultes 25-55 ans</w:t>
            </w:r>
          </w:p>
        </w:tc>
        <w:tc>
          <w:tcPr>
            <w:tcW w:w="6655"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center"/>
          </w:tcPr>
          <w:p w14:paraId="7D76BC5A" w14:textId="77777777" w:rsidR="00EA2128" w:rsidRPr="00A74456" w:rsidRDefault="00EA2128" w:rsidP="00EA2128">
            <w:pPr>
              <w:rPr>
                <w:rFonts w:ascii="Arial" w:hAnsi="Arial" w:cs="Arial"/>
              </w:rPr>
            </w:pPr>
          </w:p>
        </w:tc>
      </w:tr>
      <w:tr w:rsidR="00EA2128" w:rsidRPr="00A74456" w14:paraId="5EC8ABC7" w14:textId="77777777" w:rsidTr="00BB049B">
        <w:trPr>
          <w:trHeight w:val="360"/>
        </w:trPr>
        <w:tc>
          <w:tcPr>
            <w:tcW w:w="4106"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top"/>
          </w:tcPr>
          <w:p w14:paraId="28E3131B" w14:textId="10C45AFD" w:rsidR="00EA2128" w:rsidRPr="00A74456" w:rsidRDefault="00A22885" w:rsidP="00EA2128">
            <w:pPr>
              <w:rPr>
                <w:rFonts w:ascii="Arial" w:hAnsi="Arial" w:cs="Arial"/>
                <w:b/>
                <w:sz w:val="18"/>
                <w:szCs w:val="18"/>
              </w:rPr>
            </w:pPr>
            <w:r w:rsidRPr="00A74456">
              <w:rPr>
                <w:rFonts w:ascii="Arial" w:hAnsi="Arial" w:cs="Arial"/>
                <w:sz w:val="18"/>
                <w:szCs w:val="18"/>
              </w:rPr>
              <w:t>Adultes</w:t>
            </w:r>
            <w:r w:rsidR="00EA2128" w:rsidRPr="00A74456">
              <w:rPr>
                <w:rFonts w:ascii="Arial" w:hAnsi="Arial" w:cs="Arial"/>
                <w:sz w:val="18"/>
                <w:szCs w:val="18"/>
              </w:rPr>
              <w:t xml:space="preserve"> 55</w:t>
            </w:r>
            <w:r w:rsidR="000907EE" w:rsidRPr="00A74456">
              <w:rPr>
                <w:rFonts w:ascii="Arial" w:hAnsi="Arial" w:cs="Arial"/>
                <w:sz w:val="18"/>
                <w:szCs w:val="18"/>
              </w:rPr>
              <w:t xml:space="preserve">-70 </w:t>
            </w:r>
            <w:r w:rsidR="00EA2128" w:rsidRPr="00A74456">
              <w:rPr>
                <w:rFonts w:ascii="Arial" w:hAnsi="Arial" w:cs="Arial"/>
                <w:sz w:val="18"/>
                <w:szCs w:val="18"/>
              </w:rPr>
              <w:t>ans</w:t>
            </w:r>
          </w:p>
        </w:tc>
        <w:tc>
          <w:tcPr>
            <w:tcW w:w="6655"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center"/>
          </w:tcPr>
          <w:p w14:paraId="2A60CDEC" w14:textId="77777777" w:rsidR="00EA2128" w:rsidRPr="00A74456" w:rsidRDefault="00EA2128" w:rsidP="00EA2128">
            <w:pPr>
              <w:rPr>
                <w:rFonts w:ascii="Arial" w:hAnsi="Arial" w:cs="Arial"/>
              </w:rPr>
            </w:pPr>
          </w:p>
        </w:tc>
      </w:tr>
      <w:tr w:rsidR="000907EE" w:rsidRPr="00A74456" w14:paraId="5A804DFF" w14:textId="77777777" w:rsidTr="00BB049B">
        <w:trPr>
          <w:trHeight w:val="360"/>
        </w:trPr>
        <w:tc>
          <w:tcPr>
            <w:tcW w:w="4106"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top"/>
          </w:tcPr>
          <w:p w14:paraId="486AB889" w14:textId="2CE5C931" w:rsidR="000907EE" w:rsidRPr="00A74456" w:rsidRDefault="000907EE" w:rsidP="00EA2128">
            <w:pPr>
              <w:rPr>
                <w:rFonts w:ascii="Arial" w:hAnsi="Arial" w:cs="Arial"/>
                <w:sz w:val="18"/>
                <w:szCs w:val="18"/>
              </w:rPr>
            </w:pPr>
            <w:r w:rsidRPr="00A74456">
              <w:rPr>
                <w:rFonts w:ascii="Arial" w:hAnsi="Arial" w:cs="Arial"/>
                <w:sz w:val="18"/>
                <w:szCs w:val="18"/>
              </w:rPr>
              <w:t>Plus de 70 ans</w:t>
            </w:r>
          </w:p>
        </w:tc>
        <w:tc>
          <w:tcPr>
            <w:tcW w:w="6655"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center"/>
          </w:tcPr>
          <w:p w14:paraId="4136484B" w14:textId="77777777" w:rsidR="000907EE" w:rsidRPr="00A74456" w:rsidRDefault="000907EE" w:rsidP="00EA2128">
            <w:pPr>
              <w:rPr>
                <w:rFonts w:ascii="Arial" w:hAnsi="Arial" w:cs="Arial"/>
              </w:rPr>
            </w:pPr>
          </w:p>
        </w:tc>
      </w:tr>
      <w:tr w:rsidR="00EA2128" w:rsidRPr="00A74456" w14:paraId="507C5B6B" w14:textId="77777777" w:rsidTr="00BB049B">
        <w:trPr>
          <w:trHeight w:val="360"/>
        </w:trPr>
        <w:tc>
          <w:tcPr>
            <w:tcW w:w="4106"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top"/>
          </w:tcPr>
          <w:p w14:paraId="65F25468" w14:textId="05BDD8B8" w:rsidR="00EA2128" w:rsidRPr="00A74456" w:rsidRDefault="00EA2128" w:rsidP="00EA2128">
            <w:pPr>
              <w:rPr>
                <w:rFonts w:ascii="Arial" w:hAnsi="Arial" w:cs="Arial"/>
                <w:sz w:val="18"/>
                <w:szCs w:val="18"/>
              </w:rPr>
            </w:pPr>
            <w:r w:rsidRPr="00A74456">
              <w:rPr>
                <w:rFonts w:ascii="Arial" w:hAnsi="Arial" w:cs="Arial"/>
                <w:sz w:val="18"/>
                <w:szCs w:val="18"/>
              </w:rPr>
              <w:t>Tout public</w:t>
            </w:r>
          </w:p>
        </w:tc>
        <w:tc>
          <w:tcPr>
            <w:tcW w:w="6655"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center"/>
          </w:tcPr>
          <w:p w14:paraId="1C9D1005" w14:textId="77777777" w:rsidR="00EA2128" w:rsidRPr="00A74456" w:rsidRDefault="00EA2128" w:rsidP="00EA2128">
            <w:pPr>
              <w:rPr>
                <w:rFonts w:ascii="Arial" w:hAnsi="Arial" w:cs="Arial"/>
              </w:rPr>
            </w:pPr>
          </w:p>
        </w:tc>
      </w:tr>
    </w:tbl>
    <w:p w14:paraId="6888AA51" w14:textId="77777777" w:rsidR="0033571B" w:rsidRDefault="0033571B" w:rsidP="00DF4689">
      <w:pPr>
        <w:rPr>
          <w:rFonts w:ascii="Arial" w:hAnsi="Arial" w:cs="Arial"/>
        </w:rPr>
      </w:pPr>
    </w:p>
    <w:p w14:paraId="7D14657C" w14:textId="77777777" w:rsidR="0033571B" w:rsidRDefault="0033571B" w:rsidP="00DF4689">
      <w:pPr>
        <w:rPr>
          <w:rFonts w:ascii="Arial" w:hAnsi="Arial" w:cs="Arial"/>
        </w:rPr>
      </w:pPr>
    </w:p>
    <w:p w14:paraId="73E664D5" w14:textId="5DFAE447" w:rsidR="00DF4689" w:rsidRPr="00A74456" w:rsidRDefault="00DF4689" w:rsidP="00DF4689">
      <w:pPr>
        <w:rPr>
          <w:rFonts w:ascii="Arial" w:hAnsi="Arial" w:cs="Arial"/>
        </w:rPr>
      </w:pPr>
      <w:r w:rsidRPr="00A74456">
        <w:rPr>
          <w:rFonts w:ascii="Arial" w:hAnsi="Arial" w:cs="Arial"/>
        </w:rPr>
        <w:t>Budget</w:t>
      </w:r>
      <w:r w:rsidR="00F66BED" w:rsidRPr="00A74456">
        <w:rPr>
          <w:rFonts w:ascii="Arial" w:hAnsi="Arial" w:cs="Arial"/>
        </w:rPr>
        <w:t xml:space="preserve"> p</w:t>
      </w:r>
      <w:r w:rsidRPr="00A74456">
        <w:rPr>
          <w:rFonts w:ascii="Arial" w:hAnsi="Arial" w:cs="Arial"/>
        </w:rPr>
        <w:t>révisionnel</w:t>
      </w:r>
      <w:r w:rsidR="002D4F7D" w:rsidRPr="00A74456">
        <w:rPr>
          <w:rFonts w:ascii="Arial" w:hAnsi="Arial" w:cs="Arial"/>
        </w:rPr>
        <w:t xml:space="preserve"> de votre action</w:t>
      </w:r>
    </w:p>
    <w:tbl>
      <w:tblPr>
        <w:tblStyle w:val="Heuresdouverture"/>
        <w:tblW w:w="10768" w:type="dxa"/>
        <w:tblLayout w:type="fixed"/>
        <w:tblLook w:val="0620" w:firstRow="1" w:lastRow="0" w:firstColumn="0" w:lastColumn="0" w:noHBand="1" w:noVBand="1"/>
      </w:tblPr>
      <w:tblGrid>
        <w:gridCol w:w="4248"/>
        <w:gridCol w:w="6520"/>
      </w:tblGrid>
      <w:tr w:rsidR="00F66BED" w:rsidRPr="00A74456" w14:paraId="69272331" w14:textId="77777777" w:rsidTr="000917BD">
        <w:trPr>
          <w:cnfStyle w:val="100000000000" w:firstRow="1" w:lastRow="0" w:firstColumn="0" w:lastColumn="0" w:oddVBand="0" w:evenVBand="0" w:oddHBand="0" w:evenHBand="0" w:firstRowFirstColumn="0" w:firstRowLastColumn="0" w:lastRowFirstColumn="0" w:lastRowLastColumn="0"/>
          <w:trHeight w:val="360"/>
        </w:trPr>
        <w:tc>
          <w:tcPr>
            <w:tcW w:w="4248"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center"/>
          </w:tcPr>
          <w:p w14:paraId="098D405C" w14:textId="4FBDF875" w:rsidR="00F66BED" w:rsidRPr="00A74456" w:rsidRDefault="00F66BED" w:rsidP="00CC2F10">
            <w:pPr>
              <w:jc w:val="left"/>
              <w:rPr>
                <w:rFonts w:ascii="Arial" w:hAnsi="Arial" w:cs="Arial"/>
                <w:b w:val="0"/>
                <w:bCs/>
                <w:sz w:val="18"/>
                <w:szCs w:val="18"/>
              </w:rPr>
            </w:pPr>
            <w:r w:rsidRPr="00A74456">
              <w:rPr>
                <w:rFonts w:ascii="Arial" w:hAnsi="Arial" w:cs="Arial"/>
                <w:b w:val="0"/>
                <w:bCs/>
                <w:sz w:val="18"/>
                <w:szCs w:val="18"/>
              </w:rPr>
              <w:t>Indemnisation</w:t>
            </w:r>
            <w:r w:rsidR="00F105DF" w:rsidRPr="00A74456">
              <w:rPr>
                <w:rFonts w:ascii="Arial" w:hAnsi="Arial" w:cs="Arial"/>
                <w:b w:val="0"/>
                <w:bCs/>
                <w:sz w:val="18"/>
                <w:szCs w:val="18"/>
              </w:rPr>
              <w:t xml:space="preserve"> des professionnels</w:t>
            </w:r>
            <w:r w:rsidRPr="00A74456">
              <w:rPr>
                <w:rFonts w:ascii="Arial" w:hAnsi="Arial" w:cs="Arial"/>
                <w:b w:val="0"/>
                <w:bCs/>
                <w:sz w:val="18"/>
                <w:szCs w:val="18"/>
              </w:rPr>
              <w:t xml:space="preserve"> </w:t>
            </w:r>
            <w:r w:rsidR="00AC4490">
              <w:rPr>
                <w:rFonts w:ascii="Arial" w:hAnsi="Arial" w:cs="Arial"/>
                <w:b w:val="0"/>
                <w:bCs/>
                <w:sz w:val="18"/>
                <w:szCs w:val="18"/>
              </w:rPr>
              <w:t>de l’ESP</w:t>
            </w:r>
          </w:p>
        </w:tc>
        <w:tc>
          <w:tcPr>
            <w:tcW w:w="6520"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top"/>
          </w:tcPr>
          <w:p w14:paraId="0AEAB4CF" w14:textId="77777777" w:rsidR="00F66BED" w:rsidRPr="00A74456" w:rsidRDefault="00F66BED" w:rsidP="00F66BED">
            <w:pPr>
              <w:jc w:val="left"/>
              <w:rPr>
                <w:rFonts w:ascii="Arial" w:hAnsi="Arial" w:cs="Arial"/>
                <w:b w:val="0"/>
                <w:bCs/>
                <w:sz w:val="18"/>
                <w:szCs w:val="18"/>
              </w:rPr>
            </w:pPr>
          </w:p>
        </w:tc>
      </w:tr>
      <w:tr w:rsidR="00F66BED" w:rsidRPr="00A74456" w14:paraId="4FDE349E" w14:textId="77777777" w:rsidTr="000917BD">
        <w:trPr>
          <w:trHeight w:val="360"/>
        </w:trPr>
        <w:tc>
          <w:tcPr>
            <w:tcW w:w="4248"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center"/>
          </w:tcPr>
          <w:p w14:paraId="1D7DFF45" w14:textId="2F2955D3" w:rsidR="00F66BED" w:rsidRPr="00A74456" w:rsidRDefault="00F105DF" w:rsidP="00CC2F10">
            <w:pPr>
              <w:rPr>
                <w:rFonts w:ascii="Arial" w:hAnsi="Arial" w:cs="Arial"/>
                <w:sz w:val="18"/>
                <w:szCs w:val="18"/>
              </w:rPr>
            </w:pPr>
            <w:r w:rsidRPr="00A74456">
              <w:rPr>
                <w:rFonts w:ascii="Arial" w:hAnsi="Arial" w:cs="Arial"/>
                <w:sz w:val="18"/>
                <w:szCs w:val="18"/>
              </w:rPr>
              <w:t>Achat de matériel (</w:t>
            </w:r>
            <w:r w:rsidR="00CC2F10" w:rsidRPr="00A74456">
              <w:rPr>
                <w:rFonts w:ascii="Arial" w:hAnsi="Arial" w:cs="Arial"/>
                <w:sz w:val="18"/>
                <w:szCs w:val="18"/>
              </w:rPr>
              <w:t>équipement, consommable</w:t>
            </w:r>
            <w:r w:rsidR="00AC4490">
              <w:rPr>
                <w:rFonts w:ascii="Arial" w:hAnsi="Arial" w:cs="Arial"/>
                <w:sz w:val="18"/>
                <w:szCs w:val="18"/>
              </w:rPr>
              <w:t>s</w:t>
            </w:r>
            <w:r w:rsidR="00CC2F10" w:rsidRPr="00A74456">
              <w:rPr>
                <w:rFonts w:ascii="Arial" w:hAnsi="Arial" w:cs="Arial"/>
                <w:sz w:val="18"/>
                <w:szCs w:val="18"/>
              </w:rPr>
              <w:t>…)</w:t>
            </w:r>
          </w:p>
        </w:tc>
        <w:tc>
          <w:tcPr>
            <w:tcW w:w="6520"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top"/>
          </w:tcPr>
          <w:p w14:paraId="05B6C633" w14:textId="77777777" w:rsidR="00F66BED" w:rsidRPr="00A74456" w:rsidRDefault="00F66BED" w:rsidP="00F66BED">
            <w:pPr>
              <w:rPr>
                <w:rFonts w:ascii="Arial" w:hAnsi="Arial" w:cs="Arial"/>
                <w:b/>
                <w:bCs/>
                <w:sz w:val="18"/>
                <w:szCs w:val="18"/>
              </w:rPr>
            </w:pPr>
          </w:p>
        </w:tc>
      </w:tr>
      <w:tr w:rsidR="00F66BED" w:rsidRPr="00A74456" w14:paraId="4DDFB294" w14:textId="77777777" w:rsidTr="000917BD">
        <w:trPr>
          <w:trHeight w:val="360"/>
        </w:trPr>
        <w:tc>
          <w:tcPr>
            <w:tcW w:w="4248"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center"/>
          </w:tcPr>
          <w:p w14:paraId="1A95840B" w14:textId="5B78F5CC" w:rsidR="00F66BED" w:rsidRPr="00A74456" w:rsidRDefault="00F105DF" w:rsidP="00CC2F10">
            <w:pPr>
              <w:rPr>
                <w:rFonts w:ascii="Arial" w:hAnsi="Arial" w:cs="Arial"/>
                <w:sz w:val="18"/>
                <w:szCs w:val="18"/>
              </w:rPr>
            </w:pPr>
            <w:r w:rsidRPr="00A74456">
              <w:rPr>
                <w:rFonts w:ascii="Arial" w:hAnsi="Arial" w:cs="Arial"/>
                <w:sz w:val="18"/>
                <w:szCs w:val="18"/>
              </w:rPr>
              <w:t>Location de</w:t>
            </w:r>
            <w:r w:rsidR="000917BD" w:rsidRPr="00A74456">
              <w:rPr>
                <w:rFonts w:ascii="Arial" w:hAnsi="Arial" w:cs="Arial"/>
                <w:sz w:val="18"/>
                <w:szCs w:val="18"/>
              </w:rPr>
              <w:t xml:space="preserve"> matériel, de</w:t>
            </w:r>
            <w:r w:rsidRPr="00A74456">
              <w:rPr>
                <w:rFonts w:ascii="Arial" w:hAnsi="Arial" w:cs="Arial"/>
                <w:sz w:val="18"/>
                <w:szCs w:val="18"/>
              </w:rPr>
              <w:t xml:space="preserve"> salle</w:t>
            </w:r>
            <w:r w:rsidR="000917BD" w:rsidRPr="00A74456">
              <w:rPr>
                <w:rFonts w:ascii="Arial" w:hAnsi="Arial" w:cs="Arial"/>
                <w:sz w:val="18"/>
                <w:szCs w:val="18"/>
              </w:rPr>
              <w:t xml:space="preserve"> etc.</w:t>
            </w:r>
          </w:p>
        </w:tc>
        <w:tc>
          <w:tcPr>
            <w:tcW w:w="6520"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top"/>
          </w:tcPr>
          <w:p w14:paraId="74F74A06" w14:textId="77777777" w:rsidR="00F66BED" w:rsidRPr="00A74456" w:rsidRDefault="00F66BED" w:rsidP="00F66BED">
            <w:pPr>
              <w:rPr>
                <w:rFonts w:ascii="Arial" w:hAnsi="Arial" w:cs="Arial"/>
                <w:b/>
                <w:bCs/>
                <w:sz w:val="18"/>
                <w:szCs w:val="18"/>
              </w:rPr>
            </w:pPr>
          </w:p>
        </w:tc>
      </w:tr>
      <w:tr w:rsidR="00F66BED" w:rsidRPr="00A74456" w14:paraId="311F8A83" w14:textId="77777777" w:rsidTr="000917BD">
        <w:trPr>
          <w:trHeight w:val="360"/>
        </w:trPr>
        <w:tc>
          <w:tcPr>
            <w:tcW w:w="4248"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center"/>
          </w:tcPr>
          <w:p w14:paraId="19D2AEE9" w14:textId="74B8FC0C" w:rsidR="00F66BED" w:rsidRPr="00A74456" w:rsidRDefault="00CC2F10" w:rsidP="00CC2F10">
            <w:pPr>
              <w:rPr>
                <w:rFonts w:ascii="Arial" w:hAnsi="Arial" w:cs="Arial"/>
                <w:sz w:val="18"/>
                <w:szCs w:val="18"/>
              </w:rPr>
            </w:pPr>
            <w:r w:rsidRPr="00A74456">
              <w:rPr>
                <w:rFonts w:ascii="Arial" w:hAnsi="Arial" w:cs="Arial"/>
                <w:sz w:val="18"/>
                <w:szCs w:val="18"/>
              </w:rPr>
              <w:t>Intervenant</w:t>
            </w:r>
            <w:r w:rsidR="000917BD" w:rsidRPr="00A74456">
              <w:rPr>
                <w:rFonts w:ascii="Arial" w:hAnsi="Arial" w:cs="Arial"/>
                <w:sz w:val="18"/>
                <w:szCs w:val="18"/>
              </w:rPr>
              <w:t xml:space="preserve">(s) </w:t>
            </w:r>
            <w:r w:rsidR="00BD41BA">
              <w:rPr>
                <w:rFonts w:ascii="Arial" w:hAnsi="Arial" w:cs="Arial"/>
                <w:sz w:val="18"/>
                <w:szCs w:val="18"/>
              </w:rPr>
              <w:t xml:space="preserve"> et prestataire(s) externe</w:t>
            </w:r>
            <w:r w:rsidR="00AC4490">
              <w:rPr>
                <w:rFonts w:ascii="Arial" w:hAnsi="Arial" w:cs="Arial"/>
                <w:sz w:val="18"/>
                <w:szCs w:val="18"/>
              </w:rPr>
              <w:t>(s)</w:t>
            </w:r>
            <w:r w:rsidR="00BD41BA">
              <w:rPr>
                <w:rFonts w:ascii="Arial" w:hAnsi="Arial" w:cs="Arial"/>
                <w:sz w:val="18"/>
                <w:szCs w:val="18"/>
              </w:rPr>
              <w:t xml:space="preserve"> à l’ESP</w:t>
            </w:r>
          </w:p>
        </w:tc>
        <w:tc>
          <w:tcPr>
            <w:tcW w:w="6520"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top"/>
          </w:tcPr>
          <w:p w14:paraId="428CDDA3" w14:textId="77777777" w:rsidR="00F66BED" w:rsidRPr="00A74456" w:rsidRDefault="00F66BED" w:rsidP="00F66BED">
            <w:pPr>
              <w:rPr>
                <w:rFonts w:ascii="Arial" w:hAnsi="Arial" w:cs="Arial"/>
                <w:b/>
                <w:bCs/>
                <w:sz w:val="18"/>
                <w:szCs w:val="18"/>
              </w:rPr>
            </w:pPr>
          </w:p>
        </w:tc>
      </w:tr>
      <w:tr w:rsidR="000917BD" w:rsidRPr="00A74456" w14:paraId="4D237109" w14:textId="77777777" w:rsidTr="000917BD">
        <w:trPr>
          <w:trHeight w:val="360"/>
        </w:trPr>
        <w:tc>
          <w:tcPr>
            <w:tcW w:w="4248"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center"/>
          </w:tcPr>
          <w:p w14:paraId="387C87B0" w14:textId="58F4CAE8" w:rsidR="000917BD" w:rsidRPr="00A74456" w:rsidRDefault="000917BD" w:rsidP="00CC2F10">
            <w:pPr>
              <w:rPr>
                <w:rFonts w:ascii="Arial" w:hAnsi="Arial" w:cs="Arial"/>
                <w:sz w:val="18"/>
                <w:szCs w:val="18"/>
              </w:rPr>
            </w:pPr>
            <w:r w:rsidRPr="00A74456">
              <w:rPr>
                <w:rFonts w:ascii="Arial" w:hAnsi="Arial" w:cs="Arial"/>
                <w:sz w:val="18"/>
                <w:szCs w:val="18"/>
              </w:rPr>
              <w:t>Communication (ex : devis flyer, affiche, site etc.)</w:t>
            </w:r>
          </w:p>
        </w:tc>
        <w:tc>
          <w:tcPr>
            <w:tcW w:w="6520"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top"/>
          </w:tcPr>
          <w:p w14:paraId="1C6E4395" w14:textId="77777777" w:rsidR="000917BD" w:rsidRPr="00A74456" w:rsidRDefault="000917BD" w:rsidP="00F66BED">
            <w:pPr>
              <w:rPr>
                <w:rFonts w:ascii="Arial" w:hAnsi="Arial" w:cs="Arial"/>
                <w:b/>
                <w:bCs/>
                <w:sz w:val="18"/>
                <w:szCs w:val="18"/>
              </w:rPr>
            </w:pPr>
          </w:p>
        </w:tc>
      </w:tr>
      <w:tr w:rsidR="00BF30A5" w:rsidRPr="00A74456" w14:paraId="76149D53" w14:textId="77777777" w:rsidTr="000917BD">
        <w:trPr>
          <w:trHeight w:val="360"/>
        </w:trPr>
        <w:tc>
          <w:tcPr>
            <w:tcW w:w="4248"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center"/>
          </w:tcPr>
          <w:p w14:paraId="6AD77353" w14:textId="39E92653" w:rsidR="00BF30A5" w:rsidRPr="00A74456" w:rsidRDefault="00686A66" w:rsidP="00CC2F10">
            <w:pPr>
              <w:rPr>
                <w:rFonts w:ascii="Arial" w:hAnsi="Arial" w:cs="Arial"/>
                <w:sz w:val="18"/>
                <w:szCs w:val="18"/>
              </w:rPr>
            </w:pPr>
            <w:r w:rsidRPr="00A74456">
              <w:rPr>
                <w:rFonts w:ascii="Arial" w:hAnsi="Arial" w:cs="Arial"/>
                <w:sz w:val="18"/>
                <w:szCs w:val="18"/>
              </w:rPr>
              <w:t>Autres (préciser)</w:t>
            </w:r>
          </w:p>
        </w:tc>
        <w:tc>
          <w:tcPr>
            <w:tcW w:w="6520"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top"/>
          </w:tcPr>
          <w:p w14:paraId="66701CFA" w14:textId="77777777" w:rsidR="00BF30A5" w:rsidRPr="00A74456" w:rsidRDefault="00BF30A5" w:rsidP="00F66BED">
            <w:pPr>
              <w:rPr>
                <w:rFonts w:ascii="Arial" w:hAnsi="Arial" w:cs="Arial"/>
                <w:b/>
                <w:bCs/>
                <w:sz w:val="18"/>
                <w:szCs w:val="18"/>
              </w:rPr>
            </w:pPr>
          </w:p>
        </w:tc>
      </w:tr>
    </w:tbl>
    <w:p w14:paraId="68B73F6E" w14:textId="77777777" w:rsidR="00DF4689" w:rsidRPr="00A74456" w:rsidRDefault="00DF4689" w:rsidP="00DF4689">
      <w:pPr>
        <w:rPr>
          <w:rFonts w:ascii="Arial" w:hAnsi="Arial" w:cs="Arial"/>
        </w:rPr>
      </w:pPr>
    </w:p>
    <w:p w14:paraId="7865AEDE" w14:textId="77777777" w:rsidR="00F31347" w:rsidRDefault="00F31347" w:rsidP="00DF4689">
      <w:pPr>
        <w:rPr>
          <w:rFonts w:ascii="Arial" w:hAnsi="Arial" w:cs="Arial"/>
        </w:rPr>
      </w:pPr>
    </w:p>
    <w:p w14:paraId="59094922" w14:textId="6F49AC58" w:rsidR="00DF4689" w:rsidRDefault="00DF4689" w:rsidP="00DF4689">
      <w:pPr>
        <w:rPr>
          <w:rFonts w:ascii="Arial" w:hAnsi="Arial" w:cs="Arial"/>
        </w:rPr>
      </w:pPr>
      <w:r w:rsidRPr="00A74456">
        <w:rPr>
          <w:rFonts w:ascii="Arial" w:hAnsi="Arial" w:cs="Arial"/>
        </w:rPr>
        <w:t>Modalité d’évaluation (</w:t>
      </w:r>
      <w:r w:rsidR="00BF30A5" w:rsidRPr="00A74456">
        <w:rPr>
          <w:rFonts w:ascii="Arial" w:hAnsi="Arial" w:cs="Arial"/>
        </w:rPr>
        <w:t xml:space="preserve">veuillez </w:t>
      </w:r>
      <w:r w:rsidR="000E526F" w:rsidRPr="00A74456">
        <w:rPr>
          <w:rFonts w:ascii="Arial" w:hAnsi="Arial" w:cs="Arial"/>
        </w:rPr>
        <w:t>lister</w:t>
      </w:r>
      <w:r w:rsidR="00BF30A5" w:rsidRPr="00A74456">
        <w:rPr>
          <w:rFonts w:ascii="Arial" w:hAnsi="Arial" w:cs="Arial"/>
        </w:rPr>
        <w:t xml:space="preserve"> </w:t>
      </w:r>
      <w:r w:rsidR="000E526F" w:rsidRPr="00A74456">
        <w:rPr>
          <w:rFonts w:ascii="Arial" w:hAnsi="Arial" w:cs="Arial"/>
        </w:rPr>
        <w:t xml:space="preserve">les indicateurs que vous </w:t>
      </w:r>
      <w:r w:rsidR="00BF30A5" w:rsidRPr="00A74456">
        <w:rPr>
          <w:rFonts w:ascii="Arial" w:hAnsi="Arial" w:cs="Arial"/>
        </w:rPr>
        <w:t>envisagez d</w:t>
      </w:r>
      <w:r w:rsidR="000E526F" w:rsidRPr="00A74456">
        <w:rPr>
          <w:rFonts w:ascii="Arial" w:hAnsi="Arial" w:cs="Arial"/>
        </w:rPr>
        <w:t xml:space="preserve">e prendre pour </w:t>
      </w:r>
      <w:r w:rsidR="00BF30A5" w:rsidRPr="00A74456">
        <w:rPr>
          <w:rFonts w:ascii="Arial" w:hAnsi="Arial" w:cs="Arial"/>
        </w:rPr>
        <w:t>évaluer votre action)</w:t>
      </w:r>
    </w:p>
    <w:p w14:paraId="31E90BA1" w14:textId="546FF68E" w:rsidR="002E6BDC" w:rsidRDefault="002E6BDC" w:rsidP="00DF4689">
      <w:pPr>
        <w:rPr>
          <w:rFonts w:ascii="Arial" w:hAnsi="Arial" w:cs="Arial"/>
        </w:rPr>
      </w:pPr>
    </w:p>
    <w:p w14:paraId="665281F8" w14:textId="77777777" w:rsidR="002E6BDC" w:rsidRPr="00A74456" w:rsidRDefault="002E6BDC" w:rsidP="00DF4689">
      <w:pPr>
        <w:rPr>
          <w:rFonts w:ascii="Arial" w:hAnsi="Arial" w:cs="Arial"/>
        </w:rPr>
      </w:pPr>
    </w:p>
    <w:tbl>
      <w:tblPr>
        <w:tblStyle w:val="Heuresdouverture"/>
        <w:tblW w:w="10768" w:type="dxa"/>
        <w:tblLayout w:type="fixed"/>
        <w:tblLook w:val="0620" w:firstRow="1" w:lastRow="0" w:firstColumn="0" w:lastColumn="0" w:noHBand="1" w:noVBand="1"/>
      </w:tblPr>
      <w:tblGrid>
        <w:gridCol w:w="4248"/>
        <w:gridCol w:w="6520"/>
      </w:tblGrid>
      <w:tr w:rsidR="00BF30A5" w:rsidRPr="00A74456" w14:paraId="38A45E74" w14:textId="77777777" w:rsidTr="005C68D3">
        <w:trPr>
          <w:cnfStyle w:val="100000000000" w:firstRow="1" w:lastRow="0" w:firstColumn="0" w:lastColumn="0" w:oddVBand="0" w:evenVBand="0" w:oddHBand="0" w:evenHBand="0" w:firstRowFirstColumn="0" w:firstRowLastColumn="0" w:lastRowFirstColumn="0" w:lastRowLastColumn="0"/>
          <w:trHeight w:val="360"/>
        </w:trPr>
        <w:tc>
          <w:tcPr>
            <w:tcW w:w="4248"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center"/>
          </w:tcPr>
          <w:p w14:paraId="1C8D50E2" w14:textId="478D3EC2" w:rsidR="00BF30A5" w:rsidRPr="002E6BDC" w:rsidRDefault="003C49CC" w:rsidP="0003127A">
            <w:pPr>
              <w:jc w:val="left"/>
              <w:rPr>
                <w:rFonts w:ascii="Arial" w:hAnsi="Arial" w:cs="Arial"/>
                <w:b w:val="0"/>
                <w:bCs/>
                <w:sz w:val="18"/>
                <w:szCs w:val="18"/>
              </w:rPr>
            </w:pPr>
            <w:r w:rsidRPr="002E6BDC">
              <w:rPr>
                <w:rFonts w:ascii="Arial" w:hAnsi="Arial" w:cs="Arial"/>
                <w:b w:val="0"/>
                <w:bCs/>
                <w:sz w:val="18"/>
                <w:szCs w:val="18"/>
              </w:rPr>
              <w:t xml:space="preserve"> Indicateurs d’évaluation </w:t>
            </w:r>
          </w:p>
          <w:p w14:paraId="567A7703" w14:textId="33349EEF" w:rsidR="003C49CC" w:rsidRPr="002E6BDC" w:rsidRDefault="003C49CC" w:rsidP="0003127A">
            <w:pPr>
              <w:jc w:val="left"/>
              <w:rPr>
                <w:rFonts w:ascii="Arial" w:hAnsi="Arial" w:cs="Arial"/>
                <w:b w:val="0"/>
                <w:bCs/>
                <w:sz w:val="18"/>
                <w:szCs w:val="18"/>
              </w:rPr>
            </w:pPr>
          </w:p>
          <w:p w14:paraId="04C1FF6F" w14:textId="77777777" w:rsidR="003C49CC" w:rsidRPr="002E6BDC" w:rsidRDefault="003C49CC" w:rsidP="0003127A">
            <w:pPr>
              <w:jc w:val="left"/>
              <w:rPr>
                <w:rFonts w:ascii="Arial" w:hAnsi="Arial" w:cs="Arial"/>
                <w:b w:val="0"/>
                <w:bCs/>
                <w:sz w:val="18"/>
                <w:szCs w:val="18"/>
              </w:rPr>
            </w:pPr>
          </w:p>
          <w:p w14:paraId="6B4BB308" w14:textId="3E5AEABA" w:rsidR="0037379E" w:rsidRPr="002E6BDC" w:rsidRDefault="0037379E" w:rsidP="00E6576B">
            <w:pPr>
              <w:rPr>
                <w:rFonts w:ascii="Arial" w:hAnsi="Arial" w:cs="Arial"/>
                <w:b w:val="0"/>
                <w:bCs/>
                <w:sz w:val="18"/>
                <w:szCs w:val="18"/>
              </w:rPr>
            </w:pPr>
          </w:p>
        </w:tc>
        <w:tc>
          <w:tcPr>
            <w:tcW w:w="6520"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top"/>
          </w:tcPr>
          <w:p w14:paraId="5220352A" w14:textId="23F2A22F" w:rsidR="00E72072" w:rsidRPr="002E6BDC" w:rsidRDefault="008471F0" w:rsidP="00E72072">
            <w:pPr>
              <w:rPr>
                <w:rFonts w:ascii="Arial" w:hAnsi="Arial" w:cs="Arial"/>
                <w:b w:val="0"/>
                <w:bCs/>
                <w:sz w:val="18"/>
                <w:szCs w:val="18"/>
              </w:rPr>
            </w:pPr>
            <w:r w:rsidRPr="002E6BDC">
              <w:rPr>
                <w:rFonts w:ascii="Arial" w:hAnsi="Arial" w:cs="Arial"/>
                <w:b w:val="0"/>
                <w:bCs/>
                <w:sz w:val="18"/>
                <w:szCs w:val="18"/>
              </w:rPr>
              <w:t xml:space="preserve">Moyens </w:t>
            </w:r>
          </w:p>
        </w:tc>
      </w:tr>
      <w:tr w:rsidR="00E72072" w:rsidRPr="00A74456" w14:paraId="15AA3EFD" w14:textId="77777777" w:rsidTr="009E6CF0">
        <w:trPr>
          <w:trHeight w:val="360"/>
        </w:trPr>
        <w:tc>
          <w:tcPr>
            <w:tcW w:w="4248"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center"/>
          </w:tcPr>
          <w:p w14:paraId="007CF273" w14:textId="2E8F4C2B" w:rsidR="00E72072" w:rsidRPr="00A74456" w:rsidRDefault="003C49CC" w:rsidP="003C49CC">
            <w:pPr>
              <w:rPr>
                <w:rFonts w:ascii="Arial" w:hAnsi="Arial" w:cs="Arial"/>
                <w:sz w:val="18"/>
                <w:szCs w:val="18"/>
              </w:rPr>
            </w:pPr>
            <w:r>
              <w:rPr>
                <w:rFonts w:ascii="Arial" w:hAnsi="Arial" w:cs="Arial"/>
                <w:sz w:val="18"/>
                <w:szCs w:val="18"/>
              </w:rPr>
              <w:t>Indicateur de moyens </w:t>
            </w:r>
          </w:p>
        </w:tc>
        <w:tc>
          <w:tcPr>
            <w:tcW w:w="6520"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top"/>
          </w:tcPr>
          <w:p w14:paraId="142365DB" w14:textId="71ED8C7A" w:rsidR="003C49CC" w:rsidRDefault="0033571B" w:rsidP="00E72072">
            <w:pPr>
              <w:rPr>
                <w:rFonts w:ascii="Arial" w:hAnsi="Arial" w:cs="Arial"/>
                <w:bCs/>
                <w:sz w:val="18"/>
                <w:szCs w:val="18"/>
              </w:rPr>
            </w:pPr>
            <w:r>
              <w:rPr>
                <w:rFonts w:ascii="Arial" w:hAnsi="Arial" w:cs="Arial"/>
                <w:bCs/>
                <w:sz w:val="18"/>
                <w:szCs w:val="18"/>
              </w:rPr>
              <w:t>Exemple</w:t>
            </w:r>
            <w:r w:rsidR="00AC4490">
              <w:rPr>
                <w:rFonts w:ascii="Arial" w:hAnsi="Arial" w:cs="Arial"/>
                <w:bCs/>
                <w:sz w:val="18"/>
                <w:szCs w:val="18"/>
              </w:rPr>
              <w:t>s</w:t>
            </w:r>
            <w:r>
              <w:rPr>
                <w:rFonts w:ascii="Arial" w:hAnsi="Arial" w:cs="Arial"/>
                <w:bCs/>
                <w:sz w:val="18"/>
                <w:szCs w:val="18"/>
              </w:rPr>
              <w:t> :</w:t>
            </w:r>
          </w:p>
          <w:p w14:paraId="283C6AFC" w14:textId="77777777" w:rsidR="0033571B" w:rsidRDefault="0033571B" w:rsidP="00E72072">
            <w:pPr>
              <w:rPr>
                <w:rFonts w:ascii="Arial" w:hAnsi="Arial" w:cs="Arial"/>
                <w:bCs/>
                <w:sz w:val="18"/>
                <w:szCs w:val="18"/>
              </w:rPr>
            </w:pPr>
          </w:p>
          <w:p w14:paraId="5463BAB8" w14:textId="3A5563C9" w:rsidR="00E72072" w:rsidRPr="00E72072" w:rsidRDefault="002E6BDC" w:rsidP="00E72072">
            <w:pPr>
              <w:rPr>
                <w:rFonts w:ascii="Arial" w:hAnsi="Arial" w:cs="Arial"/>
                <w:bCs/>
                <w:sz w:val="18"/>
                <w:szCs w:val="18"/>
              </w:rPr>
            </w:pPr>
            <w:r>
              <w:rPr>
                <w:rFonts w:ascii="Arial" w:hAnsi="Arial" w:cs="Arial"/>
                <w:bCs/>
                <w:sz w:val="18"/>
                <w:szCs w:val="18"/>
              </w:rPr>
              <w:t>-</w:t>
            </w:r>
            <w:r w:rsidR="00E72072" w:rsidRPr="00E72072">
              <w:rPr>
                <w:rFonts w:ascii="Arial" w:hAnsi="Arial" w:cs="Arial"/>
                <w:bCs/>
                <w:sz w:val="18"/>
                <w:szCs w:val="18"/>
              </w:rPr>
              <w:t>Questionnaire de satisfaction</w:t>
            </w:r>
          </w:p>
          <w:p w14:paraId="10FF16BD" w14:textId="77777777" w:rsidR="00E72072" w:rsidRPr="00E72072" w:rsidRDefault="00E72072" w:rsidP="00E72072">
            <w:pPr>
              <w:rPr>
                <w:rFonts w:ascii="Arial" w:hAnsi="Arial" w:cs="Arial"/>
                <w:bCs/>
                <w:sz w:val="18"/>
                <w:szCs w:val="18"/>
              </w:rPr>
            </w:pPr>
          </w:p>
          <w:p w14:paraId="251807BC" w14:textId="0C002C9C" w:rsidR="00E72072" w:rsidRPr="002E6BDC" w:rsidRDefault="002E6BDC" w:rsidP="002E6BDC">
            <w:pPr>
              <w:rPr>
                <w:rFonts w:ascii="Arial" w:hAnsi="Arial" w:cs="Arial"/>
                <w:bCs/>
                <w:sz w:val="18"/>
                <w:szCs w:val="18"/>
              </w:rPr>
            </w:pPr>
            <w:r>
              <w:rPr>
                <w:rFonts w:ascii="Arial" w:hAnsi="Arial" w:cs="Arial"/>
                <w:sz w:val="18"/>
                <w:szCs w:val="18"/>
              </w:rPr>
              <w:t>-</w:t>
            </w:r>
            <w:r w:rsidR="00E72072" w:rsidRPr="002E6BDC">
              <w:rPr>
                <w:rFonts w:ascii="Arial" w:hAnsi="Arial" w:cs="Arial"/>
                <w:sz w:val="18"/>
                <w:szCs w:val="18"/>
              </w:rPr>
              <w:t>Nombre de support distribués etc….</w:t>
            </w:r>
          </w:p>
          <w:p w14:paraId="546DDC53" w14:textId="67BE9DF8" w:rsidR="00E72072" w:rsidRPr="00A74456" w:rsidRDefault="00E72072" w:rsidP="00E72072">
            <w:pPr>
              <w:rPr>
                <w:rFonts w:ascii="Arial" w:hAnsi="Arial" w:cs="Arial"/>
                <w:b/>
                <w:bCs/>
                <w:sz w:val="18"/>
                <w:szCs w:val="18"/>
              </w:rPr>
            </w:pPr>
          </w:p>
        </w:tc>
      </w:tr>
      <w:tr w:rsidR="00E72072" w:rsidRPr="00A74456" w14:paraId="6EC47871" w14:textId="77777777" w:rsidTr="009E6CF0">
        <w:trPr>
          <w:trHeight w:val="360"/>
        </w:trPr>
        <w:tc>
          <w:tcPr>
            <w:tcW w:w="4248"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center"/>
          </w:tcPr>
          <w:p w14:paraId="5A437E29" w14:textId="77777777" w:rsidR="00E72072" w:rsidRDefault="00E72072" w:rsidP="00E72072">
            <w:pPr>
              <w:rPr>
                <w:rFonts w:ascii="Arial" w:hAnsi="Arial" w:cs="Arial"/>
                <w:sz w:val="18"/>
                <w:szCs w:val="18"/>
              </w:rPr>
            </w:pPr>
          </w:p>
          <w:p w14:paraId="7A67D3B4" w14:textId="77777777" w:rsidR="002E6BDC" w:rsidRDefault="002E6BDC" w:rsidP="00E72072">
            <w:pPr>
              <w:rPr>
                <w:rFonts w:ascii="Arial" w:hAnsi="Arial" w:cs="Arial"/>
                <w:sz w:val="18"/>
                <w:szCs w:val="18"/>
              </w:rPr>
            </w:pPr>
          </w:p>
          <w:p w14:paraId="161042CC" w14:textId="77777777" w:rsidR="002E6BDC" w:rsidRDefault="002E6BDC" w:rsidP="00E72072">
            <w:pPr>
              <w:rPr>
                <w:rFonts w:ascii="Arial" w:hAnsi="Arial" w:cs="Arial"/>
                <w:sz w:val="18"/>
                <w:szCs w:val="18"/>
              </w:rPr>
            </w:pPr>
          </w:p>
          <w:p w14:paraId="798598EB" w14:textId="0582CA12" w:rsidR="002E6BDC" w:rsidRDefault="004D7463" w:rsidP="00E72072">
            <w:pPr>
              <w:rPr>
                <w:rFonts w:ascii="Arial" w:hAnsi="Arial" w:cs="Arial"/>
                <w:sz w:val="18"/>
                <w:szCs w:val="18"/>
              </w:rPr>
            </w:pPr>
            <w:r>
              <w:rPr>
                <w:rFonts w:ascii="Arial" w:hAnsi="Arial" w:cs="Arial"/>
                <w:sz w:val="18"/>
                <w:szCs w:val="18"/>
              </w:rPr>
              <w:t>Indicateurs de résultats</w:t>
            </w:r>
          </w:p>
          <w:p w14:paraId="7390E665" w14:textId="08DF4C7A" w:rsidR="002E6BDC" w:rsidRPr="00A74456" w:rsidRDefault="002E6BDC" w:rsidP="00E72072">
            <w:pPr>
              <w:rPr>
                <w:rFonts w:ascii="Arial" w:hAnsi="Arial" w:cs="Arial"/>
                <w:sz w:val="18"/>
                <w:szCs w:val="18"/>
              </w:rPr>
            </w:pPr>
          </w:p>
        </w:tc>
        <w:tc>
          <w:tcPr>
            <w:tcW w:w="6520"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top"/>
          </w:tcPr>
          <w:p w14:paraId="44397045" w14:textId="413306C7" w:rsidR="0033571B" w:rsidRDefault="0033571B" w:rsidP="00E72072">
            <w:pPr>
              <w:rPr>
                <w:rFonts w:ascii="Arial" w:hAnsi="Arial" w:cs="Arial"/>
                <w:bCs/>
                <w:sz w:val="18"/>
                <w:szCs w:val="18"/>
              </w:rPr>
            </w:pPr>
            <w:r w:rsidRPr="0033571B">
              <w:rPr>
                <w:rFonts w:ascii="Arial" w:hAnsi="Arial" w:cs="Arial"/>
                <w:bCs/>
                <w:sz w:val="18"/>
                <w:szCs w:val="18"/>
              </w:rPr>
              <w:t>Exemple</w:t>
            </w:r>
            <w:r w:rsidR="00AC4490">
              <w:rPr>
                <w:rFonts w:ascii="Arial" w:hAnsi="Arial" w:cs="Arial"/>
                <w:bCs/>
                <w:sz w:val="18"/>
                <w:szCs w:val="18"/>
              </w:rPr>
              <w:t>s</w:t>
            </w:r>
            <w:r>
              <w:rPr>
                <w:rFonts w:ascii="Arial" w:hAnsi="Arial" w:cs="Arial"/>
                <w:bCs/>
                <w:sz w:val="18"/>
                <w:szCs w:val="18"/>
              </w:rPr>
              <w:t> :</w:t>
            </w:r>
          </w:p>
          <w:p w14:paraId="618FCAC9" w14:textId="77777777" w:rsidR="0033571B" w:rsidRPr="0033571B" w:rsidRDefault="0033571B" w:rsidP="00E72072">
            <w:pPr>
              <w:rPr>
                <w:rFonts w:ascii="Arial" w:hAnsi="Arial" w:cs="Arial"/>
                <w:bCs/>
                <w:sz w:val="18"/>
                <w:szCs w:val="18"/>
              </w:rPr>
            </w:pPr>
          </w:p>
          <w:p w14:paraId="1B01D0D8" w14:textId="325C1580" w:rsidR="00E72072" w:rsidRDefault="00AC4490" w:rsidP="00E72072">
            <w:pPr>
              <w:rPr>
                <w:rFonts w:ascii="Arial" w:hAnsi="Arial" w:cs="Arial"/>
                <w:bCs/>
                <w:sz w:val="18"/>
                <w:szCs w:val="18"/>
              </w:rPr>
            </w:pPr>
            <w:r>
              <w:rPr>
                <w:rFonts w:ascii="Arial" w:hAnsi="Arial" w:cs="Arial"/>
                <w:bCs/>
                <w:sz w:val="18"/>
                <w:szCs w:val="18"/>
              </w:rPr>
              <w:t>-T</w:t>
            </w:r>
            <w:r w:rsidR="004D7463" w:rsidRPr="0033571B">
              <w:rPr>
                <w:rFonts w:ascii="Arial" w:hAnsi="Arial" w:cs="Arial"/>
                <w:bCs/>
                <w:sz w:val="18"/>
                <w:szCs w:val="18"/>
              </w:rPr>
              <w:t>aux de satisfaction</w:t>
            </w:r>
            <w:r w:rsidR="0033571B" w:rsidRPr="0033571B">
              <w:rPr>
                <w:rFonts w:ascii="Arial" w:hAnsi="Arial" w:cs="Arial"/>
                <w:bCs/>
                <w:sz w:val="18"/>
                <w:szCs w:val="18"/>
              </w:rPr>
              <w:t xml:space="preserve"> de l’action à préciser </w:t>
            </w:r>
          </w:p>
          <w:p w14:paraId="71C2189F" w14:textId="77777777" w:rsidR="00AC4490" w:rsidRPr="0033571B" w:rsidRDefault="00AC4490" w:rsidP="00E72072">
            <w:pPr>
              <w:rPr>
                <w:rFonts w:ascii="Arial" w:hAnsi="Arial" w:cs="Arial"/>
                <w:bCs/>
                <w:sz w:val="18"/>
                <w:szCs w:val="18"/>
              </w:rPr>
            </w:pPr>
          </w:p>
          <w:p w14:paraId="18E39B2B" w14:textId="0701BBAE" w:rsidR="0033571B" w:rsidRPr="0033571B" w:rsidRDefault="00AC4490" w:rsidP="00E72072">
            <w:pPr>
              <w:rPr>
                <w:rFonts w:ascii="Arial" w:hAnsi="Arial" w:cs="Arial"/>
                <w:bCs/>
                <w:sz w:val="18"/>
                <w:szCs w:val="18"/>
              </w:rPr>
            </w:pPr>
            <w:r>
              <w:rPr>
                <w:rFonts w:ascii="Arial" w:hAnsi="Arial" w:cs="Arial"/>
                <w:bCs/>
                <w:sz w:val="18"/>
                <w:szCs w:val="18"/>
              </w:rPr>
              <w:t>- N</w:t>
            </w:r>
            <w:r w:rsidR="0033571B" w:rsidRPr="0033571B">
              <w:rPr>
                <w:rFonts w:ascii="Arial" w:hAnsi="Arial" w:cs="Arial"/>
                <w:bCs/>
                <w:sz w:val="18"/>
                <w:szCs w:val="18"/>
              </w:rPr>
              <w:t>ombre de réunion</w:t>
            </w:r>
            <w:r>
              <w:rPr>
                <w:rFonts w:ascii="Arial" w:hAnsi="Arial" w:cs="Arial"/>
                <w:bCs/>
                <w:sz w:val="18"/>
                <w:szCs w:val="18"/>
              </w:rPr>
              <w:t xml:space="preserve">s </w:t>
            </w:r>
            <w:r w:rsidR="006E36ED">
              <w:rPr>
                <w:rFonts w:ascii="Arial" w:hAnsi="Arial" w:cs="Arial"/>
                <w:bCs/>
                <w:sz w:val="18"/>
                <w:szCs w:val="18"/>
              </w:rPr>
              <w:t>etc.</w:t>
            </w:r>
            <w:r w:rsidR="0033571B" w:rsidRPr="0033571B">
              <w:rPr>
                <w:rFonts w:ascii="Arial" w:hAnsi="Arial" w:cs="Arial"/>
                <w:bCs/>
                <w:sz w:val="18"/>
                <w:szCs w:val="18"/>
              </w:rPr>
              <w:t xml:space="preserve"> …</w:t>
            </w:r>
          </w:p>
        </w:tc>
      </w:tr>
      <w:tr w:rsidR="00E72072" w:rsidRPr="00A74456" w14:paraId="169C33DB" w14:textId="77777777" w:rsidTr="009E6CF0">
        <w:trPr>
          <w:trHeight w:val="360"/>
        </w:trPr>
        <w:tc>
          <w:tcPr>
            <w:tcW w:w="4248"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center"/>
          </w:tcPr>
          <w:p w14:paraId="141E8C7C" w14:textId="77777777" w:rsidR="00E72072" w:rsidRDefault="00E72072" w:rsidP="00E72072">
            <w:pPr>
              <w:rPr>
                <w:rFonts w:ascii="Arial" w:hAnsi="Arial" w:cs="Arial"/>
                <w:sz w:val="18"/>
                <w:szCs w:val="18"/>
              </w:rPr>
            </w:pPr>
          </w:p>
          <w:p w14:paraId="67AB58AB" w14:textId="77777777" w:rsidR="002E6BDC" w:rsidRDefault="002E6BDC" w:rsidP="00E72072">
            <w:pPr>
              <w:rPr>
                <w:rFonts w:ascii="Arial" w:hAnsi="Arial" w:cs="Arial"/>
                <w:sz w:val="18"/>
                <w:szCs w:val="18"/>
              </w:rPr>
            </w:pPr>
          </w:p>
          <w:p w14:paraId="3F0B94B9" w14:textId="77777777" w:rsidR="002E6BDC" w:rsidRDefault="002E6BDC" w:rsidP="00E72072">
            <w:pPr>
              <w:rPr>
                <w:rFonts w:ascii="Arial" w:hAnsi="Arial" w:cs="Arial"/>
                <w:sz w:val="18"/>
                <w:szCs w:val="18"/>
              </w:rPr>
            </w:pPr>
          </w:p>
          <w:p w14:paraId="097B0B9E" w14:textId="77777777" w:rsidR="002E6BDC" w:rsidRDefault="002E6BDC" w:rsidP="00E72072">
            <w:pPr>
              <w:rPr>
                <w:rFonts w:ascii="Arial" w:hAnsi="Arial" w:cs="Arial"/>
                <w:sz w:val="18"/>
                <w:szCs w:val="18"/>
              </w:rPr>
            </w:pPr>
          </w:p>
          <w:p w14:paraId="5B180947" w14:textId="77777777" w:rsidR="00F31347" w:rsidRDefault="00F31347" w:rsidP="00E72072">
            <w:pPr>
              <w:rPr>
                <w:rFonts w:ascii="Arial" w:hAnsi="Arial" w:cs="Arial"/>
                <w:sz w:val="18"/>
                <w:szCs w:val="18"/>
              </w:rPr>
            </w:pPr>
          </w:p>
          <w:p w14:paraId="6E9F45E7" w14:textId="77777777" w:rsidR="00F31347" w:rsidRDefault="00F31347" w:rsidP="00E72072">
            <w:pPr>
              <w:rPr>
                <w:rFonts w:ascii="Arial" w:hAnsi="Arial" w:cs="Arial"/>
                <w:sz w:val="18"/>
                <w:szCs w:val="18"/>
              </w:rPr>
            </w:pPr>
          </w:p>
          <w:p w14:paraId="024D6D42" w14:textId="4428DC7B" w:rsidR="00F31347" w:rsidRPr="00A74456" w:rsidRDefault="00F31347" w:rsidP="00E72072">
            <w:pPr>
              <w:rPr>
                <w:rFonts w:ascii="Arial" w:hAnsi="Arial" w:cs="Arial"/>
                <w:sz w:val="18"/>
                <w:szCs w:val="18"/>
              </w:rPr>
            </w:pPr>
          </w:p>
        </w:tc>
        <w:tc>
          <w:tcPr>
            <w:tcW w:w="6520"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top"/>
          </w:tcPr>
          <w:p w14:paraId="6F652729" w14:textId="017E0897" w:rsidR="00E72072" w:rsidRPr="00A74456" w:rsidRDefault="00E72072" w:rsidP="00E72072">
            <w:pPr>
              <w:rPr>
                <w:rFonts w:ascii="Arial" w:hAnsi="Arial" w:cs="Arial"/>
                <w:b/>
                <w:bCs/>
                <w:sz w:val="18"/>
                <w:szCs w:val="18"/>
              </w:rPr>
            </w:pPr>
          </w:p>
        </w:tc>
      </w:tr>
    </w:tbl>
    <w:p w14:paraId="56459067" w14:textId="39DFAD27" w:rsidR="00B45127" w:rsidRDefault="00B45127" w:rsidP="00DF4689">
      <w:pPr>
        <w:rPr>
          <w:rFonts w:ascii="Arial" w:hAnsi="Arial" w:cs="Arial"/>
        </w:rPr>
      </w:pPr>
    </w:p>
    <w:p w14:paraId="709730A9" w14:textId="0967CDD7" w:rsidR="00CA1802" w:rsidRPr="00A74456" w:rsidRDefault="00C45303" w:rsidP="00762B40">
      <w:pPr>
        <w:pStyle w:val="Titre1"/>
        <w:rPr>
          <w:rFonts w:ascii="Arial" w:hAnsi="Arial" w:cs="Arial"/>
        </w:rPr>
      </w:pPr>
      <w:r w:rsidRPr="00A74456">
        <w:rPr>
          <w:rFonts w:ascii="Arial" w:hAnsi="Arial" w:cs="Arial"/>
        </w:rPr>
        <w:t xml:space="preserve">Calendrier prévisionnel de la mise en place de </w:t>
      </w:r>
      <w:r w:rsidR="0081571F" w:rsidRPr="00A74456">
        <w:rPr>
          <w:rFonts w:ascii="Arial" w:hAnsi="Arial" w:cs="Arial"/>
        </w:rPr>
        <w:t>l’</w:t>
      </w:r>
      <w:r w:rsidRPr="00A74456">
        <w:rPr>
          <w:rFonts w:ascii="Arial" w:hAnsi="Arial" w:cs="Arial"/>
        </w:rPr>
        <w:t>action</w:t>
      </w:r>
    </w:p>
    <w:tbl>
      <w:tblPr>
        <w:tblStyle w:val="Heuresdouverture"/>
        <w:tblW w:w="0" w:type="auto"/>
        <w:tblLook w:val="04A0" w:firstRow="1" w:lastRow="0" w:firstColumn="1" w:lastColumn="0" w:noHBand="0" w:noVBand="1"/>
      </w:tblPr>
      <w:tblGrid>
        <w:gridCol w:w="3114"/>
        <w:gridCol w:w="2693"/>
        <w:gridCol w:w="1559"/>
        <w:gridCol w:w="3378"/>
      </w:tblGrid>
      <w:tr w:rsidR="00C45303" w:rsidRPr="00A74456" w14:paraId="22DBD492" w14:textId="77777777" w:rsidTr="00C45303">
        <w:trPr>
          <w:cnfStyle w:val="100000000000" w:firstRow="1" w:lastRow="0" w:firstColumn="0" w:lastColumn="0" w:oddVBand="0" w:evenVBand="0" w:oddHBand="0" w:evenHBand="0" w:firstRowFirstColumn="0" w:firstRowLastColumn="0" w:lastRowFirstColumn="0" w:lastRowLastColumn="0"/>
          <w:trHeight w:val="363"/>
        </w:trPr>
        <w:tc>
          <w:tcPr>
            <w:tcW w:w="3114"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center"/>
          </w:tcPr>
          <w:p w14:paraId="1FC7BEE5" w14:textId="0341B460" w:rsidR="00C45303" w:rsidRPr="00A74456" w:rsidRDefault="00C45303" w:rsidP="00050E9C">
            <w:pPr>
              <w:jc w:val="left"/>
              <w:rPr>
                <w:rFonts w:ascii="Arial" w:hAnsi="Arial" w:cs="Arial"/>
                <w:b w:val="0"/>
                <w:sz w:val="18"/>
                <w:szCs w:val="18"/>
              </w:rPr>
            </w:pPr>
            <w:r w:rsidRPr="00A74456">
              <w:rPr>
                <w:rFonts w:ascii="Arial" w:hAnsi="Arial" w:cs="Arial"/>
                <w:b w:val="0"/>
                <w:sz w:val="18"/>
                <w:szCs w:val="18"/>
              </w:rPr>
              <w:t xml:space="preserve">Date de début de mise en œuvre </w:t>
            </w:r>
          </w:p>
        </w:tc>
        <w:tc>
          <w:tcPr>
            <w:tcW w:w="2693"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FFFFFF" w:themeFill="background1"/>
            <w:vAlign w:val="center"/>
          </w:tcPr>
          <w:p w14:paraId="145943D3" w14:textId="77777777" w:rsidR="00C45303" w:rsidRPr="00A74456" w:rsidRDefault="00C45303" w:rsidP="00050E9C">
            <w:pPr>
              <w:rPr>
                <w:rFonts w:ascii="Arial" w:hAnsi="Arial" w:cs="Arial"/>
                <w:b w:val="0"/>
              </w:rPr>
            </w:pPr>
          </w:p>
        </w:tc>
        <w:tc>
          <w:tcPr>
            <w:tcW w:w="1559"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center"/>
          </w:tcPr>
          <w:p w14:paraId="3F8BB39E" w14:textId="20F9C8D1" w:rsidR="00C45303" w:rsidRPr="00A74456" w:rsidRDefault="00C45303" w:rsidP="00050E9C">
            <w:pPr>
              <w:rPr>
                <w:rFonts w:ascii="Arial" w:hAnsi="Arial" w:cs="Arial"/>
                <w:b w:val="0"/>
                <w:sz w:val="18"/>
                <w:szCs w:val="18"/>
              </w:rPr>
            </w:pPr>
            <w:r w:rsidRPr="00A74456">
              <w:rPr>
                <w:rFonts w:ascii="Arial" w:hAnsi="Arial" w:cs="Arial"/>
                <w:b w:val="0"/>
                <w:sz w:val="18"/>
                <w:szCs w:val="18"/>
              </w:rPr>
              <w:t>Date de fin</w:t>
            </w:r>
          </w:p>
        </w:tc>
        <w:tc>
          <w:tcPr>
            <w:tcW w:w="3378"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FFFFFF" w:themeFill="background1"/>
            <w:vAlign w:val="center"/>
          </w:tcPr>
          <w:p w14:paraId="4CF30A38" w14:textId="480574A9" w:rsidR="00C45303" w:rsidRPr="00A74456" w:rsidRDefault="00C45303" w:rsidP="00050E9C">
            <w:pPr>
              <w:jc w:val="left"/>
              <w:rPr>
                <w:rFonts w:ascii="Arial" w:hAnsi="Arial" w:cs="Arial"/>
              </w:rPr>
            </w:pPr>
          </w:p>
        </w:tc>
      </w:tr>
      <w:tr w:rsidR="00C45303" w:rsidRPr="00A74456" w14:paraId="4725C517" w14:textId="77777777" w:rsidTr="00082F79">
        <w:trPr>
          <w:trHeight w:val="363"/>
        </w:trPr>
        <w:tc>
          <w:tcPr>
            <w:tcW w:w="3114"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vAlign w:val="center"/>
          </w:tcPr>
          <w:p w14:paraId="6676B0CA" w14:textId="20AD4E95" w:rsidR="00C45303" w:rsidRPr="00A74456" w:rsidRDefault="0000464D" w:rsidP="00050E9C">
            <w:pPr>
              <w:rPr>
                <w:rFonts w:ascii="Arial" w:hAnsi="Arial" w:cs="Arial"/>
                <w:bCs/>
                <w:sz w:val="18"/>
                <w:szCs w:val="18"/>
              </w:rPr>
            </w:pPr>
            <w:r w:rsidRPr="00A74456">
              <w:rPr>
                <w:rFonts w:ascii="Arial" w:hAnsi="Arial" w:cs="Arial"/>
                <w:bCs/>
                <w:sz w:val="18"/>
                <w:szCs w:val="18"/>
              </w:rPr>
              <w:t>Autres dates prévisionnelles</w:t>
            </w:r>
          </w:p>
        </w:tc>
        <w:tc>
          <w:tcPr>
            <w:tcW w:w="7630" w:type="dxa"/>
            <w:gridSpan w:val="3"/>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tcBorders>
            <w:shd w:val="clear" w:color="auto" w:fill="FFFFFF" w:themeFill="background1"/>
            <w:vAlign w:val="center"/>
          </w:tcPr>
          <w:p w14:paraId="726927B8" w14:textId="77777777" w:rsidR="00C45303" w:rsidRPr="00A74456" w:rsidRDefault="00C45303" w:rsidP="00050E9C">
            <w:pPr>
              <w:rPr>
                <w:rFonts w:ascii="Arial" w:hAnsi="Arial" w:cs="Arial"/>
              </w:rPr>
            </w:pPr>
          </w:p>
        </w:tc>
      </w:tr>
    </w:tbl>
    <w:p w14:paraId="2D6127E5" w14:textId="57653566" w:rsidR="00BD3194" w:rsidRPr="00A74456" w:rsidRDefault="00BD3194">
      <w:pPr>
        <w:rPr>
          <w:rFonts w:ascii="Arial" w:hAnsi="Arial" w:cs="Arial"/>
        </w:rPr>
      </w:pPr>
    </w:p>
    <w:p w14:paraId="44A43E15" w14:textId="37BC9B2D" w:rsidR="001807A8" w:rsidRDefault="001807A8" w:rsidP="001807A8">
      <w:pPr>
        <w:pStyle w:val="Titre1"/>
        <w:ind w:left="2160" w:firstLine="720"/>
        <w:rPr>
          <w:rFonts w:ascii="Arial" w:hAnsi="Arial" w:cs="Arial"/>
        </w:rPr>
      </w:pPr>
    </w:p>
    <w:p w14:paraId="5999E982" w14:textId="00A00A1B" w:rsidR="00AF1CCA" w:rsidRDefault="00AF1CCA" w:rsidP="00AF1CCA"/>
    <w:p w14:paraId="16B0542D" w14:textId="0599F5D4" w:rsidR="00AF1CCA" w:rsidRDefault="00AF1CCA" w:rsidP="00AF1CCA"/>
    <w:p w14:paraId="7E787CD2" w14:textId="6F5992B0" w:rsidR="00AF1CCA" w:rsidRDefault="00AF1CCA" w:rsidP="00AF1CCA"/>
    <w:p w14:paraId="5A5D5F0D" w14:textId="4B144BF7" w:rsidR="00AF1CCA" w:rsidRDefault="00AF1CCA" w:rsidP="00AF1CCA"/>
    <w:p w14:paraId="64B31F31" w14:textId="46C07A2F" w:rsidR="00AF1CCA" w:rsidRDefault="00AF1CCA" w:rsidP="00AF1CCA"/>
    <w:p w14:paraId="6CCD38B8" w14:textId="26610C16" w:rsidR="00AF1CCA" w:rsidRDefault="00AF1CCA" w:rsidP="00AF1CCA"/>
    <w:p w14:paraId="327966C0" w14:textId="77777777" w:rsidR="00AF1CCA" w:rsidRPr="00AF1CCA" w:rsidRDefault="00AF1CCA" w:rsidP="00AF1CCA"/>
    <w:p w14:paraId="3AEA4297" w14:textId="2EEDBA50" w:rsidR="001807A8" w:rsidRDefault="00B45127" w:rsidP="001807A8">
      <w:pPr>
        <w:pStyle w:val="Titre1"/>
        <w:jc w:val="center"/>
        <w:rPr>
          <w:rFonts w:ascii="Arial" w:hAnsi="Arial" w:cs="Arial"/>
        </w:rPr>
      </w:pPr>
      <w:r>
        <w:rPr>
          <w:rFonts w:ascii="Arial" w:hAnsi="Arial" w:cs="Arial"/>
        </w:rPr>
        <w:t>Anne</w:t>
      </w:r>
      <w:bookmarkStart w:id="0" w:name="_GoBack"/>
      <w:bookmarkEnd w:id="0"/>
      <w:r>
        <w:rPr>
          <w:rFonts w:ascii="Arial" w:hAnsi="Arial" w:cs="Arial"/>
        </w:rPr>
        <w:t>xe 3</w:t>
      </w:r>
    </w:p>
    <w:p w14:paraId="7B618EF4" w14:textId="6AFBF89E" w:rsidR="00CA1802" w:rsidRPr="00A74456" w:rsidRDefault="006946FA" w:rsidP="00A24C0E">
      <w:pPr>
        <w:pStyle w:val="Titre1"/>
        <w:ind w:left="2880" w:firstLine="720"/>
        <w:rPr>
          <w:rFonts w:ascii="Arial" w:hAnsi="Arial" w:cs="Arial"/>
        </w:rPr>
      </w:pPr>
      <w:r w:rsidRPr="00A74456">
        <w:rPr>
          <w:rFonts w:ascii="Arial" w:hAnsi="Arial" w:cs="Arial"/>
        </w:rPr>
        <w:t>Budget prévisionnel</w:t>
      </w:r>
    </w:p>
    <w:p w14:paraId="69524AF2" w14:textId="77777777" w:rsidR="002C3098" w:rsidRPr="00A74456" w:rsidRDefault="002C3098" w:rsidP="002C3098">
      <w:pPr>
        <w:rPr>
          <w:rFonts w:ascii="Arial" w:hAnsi="Arial" w:cs="Arial"/>
        </w:rPr>
      </w:pPr>
    </w:p>
    <w:tbl>
      <w:tblPr>
        <w:tblStyle w:val="Grilledutableau"/>
        <w:tblW w:w="0" w:type="auto"/>
        <w:tblLook w:val="04A0" w:firstRow="1" w:lastRow="0" w:firstColumn="1" w:lastColumn="0" w:noHBand="0" w:noVBand="1"/>
      </w:tblPr>
      <w:tblGrid>
        <w:gridCol w:w="3256"/>
        <w:gridCol w:w="2116"/>
        <w:gridCol w:w="3554"/>
        <w:gridCol w:w="1818"/>
      </w:tblGrid>
      <w:tr w:rsidR="006946FA" w:rsidRPr="00A74456" w14:paraId="6A550B1F" w14:textId="77777777" w:rsidTr="006417D2">
        <w:tc>
          <w:tcPr>
            <w:tcW w:w="3256" w:type="dxa"/>
            <w:shd w:val="clear" w:color="auto" w:fill="D1D1D1" w:themeFill="accent4" w:themeFillShade="E6"/>
          </w:tcPr>
          <w:p w14:paraId="34FE6960" w14:textId="5DFB6A94" w:rsidR="006946FA" w:rsidRPr="00A74456" w:rsidRDefault="006946FA" w:rsidP="006946FA">
            <w:pPr>
              <w:jc w:val="center"/>
              <w:rPr>
                <w:rFonts w:ascii="Arial" w:hAnsi="Arial" w:cs="Arial"/>
                <w:b/>
                <w:bCs/>
              </w:rPr>
            </w:pPr>
            <w:r w:rsidRPr="00A74456">
              <w:rPr>
                <w:rFonts w:ascii="Arial" w:hAnsi="Arial" w:cs="Arial"/>
                <w:b/>
                <w:bCs/>
              </w:rPr>
              <w:t>CHARGES</w:t>
            </w:r>
          </w:p>
        </w:tc>
        <w:tc>
          <w:tcPr>
            <w:tcW w:w="2116" w:type="dxa"/>
            <w:shd w:val="clear" w:color="auto" w:fill="D1D1D1" w:themeFill="accent4" w:themeFillShade="E6"/>
          </w:tcPr>
          <w:p w14:paraId="1F1D5581" w14:textId="0B64EC67" w:rsidR="006946FA" w:rsidRPr="00A74456" w:rsidRDefault="006946FA" w:rsidP="006946FA">
            <w:pPr>
              <w:jc w:val="center"/>
              <w:rPr>
                <w:rFonts w:ascii="Arial" w:hAnsi="Arial" w:cs="Arial"/>
                <w:b/>
                <w:bCs/>
              </w:rPr>
            </w:pPr>
            <w:r w:rsidRPr="00A74456">
              <w:rPr>
                <w:rFonts w:ascii="Arial" w:hAnsi="Arial" w:cs="Arial"/>
                <w:b/>
                <w:bCs/>
              </w:rPr>
              <w:t>MONTANT</w:t>
            </w:r>
          </w:p>
        </w:tc>
        <w:tc>
          <w:tcPr>
            <w:tcW w:w="3554" w:type="dxa"/>
            <w:shd w:val="clear" w:color="auto" w:fill="D1D1D1" w:themeFill="accent4" w:themeFillShade="E6"/>
          </w:tcPr>
          <w:p w14:paraId="4365F03C" w14:textId="65DB02E8" w:rsidR="006946FA" w:rsidRPr="00A74456" w:rsidRDefault="006946FA" w:rsidP="006946FA">
            <w:pPr>
              <w:jc w:val="center"/>
              <w:rPr>
                <w:rFonts w:ascii="Arial" w:hAnsi="Arial" w:cs="Arial"/>
                <w:b/>
                <w:bCs/>
              </w:rPr>
            </w:pPr>
            <w:r w:rsidRPr="00A74456">
              <w:rPr>
                <w:rFonts w:ascii="Arial" w:hAnsi="Arial" w:cs="Arial"/>
                <w:b/>
                <w:bCs/>
              </w:rPr>
              <w:t>PRODUITS</w:t>
            </w:r>
          </w:p>
        </w:tc>
        <w:tc>
          <w:tcPr>
            <w:tcW w:w="1818" w:type="dxa"/>
            <w:shd w:val="clear" w:color="auto" w:fill="D1D1D1" w:themeFill="accent4" w:themeFillShade="E6"/>
          </w:tcPr>
          <w:p w14:paraId="38BDF461" w14:textId="58CBDF03" w:rsidR="006946FA" w:rsidRPr="00A74456" w:rsidRDefault="006946FA" w:rsidP="006946FA">
            <w:pPr>
              <w:jc w:val="center"/>
              <w:rPr>
                <w:rFonts w:ascii="Arial" w:hAnsi="Arial" w:cs="Arial"/>
                <w:b/>
                <w:bCs/>
              </w:rPr>
            </w:pPr>
            <w:r w:rsidRPr="00A74456">
              <w:rPr>
                <w:rFonts w:ascii="Arial" w:hAnsi="Arial" w:cs="Arial"/>
                <w:b/>
                <w:bCs/>
              </w:rPr>
              <w:t>MONTANT</w:t>
            </w:r>
          </w:p>
        </w:tc>
      </w:tr>
      <w:tr w:rsidR="006946FA" w:rsidRPr="00A74456" w14:paraId="68704F77" w14:textId="77777777" w:rsidTr="003600CF">
        <w:tc>
          <w:tcPr>
            <w:tcW w:w="5372" w:type="dxa"/>
            <w:gridSpan w:val="2"/>
            <w:shd w:val="clear" w:color="auto" w:fill="C5D8FF"/>
          </w:tcPr>
          <w:p w14:paraId="079735AD" w14:textId="1E66A9FF" w:rsidR="006946FA" w:rsidRPr="00A74456" w:rsidRDefault="006946FA" w:rsidP="006946FA">
            <w:pPr>
              <w:jc w:val="center"/>
              <w:rPr>
                <w:rFonts w:ascii="Arial" w:hAnsi="Arial" w:cs="Arial"/>
              </w:rPr>
            </w:pPr>
            <w:r w:rsidRPr="00A74456">
              <w:rPr>
                <w:rFonts w:ascii="Arial" w:hAnsi="Arial" w:cs="Arial"/>
              </w:rPr>
              <w:t>CHARGES DIRECTES</w:t>
            </w:r>
          </w:p>
        </w:tc>
        <w:tc>
          <w:tcPr>
            <w:tcW w:w="5372" w:type="dxa"/>
            <w:gridSpan w:val="2"/>
            <w:shd w:val="clear" w:color="auto" w:fill="C5D8FF"/>
          </w:tcPr>
          <w:p w14:paraId="58058FF3" w14:textId="149B0E52" w:rsidR="006946FA" w:rsidRPr="00A74456" w:rsidRDefault="006946FA" w:rsidP="006946FA">
            <w:pPr>
              <w:jc w:val="center"/>
              <w:rPr>
                <w:rFonts w:ascii="Arial" w:hAnsi="Arial" w:cs="Arial"/>
              </w:rPr>
            </w:pPr>
            <w:r w:rsidRPr="00A74456">
              <w:rPr>
                <w:rFonts w:ascii="Arial" w:hAnsi="Arial" w:cs="Arial"/>
              </w:rPr>
              <w:t>RESSOURCES DIRECTES</w:t>
            </w:r>
          </w:p>
        </w:tc>
      </w:tr>
      <w:tr w:rsidR="006946FA" w:rsidRPr="00A74456" w14:paraId="73EFF45E" w14:textId="77777777" w:rsidTr="006417D2">
        <w:tc>
          <w:tcPr>
            <w:tcW w:w="3256" w:type="dxa"/>
            <w:shd w:val="clear" w:color="auto" w:fill="F2F2F2" w:themeFill="background1" w:themeFillShade="F2"/>
          </w:tcPr>
          <w:p w14:paraId="37A5818A" w14:textId="0FDC351A" w:rsidR="006946FA" w:rsidRPr="00A74456" w:rsidRDefault="006946FA" w:rsidP="006946FA">
            <w:pPr>
              <w:rPr>
                <w:rFonts w:ascii="Arial" w:hAnsi="Arial" w:cs="Arial"/>
                <w:sz w:val="18"/>
                <w:szCs w:val="18"/>
              </w:rPr>
            </w:pPr>
            <w:r w:rsidRPr="00A74456">
              <w:rPr>
                <w:rFonts w:ascii="Arial" w:hAnsi="Arial" w:cs="Arial"/>
                <w:color w:val="003CB4"/>
                <w:sz w:val="18"/>
                <w:szCs w:val="18"/>
              </w:rPr>
              <w:t>60 – Achats</w:t>
            </w:r>
          </w:p>
        </w:tc>
        <w:tc>
          <w:tcPr>
            <w:tcW w:w="2116" w:type="dxa"/>
          </w:tcPr>
          <w:p w14:paraId="636767E4" w14:textId="77777777" w:rsidR="006946FA" w:rsidRPr="00A74456" w:rsidRDefault="006946FA" w:rsidP="006946FA">
            <w:pPr>
              <w:rPr>
                <w:rFonts w:ascii="Arial" w:hAnsi="Arial" w:cs="Arial"/>
              </w:rPr>
            </w:pPr>
          </w:p>
        </w:tc>
        <w:tc>
          <w:tcPr>
            <w:tcW w:w="3554" w:type="dxa"/>
            <w:shd w:val="clear" w:color="auto" w:fill="F2F2F2" w:themeFill="background1" w:themeFillShade="F2"/>
          </w:tcPr>
          <w:p w14:paraId="11099117" w14:textId="17FD2F53" w:rsidR="006946FA" w:rsidRPr="00A74456" w:rsidRDefault="006946FA" w:rsidP="006946FA">
            <w:pPr>
              <w:rPr>
                <w:rFonts w:ascii="Arial" w:hAnsi="Arial" w:cs="Arial"/>
                <w:sz w:val="18"/>
                <w:szCs w:val="18"/>
              </w:rPr>
            </w:pPr>
            <w:r w:rsidRPr="00A74456">
              <w:rPr>
                <w:rFonts w:ascii="Arial" w:hAnsi="Arial" w:cs="Arial"/>
                <w:color w:val="003CB4"/>
                <w:sz w:val="18"/>
                <w:szCs w:val="18"/>
              </w:rPr>
              <w:t>70 - Vente de produits finis, de marchandises, prestations de services</w:t>
            </w:r>
          </w:p>
        </w:tc>
        <w:tc>
          <w:tcPr>
            <w:tcW w:w="1818" w:type="dxa"/>
          </w:tcPr>
          <w:p w14:paraId="370FCB1D" w14:textId="77777777" w:rsidR="006946FA" w:rsidRPr="00A74456" w:rsidRDefault="006946FA" w:rsidP="006946FA">
            <w:pPr>
              <w:rPr>
                <w:rFonts w:ascii="Arial" w:hAnsi="Arial" w:cs="Arial"/>
              </w:rPr>
            </w:pPr>
          </w:p>
        </w:tc>
      </w:tr>
      <w:tr w:rsidR="006946FA" w:rsidRPr="00A74456" w14:paraId="2D93FF8B" w14:textId="77777777" w:rsidTr="006417D2">
        <w:tc>
          <w:tcPr>
            <w:tcW w:w="3256" w:type="dxa"/>
            <w:shd w:val="clear" w:color="auto" w:fill="F2F2F2" w:themeFill="background1" w:themeFillShade="F2"/>
          </w:tcPr>
          <w:p w14:paraId="577EBC5F" w14:textId="2E02817E" w:rsidR="006946FA" w:rsidRPr="00A74456" w:rsidRDefault="006946FA" w:rsidP="006946FA">
            <w:pPr>
              <w:rPr>
                <w:rFonts w:ascii="Arial" w:hAnsi="Arial" w:cs="Arial"/>
                <w:sz w:val="18"/>
                <w:szCs w:val="18"/>
              </w:rPr>
            </w:pPr>
            <w:r w:rsidRPr="00A74456">
              <w:rPr>
                <w:rFonts w:ascii="Arial" w:hAnsi="Arial" w:cs="Arial"/>
                <w:sz w:val="18"/>
                <w:szCs w:val="18"/>
              </w:rPr>
              <w:t>Prestations de services</w:t>
            </w:r>
          </w:p>
        </w:tc>
        <w:tc>
          <w:tcPr>
            <w:tcW w:w="2116" w:type="dxa"/>
          </w:tcPr>
          <w:p w14:paraId="340D7D07" w14:textId="77777777" w:rsidR="006946FA" w:rsidRPr="00A74456" w:rsidRDefault="006946FA" w:rsidP="006946FA">
            <w:pPr>
              <w:rPr>
                <w:rFonts w:ascii="Arial" w:hAnsi="Arial" w:cs="Arial"/>
              </w:rPr>
            </w:pPr>
          </w:p>
        </w:tc>
        <w:tc>
          <w:tcPr>
            <w:tcW w:w="3554" w:type="dxa"/>
            <w:shd w:val="clear" w:color="auto" w:fill="F2F2F2" w:themeFill="background1" w:themeFillShade="F2"/>
          </w:tcPr>
          <w:p w14:paraId="04823A55" w14:textId="670D33EE" w:rsidR="006946FA" w:rsidRPr="00A74456" w:rsidRDefault="006946FA" w:rsidP="006946FA">
            <w:pPr>
              <w:rPr>
                <w:rFonts w:ascii="Arial" w:hAnsi="Arial" w:cs="Arial"/>
                <w:sz w:val="18"/>
                <w:szCs w:val="18"/>
              </w:rPr>
            </w:pPr>
            <w:r w:rsidRPr="00A74456">
              <w:rPr>
                <w:rFonts w:ascii="Arial" w:hAnsi="Arial" w:cs="Arial"/>
                <w:sz w:val="18"/>
                <w:szCs w:val="18"/>
              </w:rPr>
              <w:t>74- Subventions d’exploitation2</w:t>
            </w:r>
          </w:p>
        </w:tc>
        <w:tc>
          <w:tcPr>
            <w:tcW w:w="1818" w:type="dxa"/>
          </w:tcPr>
          <w:p w14:paraId="1304789E" w14:textId="77777777" w:rsidR="006946FA" w:rsidRPr="00A74456" w:rsidRDefault="006946FA" w:rsidP="006946FA">
            <w:pPr>
              <w:rPr>
                <w:rFonts w:ascii="Arial" w:hAnsi="Arial" w:cs="Arial"/>
              </w:rPr>
            </w:pPr>
          </w:p>
        </w:tc>
      </w:tr>
      <w:tr w:rsidR="006946FA" w:rsidRPr="00A74456" w14:paraId="6DEB1F0D" w14:textId="77777777" w:rsidTr="006417D2">
        <w:tc>
          <w:tcPr>
            <w:tcW w:w="3256" w:type="dxa"/>
            <w:shd w:val="clear" w:color="auto" w:fill="F2F2F2" w:themeFill="background1" w:themeFillShade="F2"/>
          </w:tcPr>
          <w:p w14:paraId="21BF4F8A" w14:textId="62832882" w:rsidR="006946FA" w:rsidRPr="00A74456" w:rsidRDefault="006946FA" w:rsidP="006946FA">
            <w:pPr>
              <w:rPr>
                <w:rFonts w:ascii="Arial" w:hAnsi="Arial" w:cs="Arial"/>
                <w:sz w:val="18"/>
                <w:szCs w:val="18"/>
              </w:rPr>
            </w:pPr>
            <w:r w:rsidRPr="00A74456">
              <w:rPr>
                <w:rFonts w:ascii="Arial" w:hAnsi="Arial" w:cs="Arial"/>
                <w:sz w:val="18"/>
                <w:szCs w:val="18"/>
              </w:rPr>
              <w:t>Achats matières et fournitures</w:t>
            </w:r>
          </w:p>
        </w:tc>
        <w:tc>
          <w:tcPr>
            <w:tcW w:w="2116" w:type="dxa"/>
          </w:tcPr>
          <w:p w14:paraId="435B2505" w14:textId="77777777" w:rsidR="006946FA" w:rsidRPr="00A74456" w:rsidRDefault="006946FA" w:rsidP="006946FA">
            <w:pPr>
              <w:rPr>
                <w:rFonts w:ascii="Arial" w:hAnsi="Arial" w:cs="Arial"/>
              </w:rPr>
            </w:pPr>
          </w:p>
        </w:tc>
        <w:tc>
          <w:tcPr>
            <w:tcW w:w="3554" w:type="dxa"/>
            <w:shd w:val="clear" w:color="auto" w:fill="F2F2F2" w:themeFill="background1" w:themeFillShade="F2"/>
          </w:tcPr>
          <w:p w14:paraId="1AA7FA06" w14:textId="008E14D2" w:rsidR="006946FA" w:rsidRPr="00A74456" w:rsidRDefault="006946FA" w:rsidP="006946FA">
            <w:pPr>
              <w:rPr>
                <w:rFonts w:ascii="Arial" w:hAnsi="Arial" w:cs="Arial"/>
                <w:sz w:val="18"/>
                <w:szCs w:val="18"/>
              </w:rPr>
            </w:pPr>
            <w:r w:rsidRPr="00A74456">
              <w:rPr>
                <w:rFonts w:ascii="Arial" w:hAnsi="Arial" w:cs="Arial"/>
                <w:sz w:val="18"/>
                <w:szCs w:val="18"/>
              </w:rPr>
              <w:t>Etat : préciser le(s) ministère(s) sollicité(s)</w:t>
            </w:r>
          </w:p>
        </w:tc>
        <w:tc>
          <w:tcPr>
            <w:tcW w:w="1818" w:type="dxa"/>
          </w:tcPr>
          <w:p w14:paraId="392F7D6A" w14:textId="77777777" w:rsidR="006946FA" w:rsidRPr="00A74456" w:rsidRDefault="006946FA" w:rsidP="006946FA">
            <w:pPr>
              <w:rPr>
                <w:rFonts w:ascii="Arial" w:hAnsi="Arial" w:cs="Arial"/>
              </w:rPr>
            </w:pPr>
          </w:p>
        </w:tc>
      </w:tr>
      <w:tr w:rsidR="006946FA" w:rsidRPr="00A74456" w14:paraId="7E49FA8D" w14:textId="77777777" w:rsidTr="006417D2">
        <w:tc>
          <w:tcPr>
            <w:tcW w:w="3256" w:type="dxa"/>
            <w:shd w:val="clear" w:color="auto" w:fill="F2F2F2" w:themeFill="background1" w:themeFillShade="F2"/>
          </w:tcPr>
          <w:p w14:paraId="701323DD" w14:textId="4345659F" w:rsidR="006946FA" w:rsidRPr="00A74456" w:rsidRDefault="006946FA" w:rsidP="006946FA">
            <w:pPr>
              <w:rPr>
                <w:rFonts w:ascii="Arial" w:hAnsi="Arial" w:cs="Arial"/>
                <w:sz w:val="18"/>
                <w:szCs w:val="18"/>
              </w:rPr>
            </w:pPr>
            <w:r w:rsidRPr="00A74456">
              <w:rPr>
                <w:rFonts w:ascii="Arial" w:hAnsi="Arial" w:cs="Arial"/>
                <w:sz w:val="18"/>
                <w:szCs w:val="18"/>
              </w:rPr>
              <w:t>Autres fournitures</w:t>
            </w:r>
          </w:p>
        </w:tc>
        <w:tc>
          <w:tcPr>
            <w:tcW w:w="2116" w:type="dxa"/>
          </w:tcPr>
          <w:p w14:paraId="2953D617" w14:textId="77777777" w:rsidR="006946FA" w:rsidRPr="00A74456" w:rsidRDefault="006946FA" w:rsidP="006946FA">
            <w:pPr>
              <w:rPr>
                <w:rFonts w:ascii="Arial" w:hAnsi="Arial" w:cs="Arial"/>
              </w:rPr>
            </w:pPr>
          </w:p>
        </w:tc>
        <w:tc>
          <w:tcPr>
            <w:tcW w:w="3554" w:type="dxa"/>
            <w:shd w:val="clear" w:color="auto" w:fill="F2F2F2" w:themeFill="background1" w:themeFillShade="F2"/>
          </w:tcPr>
          <w:p w14:paraId="1048ED20" w14:textId="77BD0054" w:rsidR="006946FA" w:rsidRPr="00A74456" w:rsidRDefault="006946FA" w:rsidP="006946FA">
            <w:pPr>
              <w:pStyle w:val="Paragraphedeliste"/>
              <w:numPr>
                <w:ilvl w:val="0"/>
                <w:numId w:val="3"/>
              </w:numPr>
              <w:rPr>
                <w:rFonts w:ascii="Arial" w:hAnsi="Arial" w:cs="Arial"/>
                <w:sz w:val="18"/>
                <w:szCs w:val="18"/>
              </w:rPr>
            </w:pPr>
            <w:r w:rsidRPr="00A74456">
              <w:rPr>
                <w:rFonts w:ascii="Arial" w:hAnsi="Arial" w:cs="Arial"/>
                <w:sz w:val="18"/>
                <w:szCs w:val="18"/>
              </w:rPr>
              <w:t>ARS</w:t>
            </w:r>
          </w:p>
        </w:tc>
        <w:tc>
          <w:tcPr>
            <w:tcW w:w="1818" w:type="dxa"/>
          </w:tcPr>
          <w:p w14:paraId="58BDA403" w14:textId="77777777" w:rsidR="006946FA" w:rsidRPr="00A74456" w:rsidRDefault="006946FA" w:rsidP="006946FA">
            <w:pPr>
              <w:rPr>
                <w:rFonts w:ascii="Arial" w:hAnsi="Arial" w:cs="Arial"/>
              </w:rPr>
            </w:pPr>
          </w:p>
        </w:tc>
      </w:tr>
      <w:tr w:rsidR="006946FA" w:rsidRPr="00A74456" w14:paraId="7F97C561" w14:textId="77777777" w:rsidTr="006417D2">
        <w:tc>
          <w:tcPr>
            <w:tcW w:w="3256" w:type="dxa"/>
            <w:shd w:val="clear" w:color="auto" w:fill="F2F2F2" w:themeFill="background1" w:themeFillShade="F2"/>
          </w:tcPr>
          <w:p w14:paraId="771DEFE6" w14:textId="39C7C949" w:rsidR="006946FA" w:rsidRPr="00A74456" w:rsidRDefault="006946FA" w:rsidP="006946FA">
            <w:pPr>
              <w:rPr>
                <w:rFonts w:ascii="Arial" w:hAnsi="Arial" w:cs="Arial"/>
                <w:sz w:val="18"/>
                <w:szCs w:val="18"/>
              </w:rPr>
            </w:pPr>
            <w:r w:rsidRPr="00A74456">
              <w:rPr>
                <w:rFonts w:ascii="Arial" w:hAnsi="Arial" w:cs="Arial"/>
                <w:color w:val="003CB4"/>
                <w:sz w:val="18"/>
                <w:szCs w:val="18"/>
              </w:rPr>
              <w:t>61 - Services extérieurs</w:t>
            </w:r>
          </w:p>
        </w:tc>
        <w:tc>
          <w:tcPr>
            <w:tcW w:w="2116" w:type="dxa"/>
          </w:tcPr>
          <w:p w14:paraId="52895459" w14:textId="77777777" w:rsidR="006946FA" w:rsidRPr="00A74456" w:rsidRDefault="006946FA" w:rsidP="006946FA">
            <w:pPr>
              <w:rPr>
                <w:rFonts w:ascii="Arial" w:hAnsi="Arial" w:cs="Arial"/>
              </w:rPr>
            </w:pPr>
          </w:p>
        </w:tc>
        <w:tc>
          <w:tcPr>
            <w:tcW w:w="3554" w:type="dxa"/>
            <w:shd w:val="clear" w:color="auto" w:fill="F2F2F2" w:themeFill="background1" w:themeFillShade="F2"/>
          </w:tcPr>
          <w:p w14:paraId="7975B5AB" w14:textId="26697B01" w:rsidR="006946FA" w:rsidRPr="00A74456" w:rsidRDefault="006946FA" w:rsidP="006946FA">
            <w:pPr>
              <w:pStyle w:val="Paragraphedeliste"/>
              <w:numPr>
                <w:ilvl w:val="0"/>
                <w:numId w:val="3"/>
              </w:numPr>
              <w:rPr>
                <w:rFonts w:ascii="Arial" w:hAnsi="Arial" w:cs="Arial"/>
                <w:sz w:val="18"/>
                <w:szCs w:val="18"/>
              </w:rPr>
            </w:pPr>
            <w:r w:rsidRPr="00A74456">
              <w:rPr>
                <w:rFonts w:ascii="Arial" w:hAnsi="Arial" w:cs="Arial"/>
                <w:sz w:val="18"/>
                <w:szCs w:val="18"/>
              </w:rPr>
              <w:t>Préfecture</w:t>
            </w:r>
          </w:p>
        </w:tc>
        <w:tc>
          <w:tcPr>
            <w:tcW w:w="1818" w:type="dxa"/>
          </w:tcPr>
          <w:p w14:paraId="33C74B12" w14:textId="77777777" w:rsidR="006946FA" w:rsidRPr="00A74456" w:rsidRDefault="006946FA" w:rsidP="006946FA">
            <w:pPr>
              <w:rPr>
                <w:rFonts w:ascii="Arial" w:hAnsi="Arial" w:cs="Arial"/>
              </w:rPr>
            </w:pPr>
          </w:p>
        </w:tc>
      </w:tr>
      <w:tr w:rsidR="006946FA" w:rsidRPr="00A74456" w14:paraId="28169B97" w14:textId="77777777" w:rsidTr="006417D2">
        <w:tc>
          <w:tcPr>
            <w:tcW w:w="3256" w:type="dxa"/>
            <w:shd w:val="clear" w:color="auto" w:fill="F2F2F2" w:themeFill="background1" w:themeFillShade="F2"/>
          </w:tcPr>
          <w:p w14:paraId="7C7C2441" w14:textId="4081BF53" w:rsidR="006946FA" w:rsidRPr="00A74456" w:rsidRDefault="006946FA" w:rsidP="006946FA">
            <w:pPr>
              <w:rPr>
                <w:rFonts w:ascii="Arial" w:hAnsi="Arial" w:cs="Arial"/>
                <w:sz w:val="18"/>
                <w:szCs w:val="18"/>
              </w:rPr>
            </w:pPr>
            <w:r w:rsidRPr="00A74456">
              <w:rPr>
                <w:rFonts w:ascii="Arial" w:hAnsi="Arial" w:cs="Arial"/>
                <w:sz w:val="18"/>
                <w:szCs w:val="18"/>
              </w:rPr>
              <w:t>Locations</w:t>
            </w:r>
          </w:p>
        </w:tc>
        <w:tc>
          <w:tcPr>
            <w:tcW w:w="2116" w:type="dxa"/>
          </w:tcPr>
          <w:p w14:paraId="4187C1EE" w14:textId="77777777" w:rsidR="006946FA" w:rsidRPr="00A74456" w:rsidRDefault="006946FA" w:rsidP="006946FA">
            <w:pPr>
              <w:rPr>
                <w:rFonts w:ascii="Arial" w:hAnsi="Arial" w:cs="Arial"/>
              </w:rPr>
            </w:pPr>
          </w:p>
        </w:tc>
        <w:tc>
          <w:tcPr>
            <w:tcW w:w="3554" w:type="dxa"/>
            <w:shd w:val="clear" w:color="auto" w:fill="F2F2F2" w:themeFill="background1" w:themeFillShade="F2"/>
          </w:tcPr>
          <w:p w14:paraId="1027AC18" w14:textId="5AFE98C8" w:rsidR="006946FA" w:rsidRPr="00A74456" w:rsidRDefault="006946FA" w:rsidP="006946FA">
            <w:pPr>
              <w:pStyle w:val="Paragraphedeliste"/>
              <w:numPr>
                <w:ilvl w:val="0"/>
                <w:numId w:val="3"/>
              </w:numPr>
              <w:rPr>
                <w:rFonts w:ascii="Arial" w:hAnsi="Arial" w:cs="Arial"/>
                <w:sz w:val="18"/>
                <w:szCs w:val="18"/>
              </w:rPr>
            </w:pPr>
            <w:r w:rsidRPr="00A74456">
              <w:rPr>
                <w:rFonts w:ascii="Arial" w:hAnsi="Arial" w:cs="Arial"/>
                <w:sz w:val="18"/>
                <w:szCs w:val="18"/>
              </w:rPr>
              <w:t>Cohésion sociale/Jeunesse &amp; Sport</w:t>
            </w:r>
          </w:p>
        </w:tc>
        <w:tc>
          <w:tcPr>
            <w:tcW w:w="1818" w:type="dxa"/>
          </w:tcPr>
          <w:p w14:paraId="5D01C605" w14:textId="77777777" w:rsidR="006946FA" w:rsidRPr="00A74456" w:rsidRDefault="006946FA" w:rsidP="006946FA">
            <w:pPr>
              <w:rPr>
                <w:rFonts w:ascii="Arial" w:hAnsi="Arial" w:cs="Arial"/>
              </w:rPr>
            </w:pPr>
          </w:p>
        </w:tc>
      </w:tr>
      <w:tr w:rsidR="006946FA" w:rsidRPr="00A74456" w14:paraId="73811A2E" w14:textId="77777777" w:rsidTr="006417D2">
        <w:tc>
          <w:tcPr>
            <w:tcW w:w="3256" w:type="dxa"/>
            <w:shd w:val="clear" w:color="auto" w:fill="F2F2F2" w:themeFill="background1" w:themeFillShade="F2"/>
          </w:tcPr>
          <w:p w14:paraId="0C3BBD16" w14:textId="4C95A9C5" w:rsidR="006946FA" w:rsidRPr="00A74456" w:rsidRDefault="006946FA" w:rsidP="006946FA">
            <w:pPr>
              <w:rPr>
                <w:rFonts w:ascii="Arial" w:hAnsi="Arial" w:cs="Arial"/>
                <w:sz w:val="18"/>
                <w:szCs w:val="18"/>
              </w:rPr>
            </w:pPr>
            <w:r w:rsidRPr="00A74456">
              <w:rPr>
                <w:rFonts w:ascii="Arial" w:hAnsi="Arial" w:cs="Arial"/>
                <w:sz w:val="18"/>
                <w:szCs w:val="18"/>
              </w:rPr>
              <w:t>Entretien et réparation</w:t>
            </w:r>
          </w:p>
        </w:tc>
        <w:tc>
          <w:tcPr>
            <w:tcW w:w="2116" w:type="dxa"/>
          </w:tcPr>
          <w:p w14:paraId="6AD1A41F" w14:textId="77777777" w:rsidR="006946FA" w:rsidRPr="00A74456" w:rsidRDefault="006946FA" w:rsidP="006946FA">
            <w:pPr>
              <w:rPr>
                <w:rFonts w:ascii="Arial" w:hAnsi="Arial" w:cs="Arial"/>
              </w:rPr>
            </w:pPr>
          </w:p>
        </w:tc>
        <w:tc>
          <w:tcPr>
            <w:tcW w:w="3554" w:type="dxa"/>
            <w:shd w:val="clear" w:color="auto" w:fill="F2F2F2" w:themeFill="background1" w:themeFillShade="F2"/>
          </w:tcPr>
          <w:p w14:paraId="07921CC5" w14:textId="10821645" w:rsidR="006946FA" w:rsidRPr="00A74456" w:rsidRDefault="006946FA" w:rsidP="006946FA">
            <w:pPr>
              <w:pStyle w:val="Paragraphedeliste"/>
              <w:numPr>
                <w:ilvl w:val="0"/>
                <w:numId w:val="3"/>
              </w:numPr>
              <w:rPr>
                <w:rFonts w:ascii="Arial" w:hAnsi="Arial" w:cs="Arial"/>
                <w:sz w:val="18"/>
                <w:szCs w:val="18"/>
              </w:rPr>
            </w:pPr>
            <w:r w:rsidRPr="00A74456">
              <w:rPr>
                <w:rFonts w:ascii="Arial" w:hAnsi="Arial" w:cs="Arial"/>
                <w:sz w:val="18"/>
                <w:szCs w:val="18"/>
              </w:rPr>
              <w:t>DRAAF</w:t>
            </w:r>
          </w:p>
        </w:tc>
        <w:tc>
          <w:tcPr>
            <w:tcW w:w="1818" w:type="dxa"/>
          </w:tcPr>
          <w:p w14:paraId="0B666D70" w14:textId="77777777" w:rsidR="006946FA" w:rsidRPr="00A74456" w:rsidRDefault="006946FA" w:rsidP="006946FA">
            <w:pPr>
              <w:rPr>
                <w:rFonts w:ascii="Arial" w:hAnsi="Arial" w:cs="Arial"/>
              </w:rPr>
            </w:pPr>
          </w:p>
        </w:tc>
      </w:tr>
      <w:tr w:rsidR="006946FA" w:rsidRPr="00A74456" w14:paraId="17AB2C5C" w14:textId="77777777" w:rsidTr="006417D2">
        <w:tc>
          <w:tcPr>
            <w:tcW w:w="3256" w:type="dxa"/>
            <w:shd w:val="clear" w:color="auto" w:fill="F2F2F2" w:themeFill="background1" w:themeFillShade="F2"/>
          </w:tcPr>
          <w:p w14:paraId="7604874E" w14:textId="249EC382" w:rsidR="006946FA" w:rsidRPr="00A74456" w:rsidRDefault="006946FA" w:rsidP="006946FA">
            <w:pPr>
              <w:rPr>
                <w:rFonts w:ascii="Arial" w:hAnsi="Arial" w:cs="Arial"/>
                <w:sz w:val="18"/>
                <w:szCs w:val="18"/>
              </w:rPr>
            </w:pPr>
            <w:r w:rsidRPr="00A74456">
              <w:rPr>
                <w:rFonts w:ascii="Arial" w:hAnsi="Arial" w:cs="Arial"/>
                <w:sz w:val="18"/>
                <w:szCs w:val="18"/>
              </w:rPr>
              <w:t>Assurance</w:t>
            </w:r>
          </w:p>
        </w:tc>
        <w:tc>
          <w:tcPr>
            <w:tcW w:w="2116" w:type="dxa"/>
          </w:tcPr>
          <w:p w14:paraId="26C7B253" w14:textId="77777777" w:rsidR="006946FA" w:rsidRPr="00A74456" w:rsidRDefault="006946FA" w:rsidP="006946FA">
            <w:pPr>
              <w:rPr>
                <w:rFonts w:ascii="Arial" w:hAnsi="Arial" w:cs="Arial"/>
              </w:rPr>
            </w:pPr>
          </w:p>
        </w:tc>
        <w:tc>
          <w:tcPr>
            <w:tcW w:w="3554" w:type="dxa"/>
            <w:shd w:val="clear" w:color="auto" w:fill="F2F2F2" w:themeFill="background1" w:themeFillShade="F2"/>
          </w:tcPr>
          <w:p w14:paraId="5610DEB6" w14:textId="77777777" w:rsidR="006946FA" w:rsidRPr="00A74456" w:rsidRDefault="006946FA" w:rsidP="006946FA">
            <w:pPr>
              <w:rPr>
                <w:rFonts w:ascii="Arial" w:hAnsi="Arial" w:cs="Arial"/>
                <w:sz w:val="18"/>
                <w:szCs w:val="18"/>
              </w:rPr>
            </w:pPr>
          </w:p>
        </w:tc>
        <w:tc>
          <w:tcPr>
            <w:tcW w:w="1818" w:type="dxa"/>
          </w:tcPr>
          <w:p w14:paraId="603CCDAC" w14:textId="77777777" w:rsidR="006946FA" w:rsidRPr="00A74456" w:rsidRDefault="006946FA" w:rsidP="006946FA">
            <w:pPr>
              <w:rPr>
                <w:rFonts w:ascii="Arial" w:hAnsi="Arial" w:cs="Arial"/>
              </w:rPr>
            </w:pPr>
          </w:p>
        </w:tc>
      </w:tr>
      <w:tr w:rsidR="006946FA" w:rsidRPr="00A74456" w14:paraId="3CCBBDF8" w14:textId="77777777" w:rsidTr="006417D2">
        <w:tc>
          <w:tcPr>
            <w:tcW w:w="3256" w:type="dxa"/>
            <w:shd w:val="clear" w:color="auto" w:fill="F2F2F2" w:themeFill="background1" w:themeFillShade="F2"/>
          </w:tcPr>
          <w:p w14:paraId="2B00AEFA" w14:textId="79BF1D00" w:rsidR="006946FA" w:rsidRPr="00A74456" w:rsidRDefault="006946FA" w:rsidP="006946FA">
            <w:pPr>
              <w:rPr>
                <w:rFonts w:ascii="Arial" w:hAnsi="Arial" w:cs="Arial"/>
                <w:sz w:val="18"/>
                <w:szCs w:val="18"/>
              </w:rPr>
            </w:pPr>
            <w:r w:rsidRPr="00A74456">
              <w:rPr>
                <w:rFonts w:ascii="Arial" w:hAnsi="Arial" w:cs="Arial"/>
                <w:sz w:val="18"/>
                <w:szCs w:val="18"/>
              </w:rPr>
              <w:t>Documentation</w:t>
            </w:r>
          </w:p>
        </w:tc>
        <w:tc>
          <w:tcPr>
            <w:tcW w:w="2116" w:type="dxa"/>
          </w:tcPr>
          <w:p w14:paraId="54457846" w14:textId="77777777" w:rsidR="006946FA" w:rsidRPr="00A74456" w:rsidRDefault="006946FA" w:rsidP="006946FA">
            <w:pPr>
              <w:rPr>
                <w:rFonts w:ascii="Arial" w:hAnsi="Arial" w:cs="Arial"/>
              </w:rPr>
            </w:pPr>
          </w:p>
        </w:tc>
        <w:tc>
          <w:tcPr>
            <w:tcW w:w="3554" w:type="dxa"/>
            <w:shd w:val="clear" w:color="auto" w:fill="F2F2F2" w:themeFill="background1" w:themeFillShade="F2"/>
          </w:tcPr>
          <w:p w14:paraId="0823EBE7" w14:textId="3F4F71AE" w:rsidR="006946FA" w:rsidRPr="00A74456" w:rsidRDefault="006946FA" w:rsidP="006946FA">
            <w:pPr>
              <w:rPr>
                <w:rFonts w:ascii="Arial" w:hAnsi="Arial" w:cs="Arial"/>
                <w:sz w:val="18"/>
                <w:szCs w:val="18"/>
              </w:rPr>
            </w:pPr>
            <w:proofErr w:type="spellStart"/>
            <w:r w:rsidRPr="00A74456">
              <w:rPr>
                <w:rFonts w:ascii="Arial" w:hAnsi="Arial" w:cs="Arial"/>
                <w:sz w:val="18"/>
                <w:szCs w:val="18"/>
              </w:rPr>
              <w:t>Conseil-s</w:t>
            </w:r>
            <w:proofErr w:type="spellEnd"/>
            <w:r w:rsidRPr="00A74456">
              <w:rPr>
                <w:rFonts w:ascii="Arial" w:hAnsi="Arial" w:cs="Arial"/>
                <w:sz w:val="18"/>
                <w:szCs w:val="18"/>
              </w:rPr>
              <w:t xml:space="preserve"> Régional(aux) :</w:t>
            </w:r>
          </w:p>
        </w:tc>
        <w:tc>
          <w:tcPr>
            <w:tcW w:w="1818" w:type="dxa"/>
          </w:tcPr>
          <w:p w14:paraId="651DA18E" w14:textId="77777777" w:rsidR="006946FA" w:rsidRPr="00A74456" w:rsidRDefault="006946FA" w:rsidP="006946FA">
            <w:pPr>
              <w:rPr>
                <w:rFonts w:ascii="Arial" w:hAnsi="Arial" w:cs="Arial"/>
              </w:rPr>
            </w:pPr>
          </w:p>
        </w:tc>
      </w:tr>
      <w:tr w:rsidR="006946FA" w:rsidRPr="00A74456" w14:paraId="3DABE03D" w14:textId="77777777" w:rsidTr="006417D2">
        <w:tc>
          <w:tcPr>
            <w:tcW w:w="3256" w:type="dxa"/>
            <w:shd w:val="clear" w:color="auto" w:fill="F2F2F2" w:themeFill="background1" w:themeFillShade="F2"/>
          </w:tcPr>
          <w:p w14:paraId="717F5830" w14:textId="6B184C3F" w:rsidR="006946FA" w:rsidRPr="00A74456" w:rsidRDefault="006946FA" w:rsidP="006946FA">
            <w:pPr>
              <w:rPr>
                <w:rFonts w:ascii="Arial" w:hAnsi="Arial" w:cs="Arial"/>
                <w:sz w:val="18"/>
                <w:szCs w:val="18"/>
              </w:rPr>
            </w:pPr>
            <w:r w:rsidRPr="00A74456">
              <w:rPr>
                <w:rFonts w:ascii="Arial" w:hAnsi="Arial" w:cs="Arial"/>
                <w:color w:val="003CB4"/>
                <w:sz w:val="18"/>
                <w:szCs w:val="18"/>
              </w:rPr>
              <w:t>62 - Autres services extérieurs</w:t>
            </w:r>
          </w:p>
        </w:tc>
        <w:tc>
          <w:tcPr>
            <w:tcW w:w="2116" w:type="dxa"/>
          </w:tcPr>
          <w:p w14:paraId="3D672D89" w14:textId="77777777" w:rsidR="006946FA" w:rsidRPr="00A74456" w:rsidRDefault="006946FA" w:rsidP="006946FA">
            <w:pPr>
              <w:rPr>
                <w:rFonts w:ascii="Arial" w:hAnsi="Arial" w:cs="Arial"/>
              </w:rPr>
            </w:pPr>
          </w:p>
        </w:tc>
        <w:tc>
          <w:tcPr>
            <w:tcW w:w="3554" w:type="dxa"/>
            <w:shd w:val="clear" w:color="auto" w:fill="F2F2F2" w:themeFill="background1" w:themeFillShade="F2"/>
          </w:tcPr>
          <w:p w14:paraId="3A4AC39A" w14:textId="0F5F7EE2" w:rsidR="006946FA" w:rsidRPr="00A74456" w:rsidRDefault="006946FA" w:rsidP="006946FA">
            <w:pPr>
              <w:rPr>
                <w:rFonts w:ascii="Arial" w:hAnsi="Arial" w:cs="Arial"/>
                <w:sz w:val="18"/>
                <w:szCs w:val="18"/>
              </w:rPr>
            </w:pPr>
            <w:proofErr w:type="spellStart"/>
            <w:r w:rsidRPr="00A74456">
              <w:rPr>
                <w:rFonts w:ascii="Arial" w:hAnsi="Arial" w:cs="Arial"/>
                <w:sz w:val="18"/>
                <w:szCs w:val="18"/>
              </w:rPr>
              <w:t>Conseil-s</w:t>
            </w:r>
            <w:proofErr w:type="spellEnd"/>
            <w:r w:rsidRPr="00A74456">
              <w:rPr>
                <w:rFonts w:ascii="Arial" w:hAnsi="Arial" w:cs="Arial"/>
                <w:sz w:val="18"/>
                <w:szCs w:val="18"/>
              </w:rPr>
              <w:t xml:space="preserve"> Départemental (aux) :</w:t>
            </w:r>
          </w:p>
        </w:tc>
        <w:tc>
          <w:tcPr>
            <w:tcW w:w="1818" w:type="dxa"/>
          </w:tcPr>
          <w:p w14:paraId="613EB4D3" w14:textId="77777777" w:rsidR="006946FA" w:rsidRPr="00A74456" w:rsidRDefault="006946FA" w:rsidP="006946FA">
            <w:pPr>
              <w:rPr>
                <w:rFonts w:ascii="Arial" w:hAnsi="Arial" w:cs="Arial"/>
              </w:rPr>
            </w:pPr>
          </w:p>
        </w:tc>
      </w:tr>
      <w:tr w:rsidR="006946FA" w:rsidRPr="00A74456" w14:paraId="2BECC0DD" w14:textId="77777777" w:rsidTr="006417D2">
        <w:tc>
          <w:tcPr>
            <w:tcW w:w="3256" w:type="dxa"/>
            <w:shd w:val="clear" w:color="auto" w:fill="F2F2F2" w:themeFill="background1" w:themeFillShade="F2"/>
          </w:tcPr>
          <w:p w14:paraId="4A295889" w14:textId="1E31FA5C" w:rsidR="006946FA" w:rsidRPr="00A74456" w:rsidRDefault="006946FA" w:rsidP="006946FA">
            <w:pPr>
              <w:rPr>
                <w:rFonts w:ascii="Arial" w:hAnsi="Arial" w:cs="Arial"/>
                <w:sz w:val="18"/>
                <w:szCs w:val="18"/>
              </w:rPr>
            </w:pPr>
            <w:r w:rsidRPr="00A74456">
              <w:rPr>
                <w:rFonts w:ascii="Arial" w:hAnsi="Arial" w:cs="Arial"/>
                <w:sz w:val="18"/>
                <w:szCs w:val="18"/>
              </w:rPr>
              <w:t>Rémunérations intermédiaires et honoraires</w:t>
            </w:r>
          </w:p>
        </w:tc>
        <w:tc>
          <w:tcPr>
            <w:tcW w:w="2116" w:type="dxa"/>
          </w:tcPr>
          <w:p w14:paraId="2F3649CD" w14:textId="77777777" w:rsidR="006946FA" w:rsidRPr="00A74456" w:rsidRDefault="006946FA" w:rsidP="006946FA">
            <w:pPr>
              <w:rPr>
                <w:rFonts w:ascii="Arial" w:hAnsi="Arial" w:cs="Arial"/>
              </w:rPr>
            </w:pPr>
          </w:p>
        </w:tc>
        <w:tc>
          <w:tcPr>
            <w:tcW w:w="3554" w:type="dxa"/>
            <w:shd w:val="clear" w:color="auto" w:fill="F2F2F2" w:themeFill="background1" w:themeFillShade="F2"/>
          </w:tcPr>
          <w:p w14:paraId="50BA02A1" w14:textId="77777777" w:rsidR="006946FA" w:rsidRPr="00A74456" w:rsidRDefault="006946FA" w:rsidP="006946FA">
            <w:pPr>
              <w:rPr>
                <w:rFonts w:ascii="Arial" w:hAnsi="Arial" w:cs="Arial"/>
                <w:sz w:val="18"/>
                <w:szCs w:val="18"/>
              </w:rPr>
            </w:pPr>
          </w:p>
        </w:tc>
        <w:tc>
          <w:tcPr>
            <w:tcW w:w="1818" w:type="dxa"/>
          </w:tcPr>
          <w:p w14:paraId="0B03CD6F" w14:textId="77777777" w:rsidR="006946FA" w:rsidRPr="00A74456" w:rsidRDefault="006946FA" w:rsidP="006946FA">
            <w:pPr>
              <w:rPr>
                <w:rFonts w:ascii="Arial" w:hAnsi="Arial" w:cs="Arial"/>
              </w:rPr>
            </w:pPr>
          </w:p>
        </w:tc>
      </w:tr>
      <w:tr w:rsidR="006946FA" w:rsidRPr="00A74456" w14:paraId="248758CB" w14:textId="77777777" w:rsidTr="006417D2">
        <w:tc>
          <w:tcPr>
            <w:tcW w:w="3256" w:type="dxa"/>
            <w:shd w:val="clear" w:color="auto" w:fill="F2F2F2" w:themeFill="background1" w:themeFillShade="F2"/>
          </w:tcPr>
          <w:p w14:paraId="57446938" w14:textId="7E5E5D6E" w:rsidR="006946FA" w:rsidRPr="00A74456" w:rsidRDefault="006946FA" w:rsidP="006946FA">
            <w:pPr>
              <w:rPr>
                <w:rFonts w:ascii="Arial" w:hAnsi="Arial" w:cs="Arial"/>
                <w:sz w:val="18"/>
                <w:szCs w:val="18"/>
              </w:rPr>
            </w:pPr>
            <w:r w:rsidRPr="00A74456">
              <w:rPr>
                <w:rFonts w:ascii="Arial" w:hAnsi="Arial" w:cs="Arial"/>
                <w:sz w:val="18"/>
                <w:szCs w:val="18"/>
              </w:rPr>
              <w:t>Publicité, publication</w:t>
            </w:r>
          </w:p>
        </w:tc>
        <w:tc>
          <w:tcPr>
            <w:tcW w:w="2116" w:type="dxa"/>
          </w:tcPr>
          <w:p w14:paraId="76855F49" w14:textId="77777777" w:rsidR="006946FA" w:rsidRPr="00A74456" w:rsidRDefault="006946FA" w:rsidP="006946FA">
            <w:pPr>
              <w:rPr>
                <w:rFonts w:ascii="Arial" w:hAnsi="Arial" w:cs="Arial"/>
              </w:rPr>
            </w:pPr>
          </w:p>
        </w:tc>
        <w:tc>
          <w:tcPr>
            <w:tcW w:w="3554" w:type="dxa"/>
            <w:shd w:val="clear" w:color="auto" w:fill="F2F2F2" w:themeFill="background1" w:themeFillShade="F2"/>
          </w:tcPr>
          <w:p w14:paraId="75A55A78" w14:textId="486940CA" w:rsidR="006946FA" w:rsidRPr="00A74456" w:rsidRDefault="006946FA" w:rsidP="006946FA">
            <w:pPr>
              <w:rPr>
                <w:rFonts w:ascii="Arial" w:hAnsi="Arial" w:cs="Arial"/>
                <w:sz w:val="18"/>
                <w:szCs w:val="18"/>
              </w:rPr>
            </w:pPr>
            <w:r w:rsidRPr="00A74456">
              <w:rPr>
                <w:rFonts w:ascii="Arial" w:hAnsi="Arial" w:cs="Arial"/>
                <w:sz w:val="18"/>
                <w:szCs w:val="18"/>
              </w:rPr>
              <w:t xml:space="preserve">Communes, communautés de communes ou </w:t>
            </w:r>
            <w:r w:rsidR="00265B60" w:rsidRPr="00A74456">
              <w:rPr>
                <w:rFonts w:ascii="Arial" w:hAnsi="Arial" w:cs="Arial"/>
                <w:sz w:val="18"/>
                <w:szCs w:val="18"/>
              </w:rPr>
              <w:t>d’agglomérations :</w:t>
            </w:r>
          </w:p>
        </w:tc>
        <w:tc>
          <w:tcPr>
            <w:tcW w:w="1818" w:type="dxa"/>
          </w:tcPr>
          <w:p w14:paraId="638C9D9C" w14:textId="77777777" w:rsidR="006946FA" w:rsidRPr="00A74456" w:rsidRDefault="006946FA" w:rsidP="006946FA">
            <w:pPr>
              <w:rPr>
                <w:rFonts w:ascii="Arial" w:hAnsi="Arial" w:cs="Arial"/>
              </w:rPr>
            </w:pPr>
          </w:p>
        </w:tc>
      </w:tr>
      <w:tr w:rsidR="006946FA" w:rsidRPr="00A74456" w14:paraId="7066B7F1" w14:textId="77777777" w:rsidTr="006417D2">
        <w:tc>
          <w:tcPr>
            <w:tcW w:w="3256" w:type="dxa"/>
            <w:shd w:val="clear" w:color="auto" w:fill="F2F2F2" w:themeFill="background1" w:themeFillShade="F2"/>
          </w:tcPr>
          <w:p w14:paraId="126892B1" w14:textId="05334624" w:rsidR="006946FA" w:rsidRPr="00A74456" w:rsidRDefault="006946FA" w:rsidP="006946FA">
            <w:pPr>
              <w:rPr>
                <w:rFonts w:ascii="Arial" w:hAnsi="Arial" w:cs="Arial"/>
                <w:sz w:val="18"/>
                <w:szCs w:val="18"/>
              </w:rPr>
            </w:pPr>
            <w:r w:rsidRPr="00A74456">
              <w:rPr>
                <w:rFonts w:ascii="Arial" w:hAnsi="Arial" w:cs="Arial"/>
                <w:sz w:val="18"/>
                <w:szCs w:val="18"/>
              </w:rPr>
              <w:t>Déplacements, missions</w:t>
            </w:r>
          </w:p>
        </w:tc>
        <w:tc>
          <w:tcPr>
            <w:tcW w:w="2116" w:type="dxa"/>
          </w:tcPr>
          <w:p w14:paraId="50D05024" w14:textId="77777777" w:rsidR="006946FA" w:rsidRPr="00A74456" w:rsidRDefault="006946FA" w:rsidP="006946FA">
            <w:pPr>
              <w:rPr>
                <w:rFonts w:ascii="Arial" w:hAnsi="Arial" w:cs="Arial"/>
              </w:rPr>
            </w:pPr>
          </w:p>
        </w:tc>
        <w:tc>
          <w:tcPr>
            <w:tcW w:w="3554" w:type="dxa"/>
            <w:shd w:val="clear" w:color="auto" w:fill="F2F2F2" w:themeFill="background1" w:themeFillShade="F2"/>
          </w:tcPr>
          <w:p w14:paraId="629F45A0" w14:textId="3EEB5168" w:rsidR="006946FA" w:rsidRPr="00A74456" w:rsidRDefault="006946FA" w:rsidP="006946FA">
            <w:pPr>
              <w:pStyle w:val="Paragraphedeliste"/>
              <w:numPr>
                <w:ilvl w:val="0"/>
                <w:numId w:val="3"/>
              </w:numPr>
              <w:rPr>
                <w:rFonts w:ascii="Arial" w:hAnsi="Arial" w:cs="Arial"/>
                <w:sz w:val="18"/>
                <w:szCs w:val="18"/>
              </w:rPr>
            </w:pPr>
            <w:r w:rsidRPr="00A74456">
              <w:rPr>
                <w:rFonts w:ascii="Arial" w:hAnsi="Arial" w:cs="Arial"/>
                <w:sz w:val="18"/>
                <w:szCs w:val="18"/>
              </w:rPr>
              <w:t>CCAS</w:t>
            </w:r>
          </w:p>
        </w:tc>
        <w:tc>
          <w:tcPr>
            <w:tcW w:w="1818" w:type="dxa"/>
          </w:tcPr>
          <w:p w14:paraId="133EEF15" w14:textId="77777777" w:rsidR="006946FA" w:rsidRPr="00A74456" w:rsidRDefault="006946FA" w:rsidP="006946FA">
            <w:pPr>
              <w:rPr>
                <w:rFonts w:ascii="Arial" w:hAnsi="Arial" w:cs="Arial"/>
              </w:rPr>
            </w:pPr>
          </w:p>
        </w:tc>
      </w:tr>
      <w:tr w:rsidR="006946FA" w:rsidRPr="00A74456" w14:paraId="49B5D72A" w14:textId="77777777" w:rsidTr="006417D2">
        <w:tc>
          <w:tcPr>
            <w:tcW w:w="3256" w:type="dxa"/>
            <w:shd w:val="clear" w:color="auto" w:fill="F2F2F2" w:themeFill="background1" w:themeFillShade="F2"/>
          </w:tcPr>
          <w:p w14:paraId="7C44B83C" w14:textId="1B168C40" w:rsidR="006946FA" w:rsidRPr="00A74456" w:rsidRDefault="006946FA" w:rsidP="006946FA">
            <w:pPr>
              <w:rPr>
                <w:rFonts w:ascii="Arial" w:hAnsi="Arial" w:cs="Arial"/>
                <w:sz w:val="18"/>
                <w:szCs w:val="18"/>
              </w:rPr>
            </w:pPr>
            <w:r w:rsidRPr="00A74456">
              <w:rPr>
                <w:rFonts w:ascii="Arial" w:hAnsi="Arial" w:cs="Arial"/>
                <w:sz w:val="18"/>
                <w:szCs w:val="18"/>
              </w:rPr>
              <w:t>Services bancaires, autres</w:t>
            </w:r>
          </w:p>
        </w:tc>
        <w:tc>
          <w:tcPr>
            <w:tcW w:w="2116" w:type="dxa"/>
          </w:tcPr>
          <w:p w14:paraId="735CBD7F" w14:textId="77777777" w:rsidR="006946FA" w:rsidRPr="00A74456" w:rsidRDefault="006946FA" w:rsidP="006946FA">
            <w:pPr>
              <w:rPr>
                <w:rFonts w:ascii="Arial" w:hAnsi="Arial" w:cs="Arial"/>
              </w:rPr>
            </w:pPr>
          </w:p>
        </w:tc>
        <w:tc>
          <w:tcPr>
            <w:tcW w:w="3554" w:type="dxa"/>
            <w:shd w:val="clear" w:color="auto" w:fill="F2F2F2" w:themeFill="background1" w:themeFillShade="F2"/>
          </w:tcPr>
          <w:p w14:paraId="47DE99F6" w14:textId="77777777" w:rsidR="006946FA" w:rsidRPr="00A74456" w:rsidRDefault="006946FA" w:rsidP="006946FA">
            <w:pPr>
              <w:rPr>
                <w:rFonts w:ascii="Arial" w:hAnsi="Arial" w:cs="Arial"/>
                <w:sz w:val="18"/>
                <w:szCs w:val="18"/>
              </w:rPr>
            </w:pPr>
          </w:p>
        </w:tc>
        <w:tc>
          <w:tcPr>
            <w:tcW w:w="1818" w:type="dxa"/>
          </w:tcPr>
          <w:p w14:paraId="41C550B4" w14:textId="77777777" w:rsidR="006946FA" w:rsidRPr="00A74456" w:rsidRDefault="006946FA" w:rsidP="006946FA">
            <w:pPr>
              <w:rPr>
                <w:rFonts w:ascii="Arial" w:hAnsi="Arial" w:cs="Arial"/>
              </w:rPr>
            </w:pPr>
          </w:p>
        </w:tc>
      </w:tr>
      <w:tr w:rsidR="006946FA" w:rsidRPr="00A74456" w14:paraId="0873707A" w14:textId="77777777" w:rsidTr="006417D2">
        <w:tc>
          <w:tcPr>
            <w:tcW w:w="3256" w:type="dxa"/>
            <w:shd w:val="clear" w:color="auto" w:fill="F2F2F2" w:themeFill="background1" w:themeFillShade="F2"/>
          </w:tcPr>
          <w:p w14:paraId="37DE1136" w14:textId="5AA5FA7B" w:rsidR="006946FA" w:rsidRPr="00A74456" w:rsidRDefault="006946FA" w:rsidP="006946FA">
            <w:pPr>
              <w:rPr>
                <w:rFonts w:ascii="Arial" w:hAnsi="Arial" w:cs="Arial"/>
                <w:sz w:val="18"/>
                <w:szCs w:val="18"/>
              </w:rPr>
            </w:pPr>
            <w:r w:rsidRPr="00A74456">
              <w:rPr>
                <w:rFonts w:ascii="Arial" w:hAnsi="Arial" w:cs="Arial"/>
                <w:color w:val="003CB4"/>
                <w:sz w:val="18"/>
                <w:szCs w:val="18"/>
              </w:rPr>
              <w:t>63 - Impôts et taxes</w:t>
            </w:r>
          </w:p>
        </w:tc>
        <w:tc>
          <w:tcPr>
            <w:tcW w:w="2116" w:type="dxa"/>
          </w:tcPr>
          <w:p w14:paraId="5D470880" w14:textId="77777777" w:rsidR="006946FA" w:rsidRPr="00A74456" w:rsidRDefault="006946FA" w:rsidP="006946FA">
            <w:pPr>
              <w:rPr>
                <w:rFonts w:ascii="Arial" w:hAnsi="Arial" w:cs="Arial"/>
              </w:rPr>
            </w:pPr>
          </w:p>
        </w:tc>
        <w:tc>
          <w:tcPr>
            <w:tcW w:w="3554" w:type="dxa"/>
            <w:shd w:val="clear" w:color="auto" w:fill="F2F2F2" w:themeFill="background1" w:themeFillShade="F2"/>
          </w:tcPr>
          <w:p w14:paraId="091E0612" w14:textId="304720D3" w:rsidR="006946FA" w:rsidRPr="00A74456" w:rsidRDefault="006946FA" w:rsidP="006946FA">
            <w:pPr>
              <w:rPr>
                <w:rFonts w:ascii="Arial" w:hAnsi="Arial" w:cs="Arial"/>
                <w:sz w:val="18"/>
                <w:szCs w:val="18"/>
              </w:rPr>
            </w:pPr>
            <w:r w:rsidRPr="00A74456">
              <w:rPr>
                <w:rFonts w:ascii="Arial" w:hAnsi="Arial" w:cs="Arial"/>
                <w:sz w:val="18"/>
                <w:szCs w:val="18"/>
              </w:rPr>
              <w:t>Organismes sociaux (à détailler)</w:t>
            </w:r>
          </w:p>
        </w:tc>
        <w:tc>
          <w:tcPr>
            <w:tcW w:w="1818" w:type="dxa"/>
          </w:tcPr>
          <w:p w14:paraId="5FDBA5C5" w14:textId="77777777" w:rsidR="006946FA" w:rsidRPr="00A74456" w:rsidRDefault="006946FA" w:rsidP="006946FA">
            <w:pPr>
              <w:rPr>
                <w:rFonts w:ascii="Arial" w:hAnsi="Arial" w:cs="Arial"/>
              </w:rPr>
            </w:pPr>
          </w:p>
        </w:tc>
      </w:tr>
      <w:tr w:rsidR="006946FA" w:rsidRPr="00A74456" w14:paraId="5F1DFB3B" w14:textId="77777777" w:rsidTr="006417D2">
        <w:tc>
          <w:tcPr>
            <w:tcW w:w="3256" w:type="dxa"/>
            <w:shd w:val="clear" w:color="auto" w:fill="F2F2F2" w:themeFill="background1" w:themeFillShade="F2"/>
          </w:tcPr>
          <w:p w14:paraId="14F781DD" w14:textId="2C8717E7" w:rsidR="006946FA" w:rsidRPr="00A74456" w:rsidRDefault="006946FA" w:rsidP="006946FA">
            <w:pPr>
              <w:rPr>
                <w:rFonts w:ascii="Arial" w:hAnsi="Arial" w:cs="Arial"/>
                <w:sz w:val="18"/>
                <w:szCs w:val="18"/>
              </w:rPr>
            </w:pPr>
            <w:r w:rsidRPr="00A74456">
              <w:rPr>
                <w:rFonts w:ascii="Arial" w:hAnsi="Arial" w:cs="Arial"/>
                <w:sz w:val="18"/>
                <w:szCs w:val="18"/>
              </w:rPr>
              <w:t xml:space="preserve">Impôts et taxes sur rémunération </w:t>
            </w:r>
          </w:p>
        </w:tc>
        <w:tc>
          <w:tcPr>
            <w:tcW w:w="2116" w:type="dxa"/>
          </w:tcPr>
          <w:p w14:paraId="763DA817" w14:textId="77777777" w:rsidR="006946FA" w:rsidRPr="00A74456" w:rsidRDefault="006946FA" w:rsidP="006946FA">
            <w:pPr>
              <w:rPr>
                <w:rFonts w:ascii="Arial" w:hAnsi="Arial" w:cs="Arial"/>
              </w:rPr>
            </w:pPr>
          </w:p>
        </w:tc>
        <w:tc>
          <w:tcPr>
            <w:tcW w:w="3554" w:type="dxa"/>
            <w:shd w:val="clear" w:color="auto" w:fill="F2F2F2" w:themeFill="background1" w:themeFillShade="F2"/>
          </w:tcPr>
          <w:p w14:paraId="36666C06" w14:textId="3078A85B" w:rsidR="006946FA" w:rsidRPr="00A74456" w:rsidRDefault="006946FA" w:rsidP="006946FA">
            <w:pPr>
              <w:pStyle w:val="Paragraphedeliste"/>
              <w:numPr>
                <w:ilvl w:val="0"/>
                <w:numId w:val="3"/>
              </w:numPr>
              <w:rPr>
                <w:rFonts w:ascii="Arial" w:hAnsi="Arial" w:cs="Arial"/>
                <w:sz w:val="18"/>
                <w:szCs w:val="18"/>
              </w:rPr>
            </w:pPr>
            <w:r w:rsidRPr="00A74456">
              <w:rPr>
                <w:rFonts w:ascii="Arial" w:hAnsi="Arial" w:cs="Arial"/>
                <w:sz w:val="18"/>
                <w:szCs w:val="18"/>
              </w:rPr>
              <w:t>Régime local d’Assurance Maladie</w:t>
            </w:r>
          </w:p>
        </w:tc>
        <w:tc>
          <w:tcPr>
            <w:tcW w:w="1818" w:type="dxa"/>
          </w:tcPr>
          <w:p w14:paraId="124AEACA" w14:textId="77777777" w:rsidR="006946FA" w:rsidRPr="00A74456" w:rsidRDefault="006946FA" w:rsidP="006946FA">
            <w:pPr>
              <w:rPr>
                <w:rFonts w:ascii="Arial" w:hAnsi="Arial" w:cs="Arial"/>
              </w:rPr>
            </w:pPr>
          </w:p>
        </w:tc>
      </w:tr>
      <w:tr w:rsidR="006946FA" w:rsidRPr="00A74456" w14:paraId="0098126C" w14:textId="77777777" w:rsidTr="006417D2">
        <w:tc>
          <w:tcPr>
            <w:tcW w:w="3256" w:type="dxa"/>
            <w:shd w:val="clear" w:color="auto" w:fill="F2F2F2" w:themeFill="background1" w:themeFillShade="F2"/>
          </w:tcPr>
          <w:p w14:paraId="674404C0" w14:textId="55ACBCE0" w:rsidR="006946FA" w:rsidRPr="00A74456" w:rsidRDefault="006946FA" w:rsidP="006946FA">
            <w:pPr>
              <w:rPr>
                <w:rFonts w:ascii="Arial" w:hAnsi="Arial" w:cs="Arial"/>
                <w:sz w:val="18"/>
                <w:szCs w:val="18"/>
              </w:rPr>
            </w:pPr>
            <w:r w:rsidRPr="00A74456">
              <w:rPr>
                <w:rFonts w:ascii="Arial" w:hAnsi="Arial" w:cs="Arial"/>
                <w:sz w:val="18"/>
                <w:szCs w:val="18"/>
              </w:rPr>
              <w:t>Autres impôts et taxes</w:t>
            </w:r>
          </w:p>
        </w:tc>
        <w:tc>
          <w:tcPr>
            <w:tcW w:w="2116" w:type="dxa"/>
          </w:tcPr>
          <w:p w14:paraId="37771E3B" w14:textId="77777777" w:rsidR="006946FA" w:rsidRPr="00A74456" w:rsidRDefault="006946FA" w:rsidP="006946FA">
            <w:pPr>
              <w:rPr>
                <w:rFonts w:ascii="Arial" w:hAnsi="Arial" w:cs="Arial"/>
              </w:rPr>
            </w:pPr>
          </w:p>
        </w:tc>
        <w:tc>
          <w:tcPr>
            <w:tcW w:w="3554" w:type="dxa"/>
            <w:shd w:val="clear" w:color="auto" w:fill="F2F2F2" w:themeFill="background1" w:themeFillShade="F2"/>
          </w:tcPr>
          <w:p w14:paraId="6FCF8729" w14:textId="03C9A9C9" w:rsidR="006946FA" w:rsidRPr="00A74456" w:rsidRDefault="006946FA" w:rsidP="006946FA">
            <w:pPr>
              <w:pStyle w:val="Paragraphedeliste"/>
              <w:numPr>
                <w:ilvl w:val="0"/>
                <w:numId w:val="3"/>
              </w:numPr>
              <w:rPr>
                <w:rFonts w:ascii="Arial" w:hAnsi="Arial" w:cs="Arial"/>
                <w:sz w:val="18"/>
                <w:szCs w:val="18"/>
              </w:rPr>
            </w:pPr>
            <w:r w:rsidRPr="00A74456">
              <w:rPr>
                <w:rFonts w:ascii="Arial" w:hAnsi="Arial" w:cs="Arial"/>
                <w:sz w:val="18"/>
                <w:szCs w:val="18"/>
              </w:rPr>
              <w:t>CAF</w:t>
            </w:r>
          </w:p>
        </w:tc>
        <w:tc>
          <w:tcPr>
            <w:tcW w:w="1818" w:type="dxa"/>
          </w:tcPr>
          <w:p w14:paraId="078125E9" w14:textId="77777777" w:rsidR="006946FA" w:rsidRPr="00A74456" w:rsidRDefault="006946FA" w:rsidP="006946FA">
            <w:pPr>
              <w:rPr>
                <w:rFonts w:ascii="Arial" w:hAnsi="Arial" w:cs="Arial"/>
              </w:rPr>
            </w:pPr>
          </w:p>
        </w:tc>
      </w:tr>
      <w:tr w:rsidR="006946FA" w:rsidRPr="00A74456" w14:paraId="20A89F3E" w14:textId="77777777" w:rsidTr="006417D2">
        <w:tc>
          <w:tcPr>
            <w:tcW w:w="3256" w:type="dxa"/>
            <w:shd w:val="clear" w:color="auto" w:fill="F2F2F2" w:themeFill="background1" w:themeFillShade="F2"/>
          </w:tcPr>
          <w:p w14:paraId="10BAD35D" w14:textId="7F605CB8" w:rsidR="006946FA" w:rsidRPr="00A74456" w:rsidRDefault="006946FA" w:rsidP="006946FA">
            <w:pPr>
              <w:rPr>
                <w:rFonts w:ascii="Arial" w:hAnsi="Arial" w:cs="Arial"/>
                <w:sz w:val="18"/>
                <w:szCs w:val="18"/>
              </w:rPr>
            </w:pPr>
            <w:r w:rsidRPr="00A74456">
              <w:rPr>
                <w:rFonts w:ascii="Arial" w:hAnsi="Arial" w:cs="Arial"/>
                <w:color w:val="003CB4"/>
                <w:sz w:val="18"/>
                <w:szCs w:val="18"/>
              </w:rPr>
              <w:t>64 - Charges de personnel</w:t>
            </w:r>
          </w:p>
        </w:tc>
        <w:tc>
          <w:tcPr>
            <w:tcW w:w="2116" w:type="dxa"/>
          </w:tcPr>
          <w:p w14:paraId="6A4B5340" w14:textId="77777777" w:rsidR="006946FA" w:rsidRPr="00A74456" w:rsidRDefault="006946FA" w:rsidP="006946FA">
            <w:pPr>
              <w:rPr>
                <w:rFonts w:ascii="Arial" w:hAnsi="Arial" w:cs="Arial"/>
              </w:rPr>
            </w:pPr>
          </w:p>
        </w:tc>
        <w:tc>
          <w:tcPr>
            <w:tcW w:w="3554" w:type="dxa"/>
            <w:shd w:val="clear" w:color="auto" w:fill="F2F2F2" w:themeFill="background1" w:themeFillShade="F2"/>
          </w:tcPr>
          <w:p w14:paraId="66C5AE7E" w14:textId="47AC4E4C" w:rsidR="006946FA" w:rsidRPr="00A74456" w:rsidRDefault="006946FA" w:rsidP="006946FA">
            <w:pPr>
              <w:pStyle w:val="Paragraphedeliste"/>
              <w:numPr>
                <w:ilvl w:val="0"/>
                <w:numId w:val="3"/>
              </w:numPr>
              <w:rPr>
                <w:rFonts w:ascii="Arial" w:hAnsi="Arial" w:cs="Arial"/>
                <w:sz w:val="18"/>
                <w:szCs w:val="18"/>
              </w:rPr>
            </w:pPr>
            <w:r w:rsidRPr="00A74456">
              <w:rPr>
                <w:rFonts w:ascii="Arial" w:hAnsi="Arial" w:cs="Arial"/>
                <w:sz w:val="18"/>
                <w:szCs w:val="18"/>
              </w:rPr>
              <w:t>CARSAT, CPAM</w:t>
            </w:r>
          </w:p>
        </w:tc>
        <w:tc>
          <w:tcPr>
            <w:tcW w:w="1818" w:type="dxa"/>
          </w:tcPr>
          <w:p w14:paraId="48C3F55C" w14:textId="77777777" w:rsidR="006946FA" w:rsidRPr="00A74456" w:rsidRDefault="006946FA" w:rsidP="006946FA">
            <w:pPr>
              <w:rPr>
                <w:rFonts w:ascii="Arial" w:hAnsi="Arial" w:cs="Arial"/>
              </w:rPr>
            </w:pPr>
          </w:p>
        </w:tc>
      </w:tr>
      <w:tr w:rsidR="006946FA" w:rsidRPr="00A74456" w14:paraId="3107E372" w14:textId="77777777" w:rsidTr="006417D2">
        <w:tc>
          <w:tcPr>
            <w:tcW w:w="3256" w:type="dxa"/>
            <w:shd w:val="clear" w:color="auto" w:fill="F2F2F2" w:themeFill="background1" w:themeFillShade="F2"/>
          </w:tcPr>
          <w:p w14:paraId="138E840C" w14:textId="2ED1FEBF" w:rsidR="006946FA" w:rsidRPr="00A74456" w:rsidRDefault="006946FA" w:rsidP="006946FA">
            <w:pPr>
              <w:rPr>
                <w:rFonts w:ascii="Arial" w:hAnsi="Arial" w:cs="Arial"/>
                <w:sz w:val="18"/>
                <w:szCs w:val="18"/>
              </w:rPr>
            </w:pPr>
            <w:r w:rsidRPr="00A74456">
              <w:rPr>
                <w:rFonts w:ascii="Arial" w:hAnsi="Arial" w:cs="Arial"/>
                <w:sz w:val="18"/>
                <w:szCs w:val="18"/>
              </w:rPr>
              <w:t>Rémunération des personnels</w:t>
            </w:r>
          </w:p>
        </w:tc>
        <w:tc>
          <w:tcPr>
            <w:tcW w:w="2116" w:type="dxa"/>
          </w:tcPr>
          <w:p w14:paraId="5D6C758F" w14:textId="77777777" w:rsidR="006946FA" w:rsidRPr="00A74456" w:rsidRDefault="006946FA" w:rsidP="006946FA">
            <w:pPr>
              <w:rPr>
                <w:rFonts w:ascii="Arial" w:hAnsi="Arial" w:cs="Arial"/>
              </w:rPr>
            </w:pPr>
          </w:p>
        </w:tc>
        <w:tc>
          <w:tcPr>
            <w:tcW w:w="3554" w:type="dxa"/>
            <w:shd w:val="clear" w:color="auto" w:fill="F2F2F2" w:themeFill="background1" w:themeFillShade="F2"/>
          </w:tcPr>
          <w:p w14:paraId="24E6C771" w14:textId="3EAD1014" w:rsidR="006946FA" w:rsidRPr="00A74456" w:rsidRDefault="006946FA" w:rsidP="006946FA">
            <w:pPr>
              <w:rPr>
                <w:rFonts w:ascii="Arial" w:hAnsi="Arial" w:cs="Arial"/>
                <w:sz w:val="18"/>
                <w:szCs w:val="18"/>
              </w:rPr>
            </w:pPr>
            <w:r w:rsidRPr="00A74456">
              <w:rPr>
                <w:rFonts w:ascii="Arial" w:hAnsi="Arial" w:cs="Arial"/>
                <w:sz w:val="18"/>
                <w:szCs w:val="18"/>
              </w:rPr>
              <w:t>Fonds européens</w:t>
            </w:r>
          </w:p>
        </w:tc>
        <w:tc>
          <w:tcPr>
            <w:tcW w:w="1818" w:type="dxa"/>
          </w:tcPr>
          <w:p w14:paraId="447E0162" w14:textId="77777777" w:rsidR="006946FA" w:rsidRPr="00A74456" w:rsidRDefault="006946FA" w:rsidP="006946FA">
            <w:pPr>
              <w:rPr>
                <w:rFonts w:ascii="Arial" w:hAnsi="Arial" w:cs="Arial"/>
              </w:rPr>
            </w:pPr>
          </w:p>
        </w:tc>
      </w:tr>
      <w:tr w:rsidR="006946FA" w:rsidRPr="00A74456" w14:paraId="06B9A8AA" w14:textId="77777777" w:rsidTr="006417D2">
        <w:tc>
          <w:tcPr>
            <w:tcW w:w="3256" w:type="dxa"/>
            <w:shd w:val="clear" w:color="auto" w:fill="F2F2F2" w:themeFill="background1" w:themeFillShade="F2"/>
          </w:tcPr>
          <w:p w14:paraId="1B8DB2C9" w14:textId="4926C1A0" w:rsidR="006946FA" w:rsidRPr="00A74456" w:rsidRDefault="006946FA" w:rsidP="006946FA">
            <w:pPr>
              <w:rPr>
                <w:rFonts w:ascii="Arial" w:hAnsi="Arial" w:cs="Arial"/>
                <w:sz w:val="18"/>
                <w:szCs w:val="18"/>
              </w:rPr>
            </w:pPr>
            <w:r w:rsidRPr="00A74456">
              <w:rPr>
                <w:rFonts w:ascii="Arial" w:hAnsi="Arial" w:cs="Arial"/>
                <w:sz w:val="18"/>
                <w:szCs w:val="18"/>
              </w:rPr>
              <w:t>Charges sociales</w:t>
            </w:r>
          </w:p>
        </w:tc>
        <w:tc>
          <w:tcPr>
            <w:tcW w:w="2116" w:type="dxa"/>
          </w:tcPr>
          <w:p w14:paraId="26109C7E" w14:textId="77777777" w:rsidR="006946FA" w:rsidRPr="00A74456" w:rsidRDefault="006946FA" w:rsidP="006946FA">
            <w:pPr>
              <w:rPr>
                <w:rFonts w:ascii="Arial" w:hAnsi="Arial" w:cs="Arial"/>
              </w:rPr>
            </w:pPr>
          </w:p>
        </w:tc>
        <w:tc>
          <w:tcPr>
            <w:tcW w:w="3554" w:type="dxa"/>
            <w:shd w:val="clear" w:color="auto" w:fill="F2F2F2" w:themeFill="background1" w:themeFillShade="F2"/>
          </w:tcPr>
          <w:p w14:paraId="66504E96" w14:textId="104E933B" w:rsidR="006946FA" w:rsidRPr="00A74456" w:rsidRDefault="006946FA" w:rsidP="006946FA">
            <w:pPr>
              <w:rPr>
                <w:rFonts w:ascii="Arial" w:hAnsi="Arial" w:cs="Arial"/>
                <w:sz w:val="18"/>
                <w:szCs w:val="18"/>
              </w:rPr>
            </w:pPr>
            <w:r w:rsidRPr="00A74456">
              <w:rPr>
                <w:rFonts w:ascii="Arial" w:hAnsi="Arial" w:cs="Arial"/>
                <w:sz w:val="18"/>
                <w:szCs w:val="18"/>
              </w:rPr>
              <w:t>L'agence de services et de paiement (emplois aidés)</w:t>
            </w:r>
          </w:p>
        </w:tc>
        <w:tc>
          <w:tcPr>
            <w:tcW w:w="1818" w:type="dxa"/>
          </w:tcPr>
          <w:p w14:paraId="31E3AEE7" w14:textId="77777777" w:rsidR="006946FA" w:rsidRPr="00A74456" w:rsidRDefault="006946FA" w:rsidP="006946FA">
            <w:pPr>
              <w:rPr>
                <w:rFonts w:ascii="Arial" w:hAnsi="Arial" w:cs="Arial"/>
              </w:rPr>
            </w:pPr>
          </w:p>
        </w:tc>
      </w:tr>
      <w:tr w:rsidR="006946FA" w:rsidRPr="00A74456" w14:paraId="1D4B0C18" w14:textId="77777777" w:rsidTr="006417D2">
        <w:tc>
          <w:tcPr>
            <w:tcW w:w="3256" w:type="dxa"/>
            <w:shd w:val="clear" w:color="auto" w:fill="F2F2F2" w:themeFill="background1" w:themeFillShade="F2"/>
          </w:tcPr>
          <w:p w14:paraId="14897282" w14:textId="6EDEE19A" w:rsidR="006946FA" w:rsidRPr="00A74456" w:rsidRDefault="006946FA" w:rsidP="006946FA">
            <w:pPr>
              <w:rPr>
                <w:rFonts w:ascii="Arial" w:hAnsi="Arial" w:cs="Arial"/>
                <w:sz w:val="18"/>
                <w:szCs w:val="18"/>
              </w:rPr>
            </w:pPr>
            <w:r w:rsidRPr="00A74456">
              <w:rPr>
                <w:rFonts w:ascii="Arial" w:hAnsi="Arial" w:cs="Arial"/>
                <w:sz w:val="18"/>
                <w:szCs w:val="18"/>
              </w:rPr>
              <w:t>Autres charges de personnel</w:t>
            </w:r>
          </w:p>
        </w:tc>
        <w:tc>
          <w:tcPr>
            <w:tcW w:w="2116" w:type="dxa"/>
          </w:tcPr>
          <w:p w14:paraId="77FAA669" w14:textId="77777777" w:rsidR="006946FA" w:rsidRPr="00A74456" w:rsidRDefault="006946FA" w:rsidP="006946FA">
            <w:pPr>
              <w:rPr>
                <w:rFonts w:ascii="Arial" w:hAnsi="Arial" w:cs="Arial"/>
              </w:rPr>
            </w:pPr>
          </w:p>
        </w:tc>
        <w:tc>
          <w:tcPr>
            <w:tcW w:w="3554" w:type="dxa"/>
            <w:shd w:val="clear" w:color="auto" w:fill="F2F2F2" w:themeFill="background1" w:themeFillShade="F2"/>
          </w:tcPr>
          <w:p w14:paraId="65CF0B65" w14:textId="3172E83F" w:rsidR="006946FA" w:rsidRPr="00A74456" w:rsidRDefault="006946FA" w:rsidP="006946FA">
            <w:pPr>
              <w:rPr>
                <w:rFonts w:ascii="Arial" w:hAnsi="Arial" w:cs="Arial"/>
                <w:sz w:val="18"/>
                <w:szCs w:val="18"/>
              </w:rPr>
            </w:pPr>
            <w:r w:rsidRPr="00A74456">
              <w:rPr>
                <w:rFonts w:ascii="Arial" w:hAnsi="Arial" w:cs="Arial"/>
                <w:sz w:val="18"/>
                <w:szCs w:val="18"/>
              </w:rPr>
              <w:t>Autres établissements publics</w:t>
            </w:r>
          </w:p>
        </w:tc>
        <w:tc>
          <w:tcPr>
            <w:tcW w:w="1818" w:type="dxa"/>
          </w:tcPr>
          <w:p w14:paraId="52F50844" w14:textId="77777777" w:rsidR="006946FA" w:rsidRPr="00A74456" w:rsidRDefault="006946FA" w:rsidP="006946FA">
            <w:pPr>
              <w:rPr>
                <w:rFonts w:ascii="Arial" w:hAnsi="Arial" w:cs="Arial"/>
              </w:rPr>
            </w:pPr>
          </w:p>
        </w:tc>
      </w:tr>
      <w:tr w:rsidR="006946FA" w:rsidRPr="00A74456" w14:paraId="412651D1" w14:textId="77777777" w:rsidTr="006417D2">
        <w:tc>
          <w:tcPr>
            <w:tcW w:w="3256" w:type="dxa"/>
            <w:shd w:val="clear" w:color="auto" w:fill="F2F2F2" w:themeFill="background1" w:themeFillShade="F2"/>
          </w:tcPr>
          <w:p w14:paraId="4A706A89" w14:textId="7C9A262E" w:rsidR="006946FA" w:rsidRPr="00A74456" w:rsidRDefault="006946FA" w:rsidP="006946FA">
            <w:pPr>
              <w:rPr>
                <w:rFonts w:ascii="Arial" w:hAnsi="Arial" w:cs="Arial"/>
                <w:color w:val="003CB4"/>
                <w:sz w:val="18"/>
                <w:szCs w:val="18"/>
              </w:rPr>
            </w:pPr>
            <w:r w:rsidRPr="00A74456">
              <w:rPr>
                <w:rFonts w:ascii="Arial" w:hAnsi="Arial" w:cs="Arial"/>
                <w:color w:val="003CB4"/>
                <w:sz w:val="18"/>
                <w:szCs w:val="18"/>
              </w:rPr>
              <w:t>65 - Autres charges de gestion courante</w:t>
            </w:r>
          </w:p>
        </w:tc>
        <w:tc>
          <w:tcPr>
            <w:tcW w:w="2116" w:type="dxa"/>
          </w:tcPr>
          <w:p w14:paraId="55B3F0F2" w14:textId="77777777" w:rsidR="006946FA" w:rsidRPr="00A74456" w:rsidRDefault="006946FA" w:rsidP="006946FA">
            <w:pPr>
              <w:rPr>
                <w:rFonts w:ascii="Arial" w:hAnsi="Arial" w:cs="Arial"/>
              </w:rPr>
            </w:pPr>
          </w:p>
        </w:tc>
        <w:tc>
          <w:tcPr>
            <w:tcW w:w="3554" w:type="dxa"/>
            <w:shd w:val="clear" w:color="auto" w:fill="F2F2F2" w:themeFill="background1" w:themeFillShade="F2"/>
          </w:tcPr>
          <w:p w14:paraId="732F5252" w14:textId="6DEC8AC0" w:rsidR="006946FA" w:rsidRPr="00A74456" w:rsidRDefault="006946FA" w:rsidP="006946FA">
            <w:pPr>
              <w:rPr>
                <w:rFonts w:ascii="Arial" w:hAnsi="Arial" w:cs="Arial"/>
                <w:color w:val="003CB4"/>
                <w:sz w:val="18"/>
                <w:szCs w:val="18"/>
              </w:rPr>
            </w:pPr>
            <w:r w:rsidRPr="00A74456">
              <w:rPr>
                <w:rFonts w:ascii="Arial" w:hAnsi="Arial" w:cs="Arial"/>
                <w:color w:val="003CB4"/>
                <w:sz w:val="18"/>
                <w:szCs w:val="18"/>
              </w:rPr>
              <w:t>75 - Autres produits de gestion courante</w:t>
            </w:r>
          </w:p>
        </w:tc>
        <w:tc>
          <w:tcPr>
            <w:tcW w:w="1818" w:type="dxa"/>
          </w:tcPr>
          <w:p w14:paraId="79760EE5" w14:textId="77777777" w:rsidR="006946FA" w:rsidRPr="00A74456" w:rsidRDefault="006946FA" w:rsidP="006946FA">
            <w:pPr>
              <w:rPr>
                <w:rFonts w:ascii="Arial" w:hAnsi="Arial" w:cs="Arial"/>
              </w:rPr>
            </w:pPr>
          </w:p>
        </w:tc>
      </w:tr>
      <w:tr w:rsidR="006946FA" w:rsidRPr="00A74456" w14:paraId="2E40EA4D" w14:textId="77777777" w:rsidTr="006417D2">
        <w:tc>
          <w:tcPr>
            <w:tcW w:w="3256" w:type="dxa"/>
            <w:shd w:val="clear" w:color="auto" w:fill="F2F2F2" w:themeFill="background1" w:themeFillShade="F2"/>
          </w:tcPr>
          <w:p w14:paraId="7F6279AF" w14:textId="77777777" w:rsidR="006946FA" w:rsidRPr="00A74456" w:rsidRDefault="006946FA" w:rsidP="006946FA">
            <w:pPr>
              <w:rPr>
                <w:rFonts w:ascii="Arial" w:hAnsi="Arial" w:cs="Arial"/>
                <w:sz w:val="18"/>
                <w:szCs w:val="18"/>
              </w:rPr>
            </w:pPr>
          </w:p>
        </w:tc>
        <w:tc>
          <w:tcPr>
            <w:tcW w:w="2116" w:type="dxa"/>
          </w:tcPr>
          <w:p w14:paraId="7FE33DFC" w14:textId="77777777" w:rsidR="006946FA" w:rsidRPr="00A74456" w:rsidRDefault="006946FA" w:rsidP="006946FA">
            <w:pPr>
              <w:rPr>
                <w:rFonts w:ascii="Arial" w:hAnsi="Arial" w:cs="Arial"/>
              </w:rPr>
            </w:pPr>
          </w:p>
        </w:tc>
        <w:tc>
          <w:tcPr>
            <w:tcW w:w="3554" w:type="dxa"/>
            <w:shd w:val="clear" w:color="auto" w:fill="F2F2F2" w:themeFill="background1" w:themeFillShade="F2"/>
          </w:tcPr>
          <w:p w14:paraId="4BCDDFDC" w14:textId="2693E6E8" w:rsidR="006946FA" w:rsidRPr="00A74456" w:rsidRDefault="006946FA" w:rsidP="006946FA">
            <w:pPr>
              <w:rPr>
                <w:rFonts w:ascii="Arial" w:hAnsi="Arial" w:cs="Arial"/>
                <w:color w:val="003CB4"/>
                <w:sz w:val="18"/>
                <w:szCs w:val="18"/>
              </w:rPr>
            </w:pPr>
            <w:r w:rsidRPr="00A74456">
              <w:rPr>
                <w:rFonts w:ascii="Arial" w:hAnsi="Arial" w:cs="Arial"/>
                <w:color w:val="003CB4"/>
                <w:sz w:val="18"/>
                <w:szCs w:val="18"/>
              </w:rPr>
              <w:t>756. Cotisations</w:t>
            </w:r>
          </w:p>
        </w:tc>
        <w:tc>
          <w:tcPr>
            <w:tcW w:w="1818" w:type="dxa"/>
          </w:tcPr>
          <w:p w14:paraId="3411E9BE" w14:textId="77777777" w:rsidR="006946FA" w:rsidRPr="00A74456" w:rsidRDefault="006946FA" w:rsidP="006946FA">
            <w:pPr>
              <w:rPr>
                <w:rFonts w:ascii="Arial" w:hAnsi="Arial" w:cs="Arial"/>
              </w:rPr>
            </w:pPr>
          </w:p>
        </w:tc>
      </w:tr>
      <w:tr w:rsidR="006946FA" w:rsidRPr="00A74456" w14:paraId="04603BC6" w14:textId="77777777" w:rsidTr="006417D2">
        <w:tc>
          <w:tcPr>
            <w:tcW w:w="3256" w:type="dxa"/>
            <w:shd w:val="clear" w:color="auto" w:fill="F2F2F2" w:themeFill="background1" w:themeFillShade="F2"/>
          </w:tcPr>
          <w:p w14:paraId="623F2579" w14:textId="77777777" w:rsidR="006946FA" w:rsidRPr="00A74456" w:rsidRDefault="006946FA" w:rsidP="006946FA">
            <w:pPr>
              <w:rPr>
                <w:rFonts w:ascii="Arial" w:hAnsi="Arial" w:cs="Arial"/>
                <w:sz w:val="18"/>
                <w:szCs w:val="18"/>
              </w:rPr>
            </w:pPr>
          </w:p>
        </w:tc>
        <w:tc>
          <w:tcPr>
            <w:tcW w:w="2116" w:type="dxa"/>
          </w:tcPr>
          <w:p w14:paraId="2B8D9050" w14:textId="77777777" w:rsidR="006946FA" w:rsidRPr="00A74456" w:rsidRDefault="006946FA" w:rsidP="006946FA">
            <w:pPr>
              <w:rPr>
                <w:rFonts w:ascii="Arial" w:hAnsi="Arial" w:cs="Arial"/>
              </w:rPr>
            </w:pPr>
          </w:p>
        </w:tc>
        <w:tc>
          <w:tcPr>
            <w:tcW w:w="3554" w:type="dxa"/>
            <w:shd w:val="clear" w:color="auto" w:fill="F2F2F2" w:themeFill="background1" w:themeFillShade="F2"/>
          </w:tcPr>
          <w:p w14:paraId="70E6227A" w14:textId="130E0F33" w:rsidR="006946FA" w:rsidRPr="00A74456" w:rsidRDefault="006946FA" w:rsidP="006946FA">
            <w:pPr>
              <w:rPr>
                <w:rFonts w:ascii="Arial" w:hAnsi="Arial" w:cs="Arial"/>
                <w:color w:val="003CB4"/>
                <w:sz w:val="18"/>
                <w:szCs w:val="18"/>
              </w:rPr>
            </w:pPr>
            <w:r w:rsidRPr="00A74456">
              <w:rPr>
                <w:rFonts w:ascii="Arial" w:hAnsi="Arial" w:cs="Arial"/>
                <w:color w:val="003CB4"/>
                <w:sz w:val="18"/>
                <w:szCs w:val="18"/>
              </w:rPr>
              <w:t>758. Dons manuels - Mécénat</w:t>
            </w:r>
          </w:p>
        </w:tc>
        <w:tc>
          <w:tcPr>
            <w:tcW w:w="1818" w:type="dxa"/>
          </w:tcPr>
          <w:p w14:paraId="47C5A538" w14:textId="77777777" w:rsidR="006946FA" w:rsidRPr="00A74456" w:rsidRDefault="006946FA" w:rsidP="006946FA">
            <w:pPr>
              <w:rPr>
                <w:rFonts w:ascii="Arial" w:hAnsi="Arial" w:cs="Arial"/>
              </w:rPr>
            </w:pPr>
          </w:p>
        </w:tc>
      </w:tr>
      <w:tr w:rsidR="006946FA" w:rsidRPr="00A74456" w14:paraId="133BBA0C" w14:textId="77777777" w:rsidTr="006417D2">
        <w:tc>
          <w:tcPr>
            <w:tcW w:w="3256" w:type="dxa"/>
            <w:shd w:val="clear" w:color="auto" w:fill="F2F2F2" w:themeFill="background1" w:themeFillShade="F2"/>
          </w:tcPr>
          <w:p w14:paraId="38CAAC87" w14:textId="32CE7DCB" w:rsidR="006946FA" w:rsidRPr="00A74456" w:rsidRDefault="006946FA" w:rsidP="006946FA">
            <w:pPr>
              <w:rPr>
                <w:rFonts w:ascii="Arial" w:hAnsi="Arial" w:cs="Arial"/>
                <w:color w:val="003CB4"/>
                <w:sz w:val="18"/>
                <w:szCs w:val="18"/>
              </w:rPr>
            </w:pPr>
            <w:r w:rsidRPr="00A74456">
              <w:rPr>
                <w:rFonts w:ascii="Arial" w:hAnsi="Arial" w:cs="Arial"/>
                <w:color w:val="003CB4"/>
                <w:sz w:val="18"/>
                <w:szCs w:val="18"/>
              </w:rPr>
              <w:t>66 - Charges financières</w:t>
            </w:r>
          </w:p>
        </w:tc>
        <w:tc>
          <w:tcPr>
            <w:tcW w:w="2116" w:type="dxa"/>
          </w:tcPr>
          <w:p w14:paraId="52499A79" w14:textId="77777777" w:rsidR="006946FA" w:rsidRPr="00A74456" w:rsidRDefault="006946FA" w:rsidP="006946FA">
            <w:pPr>
              <w:rPr>
                <w:rFonts w:ascii="Arial" w:hAnsi="Arial" w:cs="Arial"/>
              </w:rPr>
            </w:pPr>
          </w:p>
        </w:tc>
        <w:tc>
          <w:tcPr>
            <w:tcW w:w="3554" w:type="dxa"/>
            <w:shd w:val="clear" w:color="auto" w:fill="F2F2F2" w:themeFill="background1" w:themeFillShade="F2"/>
          </w:tcPr>
          <w:p w14:paraId="6CB7EF38" w14:textId="1D69E4DB" w:rsidR="006946FA" w:rsidRPr="00A74456" w:rsidRDefault="006946FA" w:rsidP="006946FA">
            <w:pPr>
              <w:rPr>
                <w:rFonts w:ascii="Arial" w:hAnsi="Arial" w:cs="Arial"/>
                <w:color w:val="003CB4"/>
                <w:sz w:val="18"/>
                <w:szCs w:val="18"/>
              </w:rPr>
            </w:pPr>
            <w:r w:rsidRPr="00A74456">
              <w:rPr>
                <w:rFonts w:ascii="Arial" w:hAnsi="Arial" w:cs="Arial"/>
                <w:color w:val="003CB4"/>
                <w:sz w:val="18"/>
                <w:szCs w:val="18"/>
              </w:rPr>
              <w:t>76 - Produits financiers</w:t>
            </w:r>
          </w:p>
        </w:tc>
        <w:tc>
          <w:tcPr>
            <w:tcW w:w="1818" w:type="dxa"/>
          </w:tcPr>
          <w:p w14:paraId="67611A52" w14:textId="77777777" w:rsidR="006946FA" w:rsidRPr="00A74456" w:rsidRDefault="006946FA" w:rsidP="006946FA">
            <w:pPr>
              <w:rPr>
                <w:rFonts w:ascii="Arial" w:hAnsi="Arial" w:cs="Arial"/>
              </w:rPr>
            </w:pPr>
          </w:p>
        </w:tc>
      </w:tr>
      <w:tr w:rsidR="006946FA" w:rsidRPr="00A74456" w14:paraId="5B57A56C" w14:textId="77777777" w:rsidTr="006417D2">
        <w:tc>
          <w:tcPr>
            <w:tcW w:w="3256" w:type="dxa"/>
            <w:shd w:val="clear" w:color="auto" w:fill="F2F2F2" w:themeFill="background1" w:themeFillShade="F2"/>
          </w:tcPr>
          <w:p w14:paraId="2CAAA5A6" w14:textId="36BCA97E" w:rsidR="006946FA" w:rsidRPr="00A74456" w:rsidRDefault="006946FA" w:rsidP="006946FA">
            <w:pPr>
              <w:rPr>
                <w:rFonts w:ascii="Arial" w:hAnsi="Arial" w:cs="Arial"/>
                <w:color w:val="003CB4"/>
                <w:sz w:val="18"/>
                <w:szCs w:val="18"/>
              </w:rPr>
            </w:pPr>
            <w:r w:rsidRPr="00A74456">
              <w:rPr>
                <w:rFonts w:ascii="Arial" w:hAnsi="Arial" w:cs="Arial"/>
                <w:color w:val="003CB4"/>
                <w:sz w:val="18"/>
                <w:szCs w:val="18"/>
              </w:rPr>
              <w:t>67 - Charges exceptionnelles</w:t>
            </w:r>
          </w:p>
        </w:tc>
        <w:tc>
          <w:tcPr>
            <w:tcW w:w="2116" w:type="dxa"/>
          </w:tcPr>
          <w:p w14:paraId="29A1A30E" w14:textId="77777777" w:rsidR="006946FA" w:rsidRPr="00A74456" w:rsidRDefault="006946FA" w:rsidP="006946FA">
            <w:pPr>
              <w:rPr>
                <w:rFonts w:ascii="Arial" w:hAnsi="Arial" w:cs="Arial"/>
              </w:rPr>
            </w:pPr>
          </w:p>
        </w:tc>
        <w:tc>
          <w:tcPr>
            <w:tcW w:w="3554" w:type="dxa"/>
            <w:shd w:val="clear" w:color="auto" w:fill="F2F2F2" w:themeFill="background1" w:themeFillShade="F2"/>
          </w:tcPr>
          <w:p w14:paraId="38F90A15" w14:textId="027D6A6C" w:rsidR="006946FA" w:rsidRPr="00A74456" w:rsidRDefault="006946FA" w:rsidP="006946FA">
            <w:pPr>
              <w:rPr>
                <w:rFonts w:ascii="Arial" w:hAnsi="Arial" w:cs="Arial"/>
                <w:color w:val="003CB4"/>
                <w:sz w:val="18"/>
                <w:szCs w:val="18"/>
              </w:rPr>
            </w:pPr>
            <w:r w:rsidRPr="00A74456">
              <w:rPr>
                <w:rFonts w:ascii="Arial" w:hAnsi="Arial" w:cs="Arial"/>
                <w:color w:val="003CB4"/>
                <w:sz w:val="18"/>
                <w:szCs w:val="18"/>
              </w:rPr>
              <w:t>77 - Produits exceptionnels</w:t>
            </w:r>
          </w:p>
        </w:tc>
        <w:tc>
          <w:tcPr>
            <w:tcW w:w="1818" w:type="dxa"/>
          </w:tcPr>
          <w:p w14:paraId="450491BC" w14:textId="77777777" w:rsidR="006946FA" w:rsidRPr="00A74456" w:rsidRDefault="006946FA" w:rsidP="006946FA">
            <w:pPr>
              <w:rPr>
                <w:rFonts w:ascii="Arial" w:hAnsi="Arial" w:cs="Arial"/>
              </w:rPr>
            </w:pPr>
          </w:p>
        </w:tc>
      </w:tr>
      <w:tr w:rsidR="006946FA" w:rsidRPr="00A74456" w14:paraId="7BFD894F" w14:textId="77777777" w:rsidTr="006417D2">
        <w:tc>
          <w:tcPr>
            <w:tcW w:w="3256" w:type="dxa"/>
            <w:shd w:val="clear" w:color="auto" w:fill="F2F2F2" w:themeFill="background1" w:themeFillShade="F2"/>
          </w:tcPr>
          <w:p w14:paraId="65984C75" w14:textId="7EBF0AF4" w:rsidR="006946FA" w:rsidRPr="00A74456" w:rsidRDefault="006946FA" w:rsidP="006946FA">
            <w:pPr>
              <w:rPr>
                <w:rFonts w:ascii="Arial" w:hAnsi="Arial" w:cs="Arial"/>
                <w:color w:val="003CB4"/>
                <w:sz w:val="18"/>
                <w:szCs w:val="18"/>
              </w:rPr>
            </w:pPr>
            <w:r w:rsidRPr="00A74456">
              <w:rPr>
                <w:rFonts w:ascii="Arial" w:hAnsi="Arial" w:cs="Arial"/>
                <w:color w:val="003CB4"/>
                <w:sz w:val="18"/>
                <w:szCs w:val="18"/>
              </w:rPr>
              <w:t>68- Dotations aux amortissements, provisions et engagements à réaliser sur ressources affectées</w:t>
            </w:r>
          </w:p>
        </w:tc>
        <w:tc>
          <w:tcPr>
            <w:tcW w:w="2116" w:type="dxa"/>
          </w:tcPr>
          <w:p w14:paraId="1EBA2409" w14:textId="77777777" w:rsidR="006946FA" w:rsidRPr="00A74456" w:rsidRDefault="006946FA" w:rsidP="006946FA">
            <w:pPr>
              <w:rPr>
                <w:rFonts w:ascii="Arial" w:hAnsi="Arial" w:cs="Arial"/>
              </w:rPr>
            </w:pPr>
          </w:p>
        </w:tc>
        <w:tc>
          <w:tcPr>
            <w:tcW w:w="3554" w:type="dxa"/>
            <w:shd w:val="clear" w:color="auto" w:fill="F2F2F2" w:themeFill="background1" w:themeFillShade="F2"/>
          </w:tcPr>
          <w:p w14:paraId="66052696" w14:textId="206861F1" w:rsidR="006946FA" w:rsidRPr="00A74456" w:rsidRDefault="006946FA" w:rsidP="006946FA">
            <w:pPr>
              <w:rPr>
                <w:rFonts w:ascii="Arial" w:hAnsi="Arial" w:cs="Arial"/>
                <w:color w:val="003CB4"/>
                <w:sz w:val="18"/>
                <w:szCs w:val="18"/>
              </w:rPr>
            </w:pPr>
            <w:r w:rsidRPr="00A74456">
              <w:rPr>
                <w:rFonts w:ascii="Arial" w:hAnsi="Arial" w:cs="Arial"/>
                <w:color w:val="003CB4"/>
                <w:sz w:val="18"/>
                <w:szCs w:val="18"/>
              </w:rPr>
              <w:t>78- Reprises sur amortissements et provisions</w:t>
            </w:r>
          </w:p>
        </w:tc>
        <w:tc>
          <w:tcPr>
            <w:tcW w:w="1818" w:type="dxa"/>
          </w:tcPr>
          <w:p w14:paraId="6EA646F8" w14:textId="77777777" w:rsidR="006946FA" w:rsidRPr="00A74456" w:rsidRDefault="006946FA" w:rsidP="006946FA">
            <w:pPr>
              <w:rPr>
                <w:rFonts w:ascii="Arial" w:hAnsi="Arial" w:cs="Arial"/>
              </w:rPr>
            </w:pPr>
          </w:p>
        </w:tc>
      </w:tr>
      <w:tr w:rsidR="006946FA" w:rsidRPr="00A74456" w14:paraId="13D89485" w14:textId="77777777" w:rsidTr="006417D2">
        <w:tc>
          <w:tcPr>
            <w:tcW w:w="3256" w:type="dxa"/>
            <w:shd w:val="clear" w:color="auto" w:fill="F2F2F2" w:themeFill="background1" w:themeFillShade="F2"/>
          </w:tcPr>
          <w:p w14:paraId="31B64A82" w14:textId="02143E16" w:rsidR="006946FA" w:rsidRPr="00A74456" w:rsidRDefault="006946FA" w:rsidP="006946FA">
            <w:pPr>
              <w:rPr>
                <w:rFonts w:ascii="Arial" w:hAnsi="Arial" w:cs="Arial"/>
                <w:color w:val="003CB4"/>
                <w:sz w:val="18"/>
                <w:szCs w:val="18"/>
              </w:rPr>
            </w:pPr>
            <w:r w:rsidRPr="00A74456">
              <w:rPr>
                <w:rFonts w:ascii="Arial" w:hAnsi="Arial" w:cs="Arial"/>
                <w:color w:val="003CB4"/>
                <w:sz w:val="18"/>
                <w:szCs w:val="18"/>
              </w:rPr>
              <w:t>69- Impôts sur les bénéfices (IS) ; Participation des salariés</w:t>
            </w:r>
          </w:p>
        </w:tc>
        <w:tc>
          <w:tcPr>
            <w:tcW w:w="2116" w:type="dxa"/>
          </w:tcPr>
          <w:p w14:paraId="39553C16" w14:textId="77777777" w:rsidR="006946FA" w:rsidRPr="00A74456" w:rsidRDefault="006946FA" w:rsidP="006946FA">
            <w:pPr>
              <w:rPr>
                <w:rFonts w:ascii="Arial" w:hAnsi="Arial" w:cs="Arial"/>
              </w:rPr>
            </w:pPr>
          </w:p>
        </w:tc>
        <w:tc>
          <w:tcPr>
            <w:tcW w:w="3554" w:type="dxa"/>
            <w:shd w:val="clear" w:color="auto" w:fill="F2F2F2" w:themeFill="background1" w:themeFillShade="F2"/>
          </w:tcPr>
          <w:p w14:paraId="15EEF030" w14:textId="5F821093" w:rsidR="006946FA" w:rsidRPr="00A74456" w:rsidRDefault="006946FA" w:rsidP="006946FA">
            <w:pPr>
              <w:rPr>
                <w:rFonts w:ascii="Arial" w:hAnsi="Arial" w:cs="Arial"/>
                <w:color w:val="003CB4"/>
                <w:sz w:val="18"/>
                <w:szCs w:val="18"/>
              </w:rPr>
            </w:pPr>
            <w:r w:rsidRPr="00A74456">
              <w:rPr>
                <w:rFonts w:ascii="Arial" w:hAnsi="Arial" w:cs="Arial"/>
                <w:color w:val="003CB4"/>
                <w:sz w:val="18"/>
                <w:szCs w:val="18"/>
              </w:rPr>
              <w:t>79- Transfert de charges</w:t>
            </w:r>
          </w:p>
        </w:tc>
        <w:tc>
          <w:tcPr>
            <w:tcW w:w="1818" w:type="dxa"/>
          </w:tcPr>
          <w:p w14:paraId="0A810CE6" w14:textId="77777777" w:rsidR="006946FA" w:rsidRPr="00A74456" w:rsidRDefault="006946FA" w:rsidP="006946FA">
            <w:pPr>
              <w:rPr>
                <w:rFonts w:ascii="Arial" w:hAnsi="Arial" w:cs="Arial"/>
              </w:rPr>
            </w:pPr>
          </w:p>
        </w:tc>
      </w:tr>
      <w:tr w:rsidR="006946FA" w:rsidRPr="00A74456" w14:paraId="561100D8" w14:textId="77777777" w:rsidTr="006417D2">
        <w:tc>
          <w:tcPr>
            <w:tcW w:w="3256" w:type="dxa"/>
            <w:shd w:val="clear" w:color="auto" w:fill="FFD9D9"/>
          </w:tcPr>
          <w:p w14:paraId="6880DCA3" w14:textId="5D9E86D1" w:rsidR="006946FA" w:rsidRPr="00A74456" w:rsidRDefault="006946FA" w:rsidP="006946FA">
            <w:pPr>
              <w:rPr>
                <w:rFonts w:ascii="Arial" w:hAnsi="Arial" w:cs="Arial"/>
                <w:b/>
                <w:bCs/>
                <w:sz w:val="18"/>
                <w:szCs w:val="18"/>
              </w:rPr>
            </w:pPr>
            <w:r w:rsidRPr="00A74456">
              <w:rPr>
                <w:rFonts w:ascii="Arial" w:hAnsi="Arial" w:cs="Arial"/>
                <w:b/>
                <w:bCs/>
                <w:color w:val="FF0000"/>
                <w:sz w:val="18"/>
                <w:szCs w:val="18"/>
              </w:rPr>
              <w:t>TOTAL DES CHARGES</w:t>
            </w:r>
          </w:p>
        </w:tc>
        <w:tc>
          <w:tcPr>
            <w:tcW w:w="2116" w:type="dxa"/>
            <w:shd w:val="clear" w:color="auto" w:fill="FFD9D9"/>
          </w:tcPr>
          <w:p w14:paraId="329D52D3" w14:textId="77777777" w:rsidR="006946FA" w:rsidRPr="00A74456" w:rsidRDefault="006946FA" w:rsidP="006946FA">
            <w:pPr>
              <w:rPr>
                <w:rFonts w:ascii="Arial" w:hAnsi="Arial" w:cs="Arial"/>
              </w:rPr>
            </w:pPr>
          </w:p>
        </w:tc>
        <w:tc>
          <w:tcPr>
            <w:tcW w:w="3554" w:type="dxa"/>
            <w:shd w:val="clear" w:color="auto" w:fill="FFD9D9"/>
          </w:tcPr>
          <w:p w14:paraId="587F3AEC" w14:textId="1BC2C6D3" w:rsidR="006946FA" w:rsidRPr="00A74456" w:rsidRDefault="006946FA" w:rsidP="006946FA">
            <w:pPr>
              <w:rPr>
                <w:rFonts w:ascii="Arial" w:hAnsi="Arial" w:cs="Arial"/>
                <w:b/>
                <w:bCs/>
                <w:sz w:val="18"/>
                <w:szCs w:val="18"/>
              </w:rPr>
            </w:pPr>
            <w:r w:rsidRPr="00A74456">
              <w:rPr>
                <w:rFonts w:ascii="Arial" w:hAnsi="Arial" w:cs="Arial"/>
                <w:b/>
                <w:bCs/>
                <w:color w:val="FF0000"/>
                <w:sz w:val="18"/>
                <w:szCs w:val="18"/>
              </w:rPr>
              <w:t>TOTAL DES PRODUITS</w:t>
            </w:r>
          </w:p>
        </w:tc>
        <w:tc>
          <w:tcPr>
            <w:tcW w:w="1818" w:type="dxa"/>
            <w:shd w:val="clear" w:color="auto" w:fill="FFD9D9"/>
          </w:tcPr>
          <w:p w14:paraId="24045A82" w14:textId="77777777" w:rsidR="006946FA" w:rsidRPr="00A74456" w:rsidRDefault="006946FA" w:rsidP="006946FA">
            <w:pPr>
              <w:rPr>
                <w:rFonts w:ascii="Arial" w:hAnsi="Arial" w:cs="Arial"/>
              </w:rPr>
            </w:pPr>
          </w:p>
        </w:tc>
      </w:tr>
    </w:tbl>
    <w:p w14:paraId="5FFD3DE2" w14:textId="77777777" w:rsidR="00505DB7" w:rsidRPr="00A74456" w:rsidRDefault="00505DB7" w:rsidP="00505DB7">
      <w:pPr>
        <w:spacing w:after="0"/>
        <w:rPr>
          <w:rFonts w:ascii="Arial" w:hAnsi="Arial" w:cs="Arial"/>
          <w:i/>
          <w:iCs/>
          <w:sz w:val="18"/>
          <w:szCs w:val="18"/>
        </w:rPr>
      </w:pPr>
      <w:r w:rsidRPr="00A74456">
        <w:rPr>
          <w:rFonts w:ascii="Arial" w:hAnsi="Arial" w:cs="Arial"/>
          <w:i/>
          <w:iCs/>
          <w:sz w:val="18"/>
          <w:szCs w:val="18"/>
        </w:rPr>
        <w:t>1 Ne pas indiquer les centimes d'euros.</w:t>
      </w:r>
    </w:p>
    <w:p w14:paraId="113C0176" w14:textId="77777777" w:rsidR="00505DB7" w:rsidRPr="00A74456" w:rsidRDefault="00505DB7" w:rsidP="00505DB7">
      <w:pPr>
        <w:spacing w:after="0"/>
        <w:rPr>
          <w:rFonts w:ascii="Arial" w:hAnsi="Arial" w:cs="Arial"/>
          <w:i/>
          <w:iCs/>
          <w:sz w:val="18"/>
          <w:szCs w:val="18"/>
        </w:rPr>
      </w:pPr>
      <w:r w:rsidRPr="00A74456">
        <w:rPr>
          <w:rFonts w:ascii="Arial" w:hAnsi="Arial" w:cs="Arial"/>
          <w:i/>
          <w:iCs/>
          <w:sz w:val="18"/>
          <w:szCs w:val="18"/>
        </w:rPr>
        <w:t xml:space="preserve">2 L'attention du demandeur est appelée sur le fait que les indications sur les financements demandés auprès d'autres financeurs publics valent déclaration sur l'honneur et tiennent lieu de justificatifs. </w:t>
      </w:r>
    </w:p>
    <w:p w14:paraId="3EA0F71E" w14:textId="482EB1A9" w:rsidR="006946FA" w:rsidRPr="00A74456" w:rsidRDefault="00505DB7" w:rsidP="00505DB7">
      <w:pPr>
        <w:spacing w:after="0"/>
        <w:rPr>
          <w:rFonts w:ascii="Arial" w:hAnsi="Arial" w:cs="Arial"/>
          <w:i/>
          <w:iCs/>
          <w:sz w:val="18"/>
          <w:szCs w:val="18"/>
        </w:rPr>
      </w:pPr>
      <w:r w:rsidRPr="00A74456">
        <w:rPr>
          <w:rFonts w:ascii="Arial" w:hAnsi="Arial" w:cs="Arial"/>
          <w:i/>
          <w:iCs/>
          <w:sz w:val="18"/>
          <w:szCs w:val="18"/>
        </w:rPr>
        <w:lastRenderedPageBreak/>
        <w:t xml:space="preserve">3 Le plan comptable des associations, issu du règlement CRC n° 99-01, prévoit </w:t>
      </w:r>
      <w:r w:rsidR="0003127A" w:rsidRPr="00A74456">
        <w:rPr>
          <w:rFonts w:ascii="Arial" w:hAnsi="Arial" w:cs="Arial"/>
          <w:i/>
          <w:iCs/>
          <w:sz w:val="18"/>
          <w:szCs w:val="18"/>
        </w:rPr>
        <w:t>à</w:t>
      </w:r>
      <w:r w:rsidRPr="00A74456">
        <w:rPr>
          <w:rFonts w:ascii="Arial" w:hAnsi="Arial" w:cs="Arial"/>
          <w:i/>
          <w:iCs/>
          <w:sz w:val="18"/>
          <w:szCs w:val="18"/>
        </w:rPr>
        <w:t xml:space="preserve"> minima une information (quantitative ou, à défaut, qualitative) dans l'annexe et une possibilité d'inscription en comptabilité, mais « au pied » du compte de résultat ; voir notice</w:t>
      </w:r>
    </w:p>
    <w:p w14:paraId="3F3A8E9F" w14:textId="447E3032" w:rsidR="002C3098" w:rsidRPr="00A74456" w:rsidRDefault="002C3098" w:rsidP="002C3098">
      <w:pPr>
        <w:rPr>
          <w:rFonts w:ascii="Arial" w:hAnsi="Arial" w:cs="Arial"/>
        </w:rPr>
      </w:pPr>
    </w:p>
    <w:p w14:paraId="380BBE1D" w14:textId="56D40978" w:rsidR="002C3098" w:rsidRPr="00A74456" w:rsidRDefault="002C3098" w:rsidP="002C3098">
      <w:pPr>
        <w:rPr>
          <w:rFonts w:ascii="Arial" w:hAnsi="Arial" w:cs="Arial"/>
        </w:rPr>
      </w:pPr>
    </w:p>
    <w:p w14:paraId="6A9DCB33" w14:textId="0B504524" w:rsidR="0097180D" w:rsidRDefault="00BD3194" w:rsidP="002C3098">
      <w:pPr>
        <w:rPr>
          <w:rFonts w:ascii="Arial" w:hAnsi="Arial" w:cs="Arial"/>
        </w:rPr>
      </w:pPr>
      <w:r w:rsidRPr="00A74456">
        <w:rPr>
          <w:rFonts w:ascii="Arial" w:hAnsi="Arial" w:cs="Arial"/>
        </w:rPr>
        <w:br w:type="page"/>
      </w:r>
    </w:p>
    <w:p w14:paraId="2AAFDB06" w14:textId="37723432" w:rsidR="0097180D" w:rsidRDefault="0097180D" w:rsidP="002C3098">
      <w:pPr>
        <w:rPr>
          <w:rFonts w:ascii="Arial" w:hAnsi="Arial" w:cs="Arial"/>
        </w:rPr>
      </w:pPr>
    </w:p>
    <w:p w14:paraId="15A4499A" w14:textId="171C7A64" w:rsidR="00B45127" w:rsidRPr="00A74456" w:rsidRDefault="00B45127" w:rsidP="00B45127">
      <w:pPr>
        <w:pStyle w:val="Titre1"/>
        <w:jc w:val="center"/>
        <w:rPr>
          <w:rFonts w:ascii="Arial" w:hAnsi="Arial" w:cs="Arial"/>
        </w:rPr>
      </w:pPr>
      <w:r>
        <w:rPr>
          <w:rFonts w:ascii="Arial" w:hAnsi="Arial" w:cs="Arial"/>
        </w:rPr>
        <w:t>Annexe 4</w:t>
      </w:r>
    </w:p>
    <w:p w14:paraId="4A5E1791" w14:textId="61B2DDD0" w:rsidR="0097180D" w:rsidRDefault="0097180D" w:rsidP="002C3098">
      <w:pPr>
        <w:rPr>
          <w:rFonts w:ascii="Arial" w:hAnsi="Arial" w:cs="Arial"/>
        </w:rPr>
      </w:pPr>
    </w:p>
    <w:p w14:paraId="1D4F8372" w14:textId="77777777" w:rsidR="0097180D" w:rsidRPr="00A74456" w:rsidRDefault="0097180D" w:rsidP="002C3098">
      <w:pPr>
        <w:rPr>
          <w:rFonts w:ascii="Arial" w:hAnsi="Arial" w:cs="Arial"/>
        </w:rPr>
      </w:pPr>
    </w:p>
    <w:p w14:paraId="23C56A4A" w14:textId="3A900F5E" w:rsidR="003B11EB" w:rsidRDefault="0000464D" w:rsidP="00B45127">
      <w:pPr>
        <w:pStyle w:val="Titre1"/>
        <w:ind w:left="2880" w:firstLine="720"/>
        <w:rPr>
          <w:rFonts w:ascii="Arial" w:hAnsi="Arial" w:cs="Arial"/>
        </w:rPr>
      </w:pPr>
      <w:r w:rsidRPr="00A74456">
        <w:rPr>
          <w:rFonts w:ascii="Arial" w:hAnsi="Arial" w:cs="Arial"/>
        </w:rPr>
        <w:t>Attestation sur l’honneur</w:t>
      </w:r>
    </w:p>
    <w:p w14:paraId="43AA561A" w14:textId="78B5EBD3" w:rsidR="00B45127" w:rsidRDefault="00B45127" w:rsidP="00B45127"/>
    <w:p w14:paraId="7624E952" w14:textId="0117EFBF" w:rsidR="00B45127" w:rsidRDefault="00B45127" w:rsidP="00B45127"/>
    <w:p w14:paraId="0E5516BB" w14:textId="77777777" w:rsidR="00B45127" w:rsidRPr="00B45127" w:rsidRDefault="00B45127" w:rsidP="00B45127"/>
    <w:p w14:paraId="2FEE47CF" w14:textId="77777777" w:rsidR="003B11EB" w:rsidRPr="00A74456" w:rsidRDefault="003B11EB" w:rsidP="003B11EB">
      <w:pPr>
        <w:rPr>
          <w:rFonts w:ascii="Arial" w:hAnsi="Arial" w:cs="Arial"/>
        </w:rPr>
      </w:pPr>
    </w:p>
    <w:p w14:paraId="6AA9DE9B" w14:textId="72FA01E1" w:rsidR="007B2DB8" w:rsidRPr="00A74456" w:rsidRDefault="0000464D" w:rsidP="00263647">
      <w:pPr>
        <w:tabs>
          <w:tab w:val="left" w:pos="1535"/>
        </w:tabs>
        <w:rPr>
          <w:rFonts w:ascii="Arial" w:hAnsi="Arial" w:cs="Arial"/>
          <w:sz w:val="20"/>
          <w:szCs w:val="20"/>
        </w:rPr>
      </w:pPr>
      <w:r w:rsidRPr="00A74456">
        <w:rPr>
          <w:rFonts w:ascii="Arial" w:hAnsi="Arial" w:cs="Arial"/>
          <w:sz w:val="20"/>
          <w:szCs w:val="20"/>
        </w:rPr>
        <w:t>Nous</w:t>
      </w:r>
      <w:r w:rsidR="00E41CB9" w:rsidRPr="00A74456">
        <w:rPr>
          <w:rFonts w:ascii="Arial" w:hAnsi="Arial" w:cs="Arial"/>
          <w:sz w:val="20"/>
          <w:szCs w:val="20"/>
        </w:rPr>
        <w:t>,</w:t>
      </w:r>
      <w:r w:rsidRPr="00A74456">
        <w:rPr>
          <w:rFonts w:ascii="Arial" w:hAnsi="Arial" w:cs="Arial"/>
          <w:sz w:val="20"/>
          <w:szCs w:val="20"/>
        </w:rPr>
        <w:t xml:space="preserve"> </w:t>
      </w:r>
      <w:r w:rsidR="00E41CB9" w:rsidRPr="00A74456">
        <w:rPr>
          <w:rFonts w:ascii="Arial" w:hAnsi="Arial" w:cs="Arial"/>
          <w:sz w:val="20"/>
          <w:szCs w:val="20"/>
        </w:rPr>
        <w:t>professionnels de santé et membres de l’ESP</w:t>
      </w:r>
      <w:r w:rsidR="003B11EB" w:rsidRPr="00A74456">
        <w:rPr>
          <w:rFonts w:ascii="Arial" w:hAnsi="Arial" w:cs="Arial"/>
          <w:sz w:val="20"/>
          <w:szCs w:val="20"/>
        </w:rPr>
        <w:t xml:space="preserve"> de </w:t>
      </w:r>
      <w:r w:rsidR="003B11EB" w:rsidRPr="00A74456">
        <w:rPr>
          <w:rFonts w:ascii="Arial" w:hAnsi="Arial" w:cs="Arial"/>
          <w:sz w:val="20"/>
          <w:szCs w:val="20"/>
          <w:shd w:val="clear" w:color="auto" w:fill="FFFFFF" w:themeFill="background1"/>
        </w:rPr>
        <w:tab/>
      </w:r>
      <w:r w:rsidR="003B11EB" w:rsidRPr="00A74456">
        <w:rPr>
          <w:rFonts w:ascii="Arial" w:hAnsi="Arial" w:cs="Arial"/>
          <w:sz w:val="20"/>
          <w:szCs w:val="20"/>
          <w:shd w:val="clear" w:color="auto" w:fill="FFFFFF" w:themeFill="background1"/>
        </w:rPr>
        <w:tab/>
      </w:r>
      <w:r w:rsidR="003B11EB" w:rsidRPr="00A74456">
        <w:rPr>
          <w:rFonts w:ascii="Arial" w:hAnsi="Arial" w:cs="Arial"/>
          <w:sz w:val="20"/>
          <w:szCs w:val="20"/>
          <w:shd w:val="clear" w:color="auto" w:fill="FFFFFF" w:themeFill="background1"/>
        </w:rPr>
        <w:tab/>
      </w:r>
      <w:r w:rsidR="003B11EB" w:rsidRPr="00A74456">
        <w:rPr>
          <w:rFonts w:ascii="Arial" w:hAnsi="Arial" w:cs="Arial"/>
          <w:sz w:val="20"/>
          <w:szCs w:val="20"/>
          <w:shd w:val="clear" w:color="auto" w:fill="FFFFFF" w:themeFill="background1"/>
        </w:rPr>
        <w:tab/>
      </w:r>
      <w:r w:rsidR="00E41CB9" w:rsidRPr="00A74456">
        <w:rPr>
          <w:rFonts w:ascii="Arial" w:hAnsi="Arial" w:cs="Arial"/>
          <w:sz w:val="20"/>
          <w:szCs w:val="20"/>
        </w:rPr>
        <w:t>, attestons sur l’honneur être constitué</w:t>
      </w:r>
      <w:r w:rsidR="003B39D8" w:rsidRPr="00A74456">
        <w:rPr>
          <w:rFonts w:ascii="Arial" w:hAnsi="Arial" w:cs="Arial"/>
          <w:sz w:val="20"/>
          <w:szCs w:val="20"/>
        </w:rPr>
        <w:t>s</w:t>
      </w:r>
      <w:r w:rsidR="00E41CB9" w:rsidRPr="00A74456">
        <w:rPr>
          <w:rFonts w:ascii="Arial" w:hAnsi="Arial" w:cs="Arial"/>
          <w:sz w:val="20"/>
          <w:szCs w:val="20"/>
        </w:rPr>
        <w:t xml:space="preserve"> en association. Nous attestons également avoir renseign</w:t>
      </w:r>
      <w:r w:rsidR="007B2DB8" w:rsidRPr="00A74456">
        <w:rPr>
          <w:rFonts w:ascii="Arial" w:hAnsi="Arial" w:cs="Arial"/>
          <w:sz w:val="20"/>
          <w:szCs w:val="20"/>
        </w:rPr>
        <w:t>é</w:t>
      </w:r>
      <w:r w:rsidR="00E41CB9" w:rsidRPr="00A74456">
        <w:rPr>
          <w:rFonts w:ascii="Arial" w:hAnsi="Arial" w:cs="Arial"/>
          <w:sz w:val="20"/>
          <w:szCs w:val="20"/>
        </w:rPr>
        <w:t xml:space="preserve"> les informations exactes sur ce formulaire. </w:t>
      </w:r>
    </w:p>
    <w:p w14:paraId="432829E5" w14:textId="07AEA83D" w:rsidR="00263647" w:rsidRPr="00A74456" w:rsidRDefault="00E41CB9" w:rsidP="00263647">
      <w:pPr>
        <w:tabs>
          <w:tab w:val="left" w:pos="1535"/>
        </w:tabs>
        <w:rPr>
          <w:rFonts w:ascii="Arial" w:hAnsi="Arial" w:cs="Arial"/>
          <w:sz w:val="20"/>
          <w:szCs w:val="20"/>
        </w:rPr>
      </w:pPr>
      <w:r w:rsidRPr="00A74456">
        <w:rPr>
          <w:rFonts w:ascii="Arial" w:hAnsi="Arial" w:cs="Arial"/>
          <w:sz w:val="20"/>
          <w:szCs w:val="20"/>
        </w:rPr>
        <w:t>Nous nous engageons à avertir dans les plus brefs délais l’Agence Régional de Santé et l’URPS Infirmier Grand Est de</w:t>
      </w:r>
      <w:r w:rsidR="003B11EB" w:rsidRPr="00A74456">
        <w:rPr>
          <w:rFonts w:ascii="Arial" w:hAnsi="Arial" w:cs="Arial"/>
          <w:sz w:val="20"/>
          <w:szCs w:val="20"/>
        </w:rPr>
        <w:t xml:space="preserve"> </w:t>
      </w:r>
      <w:r w:rsidRPr="00A74456">
        <w:rPr>
          <w:rFonts w:ascii="Arial" w:hAnsi="Arial" w:cs="Arial"/>
          <w:sz w:val="20"/>
          <w:szCs w:val="20"/>
        </w:rPr>
        <w:t xml:space="preserve">toutes </w:t>
      </w:r>
      <w:r w:rsidR="003B11EB" w:rsidRPr="00A74456">
        <w:rPr>
          <w:rFonts w:ascii="Arial" w:hAnsi="Arial" w:cs="Arial"/>
          <w:sz w:val="20"/>
          <w:szCs w:val="20"/>
        </w:rPr>
        <w:t>modifications apportées.</w:t>
      </w:r>
      <w:r w:rsidR="00E75048">
        <w:rPr>
          <w:rFonts w:ascii="Arial" w:hAnsi="Arial" w:cs="Arial"/>
          <w:sz w:val="20"/>
          <w:szCs w:val="20"/>
        </w:rPr>
        <w:t xml:space="preserve"> Nous nous engageons </w:t>
      </w:r>
      <w:r w:rsidR="00843D25" w:rsidRPr="00A74456">
        <w:rPr>
          <w:rFonts w:ascii="Arial" w:hAnsi="Arial" w:cs="Arial"/>
          <w:sz w:val="20"/>
          <w:szCs w:val="20"/>
        </w:rPr>
        <w:t xml:space="preserve">à transmettre à </w:t>
      </w:r>
      <w:r w:rsidR="00E75048">
        <w:rPr>
          <w:rFonts w:ascii="Arial" w:hAnsi="Arial" w:cs="Arial"/>
          <w:sz w:val="20"/>
          <w:szCs w:val="20"/>
        </w:rPr>
        <w:t xml:space="preserve">l’ARS </w:t>
      </w:r>
      <w:r w:rsidR="00843D25" w:rsidRPr="00A74456">
        <w:rPr>
          <w:rFonts w:ascii="Arial" w:hAnsi="Arial" w:cs="Arial"/>
          <w:sz w:val="20"/>
          <w:szCs w:val="20"/>
        </w:rPr>
        <w:t xml:space="preserve">le bilan d’exécution </w:t>
      </w:r>
      <w:r w:rsidR="00E75048">
        <w:rPr>
          <w:rFonts w:ascii="Arial" w:hAnsi="Arial" w:cs="Arial"/>
          <w:sz w:val="20"/>
          <w:szCs w:val="20"/>
        </w:rPr>
        <w:t xml:space="preserve">(bilan d’activité et financier) </w:t>
      </w:r>
      <w:r w:rsidR="00843D25" w:rsidRPr="00A74456">
        <w:rPr>
          <w:rFonts w:ascii="Arial" w:hAnsi="Arial" w:cs="Arial"/>
          <w:sz w:val="20"/>
          <w:szCs w:val="20"/>
        </w:rPr>
        <w:t>dûment complété</w:t>
      </w:r>
      <w:r w:rsidR="00E75048">
        <w:rPr>
          <w:rFonts w:ascii="Arial" w:hAnsi="Arial" w:cs="Arial"/>
          <w:sz w:val="20"/>
          <w:szCs w:val="20"/>
        </w:rPr>
        <w:t>s</w:t>
      </w:r>
      <w:r w:rsidR="00AC4490">
        <w:rPr>
          <w:rFonts w:ascii="Arial" w:hAnsi="Arial" w:cs="Arial"/>
          <w:sz w:val="20"/>
          <w:szCs w:val="20"/>
        </w:rPr>
        <w:t>, tel</w:t>
      </w:r>
      <w:r w:rsidR="00E75048">
        <w:rPr>
          <w:rFonts w:ascii="Arial" w:hAnsi="Arial" w:cs="Arial"/>
          <w:sz w:val="20"/>
          <w:szCs w:val="20"/>
        </w:rPr>
        <w:t xml:space="preserve"> que le précisera la convention.</w:t>
      </w:r>
      <w:r w:rsidR="00843D25" w:rsidRPr="00A74456">
        <w:rPr>
          <w:rFonts w:ascii="Arial" w:hAnsi="Arial" w:cs="Arial"/>
          <w:sz w:val="20"/>
          <w:szCs w:val="20"/>
        </w:rPr>
        <w:t xml:space="preserve"> </w:t>
      </w:r>
    </w:p>
    <w:p w14:paraId="3B8CD43E" w14:textId="393C6D1E" w:rsidR="00263647" w:rsidRPr="00A74456" w:rsidRDefault="00263647" w:rsidP="00263647">
      <w:pPr>
        <w:tabs>
          <w:tab w:val="left" w:pos="1535"/>
        </w:tabs>
        <w:rPr>
          <w:rFonts w:ascii="Arial" w:hAnsi="Arial" w:cs="Arial"/>
        </w:rPr>
      </w:pPr>
    </w:p>
    <w:p w14:paraId="45FEC82A" w14:textId="77777777" w:rsidR="00762B40" w:rsidRPr="00A74456" w:rsidRDefault="00762B40" w:rsidP="00263647">
      <w:pPr>
        <w:tabs>
          <w:tab w:val="left" w:pos="1535"/>
        </w:tabs>
        <w:rPr>
          <w:rFonts w:ascii="Arial" w:hAnsi="Arial" w:cs="Arial"/>
        </w:rPr>
      </w:pPr>
    </w:p>
    <w:p w14:paraId="0155B53B" w14:textId="77777777" w:rsidR="002C3098" w:rsidRPr="00A74456" w:rsidRDefault="002C3098" w:rsidP="002C3098">
      <w:pPr>
        <w:rPr>
          <w:rFonts w:ascii="Arial" w:hAnsi="Arial" w:cs="Arial"/>
        </w:rPr>
      </w:pPr>
      <w:r w:rsidRPr="00A74456">
        <w:rPr>
          <w:rFonts w:ascii="Arial" w:hAnsi="Arial" w:cs="Arial"/>
        </w:rPr>
        <w:t xml:space="preserve">Fait à </w:t>
      </w:r>
    </w:p>
    <w:p w14:paraId="2405D72B" w14:textId="00D88D6D" w:rsidR="00263647" w:rsidRPr="00A74456" w:rsidRDefault="002C3098" w:rsidP="002C3098">
      <w:pPr>
        <w:rPr>
          <w:rFonts w:ascii="Arial" w:hAnsi="Arial" w:cs="Arial"/>
        </w:rPr>
      </w:pPr>
      <w:r w:rsidRPr="00A74456">
        <w:rPr>
          <w:rFonts w:ascii="Arial" w:hAnsi="Arial" w:cs="Arial"/>
        </w:rPr>
        <w:t>Le __/__/____</w:t>
      </w:r>
    </w:p>
    <w:p w14:paraId="0EB64E97" w14:textId="02F1AEFB" w:rsidR="002C3098" w:rsidRPr="00A74456" w:rsidRDefault="002C3098" w:rsidP="002C3098">
      <w:pPr>
        <w:rPr>
          <w:rFonts w:ascii="Arial" w:hAnsi="Arial" w:cs="Arial"/>
        </w:rPr>
      </w:pPr>
    </w:p>
    <w:p w14:paraId="0CD2940A" w14:textId="5407A397" w:rsidR="002C3098" w:rsidRPr="00A74456" w:rsidRDefault="002C3098" w:rsidP="002C3098">
      <w:pPr>
        <w:rPr>
          <w:rFonts w:ascii="Arial" w:hAnsi="Arial" w:cs="Arial"/>
        </w:rPr>
      </w:pPr>
      <w:r w:rsidRPr="00A74456">
        <w:rPr>
          <w:rFonts w:ascii="Arial" w:hAnsi="Arial" w:cs="Arial"/>
        </w:rPr>
        <w:t xml:space="preserve">Signature du président et du trésorier de l’association </w:t>
      </w:r>
      <w:r w:rsidRPr="00A74456">
        <w:rPr>
          <w:rFonts w:ascii="Arial" w:hAnsi="Arial" w:cs="Arial"/>
        </w:rPr>
        <w:tab/>
      </w:r>
      <w:r w:rsidRPr="00A74456">
        <w:rPr>
          <w:rFonts w:ascii="Arial" w:hAnsi="Arial" w:cs="Arial"/>
        </w:rPr>
        <w:tab/>
      </w:r>
      <w:r w:rsidRPr="00A74456">
        <w:rPr>
          <w:rFonts w:ascii="Arial" w:hAnsi="Arial" w:cs="Arial"/>
        </w:rPr>
        <w:tab/>
        <w:t>Signature du référent</w:t>
      </w:r>
    </w:p>
    <w:p w14:paraId="55BB82D6" w14:textId="1E8B0458" w:rsidR="00762B40" w:rsidRPr="00A74456" w:rsidRDefault="00762B40" w:rsidP="00263647">
      <w:pPr>
        <w:rPr>
          <w:rFonts w:ascii="Arial" w:hAnsi="Arial" w:cs="Arial"/>
        </w:rPr>
      </w:pPr>
    </w:p>
    <w:p w14:paraId="56326B60" w14:textId="3C896BCB" w:rsidR="00786F25" w:rsidRPr="00A74456" w:rsidRDefault="00786F25" w:rsidP="00263647">
      <w:pPr>
        <w:rPr>
          <w:rFonts w:ascii="Arial" w:hAnsi="Arial" w:cs="Arial"/>
        </w:rPr>
      </w:pPr>
    </w:p>
    <w:p w14:paraId="7EF920D6" w14:textId="366DA6A2" w:rsidR="00B01455" w:rsidRPr="00A74456" w:rsidRDefault="00B01455" w:rsidP="00263647">
      <w:pPr>
        <w:rPr>
          <w:rFonts w:ascii="Arial" w:hAnsi="Arial" w:cs="Arial"/>
        </w:rPr>
      </w:pPr>
    </w:p>
    <w:p w14:paraId="279E561E" w14:textId="005A7865" w:rsidR="00B01455" w:rsidRPr="00A74456" w:rsidRDefault="00B01455" w:rsidP="00263647">
      <w:pPr>
        <w:rPr>
          <w:rFonts w:ascii="Arial" w:hAnsi="Arial" w:cs="Arial"/>
        </w:rPr>
      </w:pPr>
    </w:p>
    <w:p w14:paraId="29C976B6" w14:textId="30DBEA8D" w:rsidR="00B01455" w:rsidRPr="00A74456" w:rsidRDefault="00B01455" w:rsidP="00263647">
      <w:pPr>
        <w:rPr>
          <w:rFonts w:ascii="Arial" w:hAnsi="Arial" w:cs="Arial"/>
        </w:rPr>
      </w:pPr>
    </w:p>
    <w:p w14:paraId="7FC2018E" w14:textId="50C298B9" w:rsidR="00B01455" w:rsidRPr="00A74456" w:rsidRDefault="00B01455" w:rsidP="00263647">
      <w:pPr>
        <w:rPr>
          <w:rFonts w:ascii="Arial" w:hAnsi="Arial" w:cs="Arial"/>
        </w:rPr>
      </w:pPr>
    </w:p>
    <w:p w14:paraId="5469E006" w14:textId="77777777" w:rsidR="00B01455" w:rsidRPr="00A74456" w:rsidRDefault="00B01455" w:rsidP="00263647">
      <w:pPr>
        <w:rPr>
          <w:rFonts w:ascii="Arial" w:hAnsi="Arial" w:cs="Arial"/>
        </w:rPr>
      </w:pPr>
    </w:p>
    <w:p w14:paraId="007A6C73" w14:textId="573717A9" w:rsidR="00BD3194" w:rsidRPr="00A74456" w:rsidRDefault="00BD3194">
      <w:pPr>
        <w:rPr>
          <w:rFonts w:ascii="Arial" w:hAnsi="Arial" w:cs="Arial"/>
        </w:rPr>
      </w:pPr>
    </w:p>
    <w:sectPr w:rsidR="00BD3194" w:rsidRPr="00A74456" w:rsidSect="008C5BB3">
      <w:footerReference w:type="default" r:id="rId12"/>
      <w:pgSz w:w="11906" w:h="16838" w:code="9"/>
      <w:pgMar w:top="864" w:right="576" w:bottom="720" w:left="576" w:header="864"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B51B3" w14:textId="77777777" w:rsidR="00116460" w:rsidRDefault="00116460" w:rsidP="001A0130">
      <w:pPr>
        <w:spacing w:after="0" w:line="240" w:lineRule="auto"/>
      </w:pPr>
      <w:r>
        <w:separator/>
      </w:r>
    </w:p>
  </w:endnote>
  <w:endnote w:type="continuationSeparator" w:id="0">
    <w:p w14:paraId="38C92B44" w14:textId="77777777" w:rsidR="00116460" w:rsidRDefault="00116460" w:rsidP="001A0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F8361" w14:textId="17FB48F5" w:rsidR="009932DD" w:rsidRPr="009932DD" w:rsidRDefault="009932DD" w:rsidP="009932DD">
    <w:pPr>
      <w:pStyle w:val="Pieddepage"/>
      <w:jc w:val="center"/>
      <w:rPr>
        <w:i/>
        <w:color w:val="0070C0"/>
        <w:sz w:val="16"/>
        <w:szCs w:val="16"/>
      </w:rPr>
    </w:pPr>
    <w:r w:rsidRPr="009932DD">
      <w:rPr>
        <w:i/>
        <w:color w:val="0070C0"/>
        <w:sz w:val="16"/>
        <w:szCs w:val="16"/>
      </w:rPr>
      <w:t>URPS INFIRMERS GRAND EST – 3 boulevard des aiguillettes 54500 VANDOEUVRE LES NANCY</w:t>
    </w:r>
  </w:p>
  <w:p w14:paraId="4DF97346" w14:textId="031282DE" w:rsidR="009932DD" w:rsidRPr="009932DD" w:rsidRDefault="009932DD" w:rsidP="009932DD">
    <w:pPr>
      <w:jc w:val="center"/>
      <w:rPr>
        <w:color w:val="0070C0"/>
        <w:sz w:val="16"/>
        <w:szCs w:val="16"/>
      </w:rPr>
    </w:pPr>
    <w:r w:rsidRPr="009932DD">
      <w:rPr>
        <w:i/>
        <w:color w:val="0070C0"/>
        <w:sz w:val="16"/>
        <w:szCs w:val="16"/>
      </w:rPr>
      <w:t xml:space="preserve">06 83 76 63 47        </w:t>
    </w:r>
    <w:hyperlink r:id="rId1" w:tgtFrame="_blank" w:history="1">
      <w:r w:rsidRPr="009932DD">
        <w:rPr>
          <w:rStyle w:val="Lienhypertexte"/>
          <w:color w:val="0070C0"/>
          <w:sz w:val="16"/>
          <w:szCs w:val="16"/>
        </w:rPr>
        <w:t>www.urpsinfirmiergrandest.com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9B2C2C" w14:textId="77777777" w:rsidR="00116460" w:rsidRDefault="00116460" w:rsidP="001A0130">
      <w:pPr>
        <w:spacing w:after="0" w:line="240" w:lineRule="auto"/>
      </w:pPr>
      <w:r>
        <w:separator/>
      </w:r>
    </w:p>
  </w:footnote>
  <w:footnote w:type="continuationSeparator" w:id="0">
    <w:p w14:paraId="60BCB53D" w14:textId="77777777" w:rsidR="00116460" w:rsidRDefault="00116460" w:rsidP="001A01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3486CCC"/>
    <w:lvl w:ilvl="0">
      <w:start w:val="1"/>
      <w:numFmt w:val="decimal"/>
      <w:lvlText w:val="%1."/>
      <w:lvlJc w:val="left"/>
      <w:pPr>
        <w:tabs>
          <w:tab w:val="num" w:pos="360"/>
        </w:tabs>
        <w:ind w:left="360" w:hanging="360"/>
      </w:pPr>
    </w:lvl>
  </w:abstractNum>
  <w:abstractNum w:abstractNumId="1" w15:restartNumberingAfterBreak="0">
    <w:nsid w:val="172E7F44"/>
    <w:multiLevelType w:val="hybridMultilevel"/>
    <w:tmpl w:val="49C6BD6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365600E"/>
    <w:multiLevelType w:val="hybridMultilevel"/>
    <w:tmpl w:val="DF2667B4"/>
    <w:lvl w:ilvl="0" w:tplc="1DF8FF4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2A03D31"/>
    <w:multiLevelType w:val="hybridMultilevel"/>
    <w:tmpl w:val="FF56518A"/>
    <w:lvl w:ilvl="0" w:tplc="A60CC318">
      <w:numFmt w:val="bullet"/>
      <w:lvlText w:val="-"/>
      <w:lvlJc w:val="left"/>
      <w:pPr>
        <w:ind w:left="405" w:hanging="360"/>
      </w:pPr>
      <w:rPr>
        <w:rFonts w:ascii="Arial" w:eastAsiaTheme="minorHAnsi" w:hAnsi="Arial" w:cs="Arial"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4" w15:restartNumberingAfterBreak="0">
    <w:nsid w:val="545C0AFC"/>
    <w:multiLevelType w:val="hybridMultilevel"/>
    <w:tmpl w:val="2AE86CC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A13514F"/>
    <w:multiLevelType w:val="hybridMultilevel"/>
    <w:tmpl w:val="9C98F760"/>
    <w:lvl w:ilvl="0" w:tplc="7EA4E46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D57264A"/>
    <w:multiLevelType w:val="hybridMultilevel"/>
    <w:tmpl w:val="FD509D76"/>
    <w:lvl w:ilvl="0" w:tplc="65C0FBBC">
      <w:start w:val="60"/>
      <w:numFmt w:val="bullet"/>
      <w:lvlText w:val="-"/>
      <w:lvlJc w:val="left"/>
      <w:pPr>
        <w:ind w:left="720" w:hanging="360"/>
      </w:pPr>
      <w:rPr>
        <w:rFonts w:ascii="Franklin Gothic Book" w:eastAsiaTheme="minorHAnsi" w:hAnsi="Franklin Gothic Book"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2A64C5F"/>
    <w:multiLevelType w:val="hybridMultilevel"/>
    <w:tmpl w:val="54686B9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97C6AFB"/>
    <w:multiLevelType w:val="hybridMultilevel"/>
    <w:tmpl w:val="26E6C440"/>
    <w:lvl w:ilvl="0" w:tplc="79120B62">
      <w:start w:val="1"/>
      <w:numFmt w:val="decimal"/>
      <w:pStyle w:val="Listenumros"/>
      <w:lvlText w:val="%1."/>
      <w:lvlJc w:val="left"/>
      <w:pPr>
        <w:tabs>
          <w:tab w:val="num" w:pos="720"/>
        </w:tabs>
        <w:ind w:left="720" w:hanging="360"/>
      </w:pPr>
    </w:lvl>
    <w:lvl w:ilvl="1" w:tplc="798ED9BA" w:tentative="1">
      <w:start w:val="1"/>
      <w:numFmt w:val="decimal"/>
      <w:lvlText w:val="%2."/>
      <w:lvlJc w:val="left"/>
      <w:pPr>
        <w:tabs>
          <w:tab w:val="num" w:pos="1440"/>
        </w:tabs>
        <w:ind w:left="1440" w:hanging="360"/>
      </w:pPr>
    </w:lvl>
    <w:lvl w:ilvl="2" w:tplc="586ED95A" w:tentative="1">
      <w:start w:val="1"/>
      <w:numFmt w:val="decimal"/>
      <w:lvlText w:val="%3."/>
      <w:lvlJc w:val="left"/>
      <w:pPr>
        <w:tabs>
          <w:tab w:val="num" w:pos="2160"/>
        </w:tabs>
        <w:ind w:left="2160" w:hanging="360"/>
      </w:pPr>
    </w:lvl>
    <w:lvl w:ilvl="3" w:tplc="113446B4" w:tentative="1">
      <w:start w:val="1"/>
      <w:numFmt w:val="decimal"/>
      <w:lvlText w:val="%4."/>
      <w:lvlJc w:val="left"/>
      <w:pPr>
        <w:tabs>
          <w:tab w:val="num" w:pos="2880"/>
        </w:tabs>
        <w:ind w:left="2880" w:hanging="360"/>
      </w:pPr>
    </w:lvl>
    <w:lvl w:ilvl="4" w:tplc="F3E40F32" w:tentative="1">
      <w:start w:val="1"/>
      <w:numFmt w:val="decimal"/>
      <w:lvlText w:val="%5."/>
      <w:lvlJc w:val="left"/>
      <w:pPr>
        <w:tabs>
          <w:tab w:val="num" w:pos="3600"/>
        </w:tabs>
        <w:ind w:left="3600" w:hanging="360"/>
      </w:pPr>
    </w:lvl>
    <w:lvl w:ilvl="5" w:tplc="317012FE" w:tentative="1">
      <w:start w:val="1"/>
      <w:numFmt w:val="decimal"/>
      <w:lvlText w:val="%6."/>
      <w:lvlJc w:val="left"/>
      <w:pPr>
        <w:tabs>
          <w:tab w:val="num" w:pos="4320"/>
        </w:tabs>
        <w:ind w:left="4320" w:hanging="360"/>
      </w:pPr>
    </w:lvl>
    <w:lvl w:ilvl="6" w:tplc="1E400132" w:tentative="1">
      <w:start w:val="1"/>
      <w:numFmt w:val="decimal"/>
      <w:lvlText w:val="%7."/>
      <w:lvlJc w:val="left"/>
      <w:pPr>
        <w:tabs>
          <w:tab w:val="num" w:pos="5040"/>
        </w:tabs>
        <w:ind w:left="5040" w:hanging="360"/>
      </w:pPr>
    </w:lvl>
    <w:lvl w:ilvl="7" w:tplc="1C0AEF64" w:tentative="1">
      <w:start w:val="1"/>
      <w:numFmt w:val="decimal"/>
      <w:lvlText w:val="%8."/>
      <w:lvlJc w:val="left"/>
      <w:pPr>
        <w:tabs>
          <w:tab w:val="num" w:pos="5760"/>
        </w:tabs>
        <w:ind w:left="5760" w:hanging="360"/>
      </w:pPr>
    </w:lvl>
    <w:lvl w:ilvl="8" w:tplc="97CE25A6" w:tentative="1">
      <w:start w:val="1"/>
      <w:numFmt w:val="decimal"/>
      <w:lvlText w:val="%9."/>
      <w:lvlJc w:val="left"/>
      <w:pPr>
        <w:tabs>
          <w:tab w:val="num" w:pos="6480"/>
        </w:tabs>
        <w:ind w:left="6480" w:hanging="360"/>
      </w:pPr>
    </w:lvl>
  </w:abstractNum>
  <w:abstractNum w:abstractNumId="9" w15:restartNumberingAfterBreak="0">
    <w:nsid w:val="7F3C6C93"/>
    <w:multiLevelType w:val="hybridMultilevel"/>
    <w:tmpl w:val="BDCCCCF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6"/>
  </w:num>
  <w:num w:numId="4">
    <w:abstractNumId w:val="7"/>
  </w:num>
  <w:num w:numId="5">
    <w:abstractNumId w:val="9"/>
  </w:num>
  <w:num w:numId="6">
    <w:abstractNumId w:val="4"/>
  </w:num>
  <w:num w:numId="7">
    <w:abstractNumId w:val="1"/>
  </w:num>
  <w:num w:numId="8">
    <w:abstractNumId w:val="3"/>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Q1MLAwMjIAUpYWRko6SsGpxcWZ+XkgBaa1AFmRMl0sAAAA"/>
  </w:docVars>
  <w:rsids>
    <w:rsidRoot w:val="00814EBD"/>
    <w:rsid w:val="0000464D"/>
    <w:rsid w:val="00006CE1"/>
    <w:rsid w:val="00023BAF"/>
    <w:rsid w:val="0003127A"/>
    <w:rsid w:val="000437F1"/>
    <w:rsid w:val="0005360A"/>
    <w:rsid w:val="00065F9B"/>
    <w:rsid w:val="00081F78"/>
    <w:rsid w:val="00082F79"/>
    <w:rsid w:val="000907EE"/>
    <w:rsid w:val="000917BD"/>
    <w:rsid w:val="000B2F12"/>
    <w:rsid w:val="000D2D60"/>
    <w:rsid w:val="000E526F"/>
    <w:rsid w:val="000F31F0"/>
    <w:rsid w:val="000F56DA"/>
    <w:rsid w:val="00116460"/>
    <w:rsid w:val="001308B1"/>
    <w:rsid w:val="001371FC"/>
    <w:rsid w:val="00144C60"/>
    <w:rsid w:val="00144F83"/>
    <w:rsid w:val="001506B1"/>
    <w:rsid w:val="00156DC1"/>
    <w:rsid w:val="00162714"/>
    <w:rsid w:val="001704E5"/>
    <w:rsid w:val="001807A8"/>
    <w:rsid w:val="0019069A"/>
    <w:rsid w:val="001913E7"/>
    <w:rsid w:val="00192A4B"/>
    <w:rsid w:val="00194552"/>
    <w:rsid w:val="001A0130"/>
    <w:rsid w:val="001A617F"/>
    <w:rsid w:val="001B10D9"/>
    <w:rsid w:val="001D463D"/>
    <w:rsid w:val="001F529B"/>
    <w:rsid w:val="00200518"/>
    <w:rsid w:val="002071CD"/>
    <w:rsid w:val="0021694D"/>
    <w:rsid w:val="0021714F"/>
    <w:rsid w:val="00232876"/>
    <w:rsid w:val="002338CC"/>
    <w:rsid w:val="0023477D"/>
    <w:rsid w:val="00235001"/>
    <w:rsid w:val="00250E25"/>
    <w:rsid w:val="00252559"/>
    <w:rsid w:val="0025258E"/>
    <w:rsid w:val="002552D6"/>
    <w:rsid w:val="00263647"/>
    <w:rsid w:val="00265B60"/>
    <w:rsid w:val="00267116"/>
    <w:rsid w:val="002B76D0"/>
    <w:rsid w:val="002B7C63"/>
    <w:rsid w:val="002C3098"/>
    <w:rsid w:val="002D4F7D"/>
    <w:rsid w:val="002E6BDC"/>
    <w:rsid w:val="002F58E0"/>
    <w:rsid w:val="00304EA7"/>
    <w:rsid w:val="00316266"/>
    <w:rsid w:val="003256FD"/>
    <w:rsid w:val="0033571B"/>
    <w:rsid w:val="00355DEE"/>
    <w:rsid w:val="003600CF"/>
    <w:rsid w:val="00362BDE"/>
    <w:rsid w:val="003722CA"/>
    <w:rsid w:val="0037379E"/>
    <w:rsid w:val="003B11EB"/>
    <w:rsid w:val="003B39D8"/>
    <w:rsid w:val="003B49EC"/>
    <w:rsid w:val="003C179C"/>
    <w:rsid w:val="003C49CC"/>
    <w:rsid w:val="003C6327"/>
    <w:rsid w:val="003D3363"/>
    <w:rsid w:val="003D55FB"/>
    <w:rsid w:val="003D6962"/>
    <w:rsid w:val="003F5910"/>
    <w:rsid w:val="004011D1"/>
    <w:rsid w:val="00402433"/>
    <w:rsid w:val="00402C58"/>
    <w:rsid w:val="00406764"/>
    <w:rsid w:val="004207D2"/>
    <w:rsid w:val="00421CF2"/>
    <w:rsid w:val="004610EE"/>
    <w:rsid w:val="004648C9"/>
    <w:rsid w:val="00480D86"/>
    <w:rsid w:val="00487D7F"/>
    <w:rsid w:val="004A1D71"/>
    <w:rsid w:val="004A1F7A"/>
    <w:rsid w:val="004B36BF"/>
    <w:rsid w:val="004B3AD0"/>
    <w:rsid w:val="004B47A9"/>
    <w:rsid w:val="004B7713"/>
    <w:rsid w:val="004C4E7D"/>
    <w:rsid w:val="004C696A"/>
    <w:rsid w:val="004C7E14"/>
    <w:rsid w:val="004D7463"/>
    <w:rsid w:val="004E37E9"/>
    <w:rsid w:val="004F0368"/>
    <w:rsid w:val="00504399"/>
    <w:rsid w:val="00505DB7"/>
    <w:rsid w:val="00546663"/>
    <w:rsid w:val="0055270A"/>
    <w:rsid w:val="00563F9E"/>
    <w:rsid w:val="00570399"/>
    <w:rsid w:val="00585773"/>
    <w:rsid w:val="005A20B8"/>
    <w:rsid w:val="005C287A"/>
    <w:rsid w:val="005C68D3"/>
    <w:rsid w:val="005E6FA8"/>
    <w:rsid w:val="005E77BD"/>
    <w:rsid w:val="006410E2"/>
    <w:rsid w:val="006417D2"/>
    <w:rsid w:val="00651CA8"/>
    <w:rsid w:val="006662D2"/>
    <w:rsid w:val="006802A0"/>
    <w:rsid w:val="00686A66"/>
    <w:rsid w:val="00687CFB"/>
    <w:rsid w:val="00687D2E"/>
    <w:rsid w:val="006946FA"/>
    <w:rsid w:val="00695871"/>
    <w:rsid w:val="00696B6E"/>
    <w:rsid w:val="006A5F0E"/>
    <w:rsid w:val="006B0D31"/>
    <w:rsid w:val="006C28FD"/>
    <w:rsid w:val="006E36ED"/>
    <w:rsid w:val="006F3020"/>
    <w:rsid w:val="006F4E3D"/>
    <w:rsid w:val="006F5242"/>
    <w:rsid w:val="007168E0"/>
    <w:rsid w:val="0075593B"/>
    <w:rsid w:val="00762B40"/>
    <w:rsid w:val="007718C6"/>
    <w:rsid w:val="007813FB"/>
    <w:rsid w:val="007847AC"/>
    <w:rsid w:val="00786F25"/>
    <w:rsid w:val="007905A9"/>
    <w:rsid w:val="007A69B5"/>
    <w:rsid w:val="007B2DB8"/>
    <w:rsid w:val="007E15C0"/>
    <w:rsid w:val="008045C5"/>
    <w:rsid w:val="00814EBD"/>
    <w:rsid w:val="0081571F"/>
    <w:rsid w:val="0082222A"/>
    <w:rsid w:val="00833770"/>
    <w:rsid w:val="00835F7E"/>
    <w:rsid w:val="00843D25"/>
    <w:rsid w:val="008471F0"/>
    <w:rsid w:val="00854255"/>
    <w:rsid w:val="00855A2F"/>
    <w:rsid w:val="008660F8"/>
    <w:rsid w:val="00866BB6"/>
    <w:rsid w:val="00872D54"/>
    <w:rsid w:val="00873342"/>
    <w:rsid w:val="00894667"/>
    <w:rsid w:val="00896273"/>
    <w:rsid w:val="008C0FC6"/>
    <w:rsid w:val="008C12BA"/>
    <w:rsid w:val="008C5510"/>
    <w:rsid w:val="008C5BB3"/>
    <w:rsid w:val="008E6DB7"/>
    <w:rsid w:val="008F0055"/>
    <w:rsid w:val="008F5146"/>
    <w:rsid w:val="00904031"/>
    <w:rsid w:val="009075D1"/>
    <w:rsid w:val="00914E5C"/>
    <w:rsid w:val="00937224"/>
    <w:rsid w:val="00941908"/>
    <w:rsid w:val="0095210B"/>
    <w:rsid w:val="00962509"/>
    <w:rsid w:val="009631C3"/>
    <w:rsid w:val="0097180D"/>
    <w:rsid w:val="009830F4"/>
    <w:rsid w:val="009837A1"/>
    <w:rsid w:val="00985325"/>
    <w:rsid w:val="009932DD"/>
    <w:rsid w:val="00994698"/>
    <w:rsid w:val="009958F8"/>
    <w:rsid w:val="009A1B68"/>
    <w:rsid w:val="009E70CA"/>
    <w:rsid w:val="009F0BEB"/>
    <w:rsid w:val="00A1001F"/>
    <w:rsid w:val="00A131FE"/>
    <w:rsid w:val="00A16C8E"/>
    <w:rsid w:val="00A21199"/>
    <w:rsid w:val="00A22885"/>
    <w:rsid w:val="00A24C0E"/>
    <w:rsid w:val="00A65796"/>
    <w:rsid w:val="00A669A4"/>
    <w:rsid w:val="00A74456"/>
    <w:rsid w:val="00A86829"/>
    <w:rsid w:val="00A9434D"/>
    <w:rsid w:val="00A95A56"/>
    <w:rsid w:val="00AA158F"/>
    <w:rsid w:val="00AA64F9"/>
    <w:rsid w:val="00AC4490"/>
    <w:rsid w:val="00AF1CCA"/>
    <w:rsid w:val="00AF1F6A"/>
    <w:rsid w:val="00B01455"/>
    <w:rsid w:val="00B230CC"/>
    <w:rsid w:val="00B32B96"/>
    <w:rsid w:val="00B35736"/>
    <w:rsid w:val="00B45127"/>
    <w:rsid w:val="00B711C9"/>
    <w:rsid w:val="00B9117F"/>
    <w:rsid w:val="00BA66C3"/>
    <w:rsid w:val="00BB3DB7"/>
    <w:rsid w:val="00BB7FAE"/>
    <w:rsid w:val="00BD0B73"/>
    <w:rsid w:val="00BD3194"/>
    <w:rsid w:val="00BD41BA"/>
    <w:rsid w:val="00BE5556"/>
    <w:rsid w:val="00BF29A1"/>
    <w:rsid w:val="00BF30A5"/>
    <w:rsid w:val="00BF5F93"/>
    <w:rsid w:val="00C02942"/>
    <w:rsid w:val="00C02D29"/>
    <w:rsid w:val="00C45303"/>
    <w:rsid w:val="00C5330B"/>
    <w:rsid w:val="00C957EB"/>
    <w:rsid w:val="00CA1802"/>
    <w:rsid w:val="00CB16D2"/>
    <w:rsid w:val="00CC123D"/>
    <w:rsid w:val="00CC2F10"/>
    <w:rsid w:val="00CD02EF"/>
    <w:rsid w:val="00CD05DC"/>
    <w:rsid w:val="00CD5B0D"/>
    <w:rsid w:val="00CF69ED"/>
    <w:rsid w:val="00D21EEC"/>
    <w:rsid w:val="00D2559F"/>
    <w:rsid w:val="00D256FF"/>
    <w:rsid w:val="00D32322"/>
    <w:rsid w:val="00D52AB2"/>
    <w:rsid w:val="00D53129"/>
    <w:rsid w:val="00D72D23"/>
    <w:rsid w:val="00DB3723"/>
    <w:rsid w:val="00DC0D57"/>
    <w:rsid w:val="00DC1831"/>
    <w:rsid w:val="00DF4689"/>
    <w:rsid w:val="00E20ACC"/>
    <w:rsid w:val="00E3286D"/>
    <w:rsid w:val="00E413DD"/>
    <w:rsid w:val="00E41CB9"/>
    <w:rsid w:val="00E6576B"/>
    <w:rsid w:val="00E72072"/>
    <w:rsid w:val="00E75048"/>
    <w:rsid w:val="00E93DB3"/>
    <w:rsid w:val="00E94AE6"/>
    <w:rsid w:val="00EA2128"/>
    <w:rsid w:val="00EC0C0A"/>
    <w:rsid w:val="00EC6CD3"/>
    <w:rsid w:val="00EF48AA"/>
    <w:rsid w:val="00F105DF"/>
    <w:rsid w:val="00F30F0A"/>
    <w:rsid w:val="00F31347"/>
    <w:rsid w:val="00F40180"/>
    <w:rsid w:val="00F51706"/>
    <w:rsid w:val="00F53FDC"/>
    <w:rsid w:val="00F66BED"/>
    <w:rsid w:val="00FA3EB3"/>
    <w:rsid w:val="00FB2B2B"/>
    <w:rsid w:val="00FB3C77"/>
    <w:rsid w:val="00FB6211"/>
    <w:rsid w:val="00FC4592"/>
    <w:rsid w:val="00FD35A6"/>
    <w:rsid w:val="00FD5AE1"/>
    <w:rsid w:val="00FE30F3"/>
    <w:rsid w:val="00FF3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9492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35A6"/>
  </w:style>
  <w:style w:type="paragraph" w:styleId="Titre1">
    <w:name w:val="heading 1"/>
    <w:basedOn w:val="Normal"/>
    <w:next w:val="Normal"/>
    <w:link w:val="Titre1Car"/>
    <w:uiPriority w:val="9"/>
    <w:qFormat/>
    <w:rsid w:val="00F53FDC"/>
    <w:pPr>
      <w:keepNext/>
      <w:keepLines/>
      <w:spacing w:before="240" w:after="0"/>
      <w:outlineLvl w:val="0"/>
    </w:pPr>
    <w:rPr>
      <w:rFonts w:asciiTheme="majorHAnsi" w:eastAsiaTheme="majorEastAsia" w:hAnsiTheme="majorHAnsi" w:cstheme="majorBidi"/>
      <w:b/>
      <w:color w:val="1F497D" w:themeColor="text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rsid w:val="001A0130"/>
    <w:pPr>
      <w:tabs>
        <w:tab w:val="center" w:pos="4680"/>
        <w:tab w:val="right" w:pos="9360"/>
      </w:tabs>
      <w:spacing w:after="0" w:line="240" w:lineRule="auto"/>
    </w:pPr>
  </w:style>
  <w:style w:type="character" w:customStyle="1" w:styleId="En-tteCar">
    <w:name w:val="En-tête Car"/>
    <w:basedOn w:val="Policepardfaut"/>
    <w:link w:val="En-tte"/>
    <w:uiPriority w:val="99"/>
    <w:semiHidden/>
    <w:rsid w:val="00CB16D2"/>
  </w:style>
  <w:style w:type="paragraph" w:styleId="Pieddepage">
    <w:name w:val="footer"/>
    <w:basedOn w:val="Normal"/>
    <w:link w:val="PieddepageCar"/>
    <w:uiPriority w:val="99"/>
    <w:rsid w:val="001A0130"/>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CB16D2"/>
  </w:style>
  <w:style w:type="paragraph" w:styleId="NormalWeb">
    <w:name w:val="Normal (Web)"/>
    <w:basedOn w:val="Normal"/>
    <w:uiPriority w:val="99"/>
    <w:semiHidden/>
    <w:rsid w:val="001A0130"/>
    <w:pPr>
      <w:spacing w:before="100" w:beforeAutospacing="1" w:after="100" w:afterAutospacing="1" w:line="240" w:lineRule="auto"/>
    </w:pPr>
    <w:rPr>
      <w:rFonts w:ascii="Times New Roman" w:eastAsiaTheme="minorEastAsia" w:hAnsi="Times New Roman" w:cs="Times New Roman"/>
      <w:sz w:val="24"/>
      <w:szCs w:val="24"/>
    </w:rPr>
  </w:style>
  <w:style w:type="paragraph" w:styleId="Paragraphedeliste">
    <w:name w:val="List Paragraph"/>
    <w:basedOn w:val="Normal"/>
    <w:uiPriority w:val="34"/>
    <w:semiHidden/>
    <w:qFormat/>
    <w:rsid w:val="001A0130"/>
    <w:pPr>
      <w:spacing w:after="0" w:line="240" w:lineRule="auto"/>
      <w:ind w:left="720"/>
      <w:contextualSpacing/>
    </w:pPr>
    <w:rPr>
      <w:rFonts w:ascii="Times New Roman" w:eastAsiaTheme="minorEastAsia" w:hAnsi="Times New Roman" w:cs="Times New Roman"/>
      <w:sz w:val="24"/>
      <w:szCs w:val="24"/>
    </w:rPr>
  </w:style>
  <w:style w:type="table" w:styleId="Grilledutableau">
    <w:name w:val="Table Grid"/>
    <w:basedOn w:val="TableauNormal"/>
    <w:uiPriority w:val="39"/>
    <w:rsid w:val="00E32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Web"/>
    <w:next w:val="Normal"/>
    <w:link w:val="TitreCar"/>
    <w:uiPriority w:val="10"/>
    <w:qFormat/>
    <w:rsid w:val="00E3286D"/>
    <w:pPr>
      <w:spacing w:before="0" w:beforeAutospacing="0" w:after="0" w:afterAutospacing="0" w:line="560" w:lineRule="exact"/>
    </w:pPr>
    <w:rPr>
      <w:rFonts w:ascii="Constantia" w:eastAsia="Times New Roman" w:hAnsi="Constantia"/>
      <w:b/>
      <w:bCs/>
      <w:color w:val="FFFFFF"/>
      <w:sz w:val="60"/>
      <w:szCs w:val="60"/>
    </w:rPr>
  </w:style>
  <w:style w:type="character" w:customStyle="1" w:styleId="TitreCar">
    <w:name w:val="Titre Car"/>
    <w:basedOn w:val="Policepardfaut"/>
    <w:link w:val="Titre"/>
    <w:uiPriority w:val="10"/>
    <w:rsid w:val="00E3286D"/>
    <w:rPr>
      <w:rFonts w:ascii="Constantia" w:eastAsia="Times New Roman" w:hAnsi="Constantia" w:cs="Times New Roman"/>
      <w:b/>
      <w:bCs/>
      <w:color w:val="FFFFFF"/>
      <w:sz w:val="60"/>
      <w:szCs w:val="60"/>
    </w:rPr>
  </w:style>
  <w:style w:type="character" w:styleId="Textedelespacerserv">
    <w:name w:val="Placeholder Text"/>
    <w:basedOn w:val="Policepardfaut"/>
    <w:uiPriority w:val="99"/>
    <w:semiHidden/>
    <w:rsid w:val="00E3286D"/>
    <w:rPr>
      <w:color w:val="808080"/>
    </w:rPr>
  </w:style>
  <w:style w:type="paragraph" w:styleId="Listenumros">
    <w:name w:val="List Number"/>
    <w:basedOn w:val="Normal"/>
    <w:uiPriority w:val="99"/>
    <w:rsid w:val="004F0368"/>
    <w:pPr>
      <w:numPr>
        <w:numId w:val="1"/>
      </w:numPr>
    </w:pPr>
    <w:rPr>
      <w:sz w:val="18"/>
      <w:lang w:val="en-ZA"/>
    </w:rPr>
  </w:style>
  <w:style w:type="character" w:styleId="Accentuation">
    <w:name w:val="Emphasis"/>
    <w:basedOn w:val="Policepardfaut"/>
    <w:uiPriority w:val="20"/>
    <w:qFormat/>
    <w:rsid w:val="00FA3EB3"/>
    <w:rPr>
      <w:rFonts w:asciiTheme="minorHAnsi" w:hAnsiTheme="minorHAnsi"/>
      <w:b w:val="0"/>
      <w:i w:val="0"/>
      <w:iCs/>
      <w:caps w:val="0"/>
      <w:smallCaps w:val="0"/>
    </w:rPr>
  </w:style>
  <w:style w:type="paragraph" w:customStyle="1" w:styleId="Champ">
    <w:name w:val="Champ"/>
    <w:basedOn w:val="Normal"/>
    <w:qFormat/>
    <w:rsid w:val="00232876"/>
    <w:pPr>
      <w:spacing w:after="0" w:line="216" w:lineRule="auto"/>
    </w:pPr>
    <w:rPr>
      <w:i/>
      <w:sz w:val="16"/>
    </w:rPr>
  </w:style>
  <w:style w:type="paragraph" w:styleId="Signature">
    <w:name w:val="Signature"/>
    <w:basedOn w:val="Normal"/>
    <w:link w:val="SignatureCar"/>
    <w:uiPriority w:val="99"/>
    <w:rsid w:val="00CB16D2"/>
    <w:pPr>
      <w:spacing w:after="0" w:line="240" w:lineRule="auto"/>
      <w:ind w:left="4320"/>
      <w:jc w:val="right"/>
    </w:pPr>
    <w:rPr>
      <w:sz w:val="18"/>
    </w:rPr>
  </w:style>
  <w:style w:type="character" w:customStyle="1" w:styleId="SignatureCar">
    <w:name w:val="Signature Car"/>
    <w:basedOn w:val="Policepardfaut"/>
    <w:link w:val="Signature"/>
    <w:uiPriority w:val="99"/>
    <w:rsid w:val="00CB16D2"/>
    <w:rPr>
      <w:sz w:val="18"/>
    </w:rPr>
  </w:style>
  <w:style w:type="paragraph" w:styleId="Sansinterligne">
    <w:name w:val="No Spacing"/>
    <w:uiPriority w:val="1"/>
    <w:qFormat/>
    <w:rsid w:val="00696B6E"/>
    <w:pPr>
      <w:spacing w:after="0" w:line="240" w:lineRule="auto"/>
    </w:pPr>
  </w:style>
  <w:style w:type="character" w:customStyle="1" w:styleId="Titre1Car">
    <w:name w:val="Titre 1 Car"/>
    <w:basedOn w:val="Policepardfaut"/>
    <w:link w:val="Titre1"/>
    <w:uiPriority w:val="9"/>
    <w:rsid w:val="00F53FDC"/>
    <w:rPr>
      <w:rFonts w:asciiTheme="majorHAnsi" w:eastAsiaTheme="majorEastAsia" w:hAnsiTheme="majorHAnsi" w:cstheme="majorBidi"/>
      <w:b/>
      <w:color w:val="1F497D" w:themeColor="text2"/>
      <w:sz w:val="32"/>
      <w:szCs w:val="32"/>
    </w:rPr>
  </w:style>
  <w:style w:type="paragraph" w:customStyle="1" w:styleId="tiquettes">
    <w:name w:val="Étiquettes"/>
    <w:basedOn w:val="Normal"/>
    <w:qFormat/>
    <w:rsid w:val="00FD35A6"/>
    <w:pPr>
      <w:spacing w:after="0"/>
    </w:pPr>
    <w:rPr>
      <w:sz w:val="18"/>
    </w:rPr>
  </w:style>
  <w:style w:type="table" w:customStyle="1" w:styleId="Heuresdouverture">
    <w:name w:val="Heures d’ouverture"/>
    <w:basedOn w:val="TableauNormal"/>
    <w:uiPriority w:val="99"/>
    <w:rsid w:val="00FD35A6"/>
    <w:pPr>
      <w:spacing w:after="0" w:line="240" w:lineRule="auto"/>
    </w:pPr>
    <w:tblPr>
      <w:tblCellMar>
        <w:left w:w="216" w:type="dxa"/>
        <w:right w:w="216" w:type="dxa"/>
      </w:tblCellMar>
    </w:tblPr>
    <w:tcPr>
      <w:vAlign w:val="bottom"/>
    </w:tcPr>
    <w:tblStylePr w:type="firstRow">
      <w:pPr>
        <w:jc w:val="center"/>
      </w:pPr>
      <w:rPr>
        <w:b/>
      </w:rPr>
      <w:tblPr/>
      <w:tcPr>
        <w:vAlign w:val="top"/>
      </w:tcPr>
    </w:tblStylePr>
  </w:style>
  <w:style w:type="paragraph" w:styleId="Textedebulles">
    <w:name w:val="Balloon Text"/>
    <w:basedOn w:val="Normal"/>
    <w:link w:val="TextedebullesCar"/>
    <w:uiPriority w:val="99"/>
    <w:semiHidden/>
    <w:unhideWhenUsed/>
    <w:rsid w:val="009075D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075D1"/>
    <w:rPr>
      <w:rFonts w:ascii="Segoe UI" w:hAnsi="Segoe UI" w:cs="Segoe UI"/>
      <w:sz w:val="18"/>
      <w:szCs w:val="18"/>
    </w:rPr>
  </w:style>
  <w:style w:type="character" w:styleId="Lienhypertexte">
    <w:name w:val="Hyperlink"/>
    <w:basedOn w:val="Policepardfaut"/>
    <w:uiPriority w:val="99"/>
    <w:semiHidden/>
    <w:unhideWhenUsed/>
    <w:rsid w:val="009932DD"/>
    <w:rPr>
      <w:color w:val="0000FF"/>
      <w:u w:val="single"/>
    </w:rPr>
  </w:style>
  <w:style w:type="character" w:styleId="Marquedecommentaire">
    <w:name w:val="annotation reference"/>
    <w:basedOn w:val="Policepardfaut"/>
    <w:uiPriority w:val="99"/>
    <w:semiHidden/>
    <w:unhideWhenUsed/>
    <w:rsid w:val="004207D2"/>
    <w:rPr>
      <w:sz w:val="16"/>
      <w:szCs w:val="16"/>
    </w:rPr>
  </w:style>
  <w:style w:type="paragraph" w:styleId="Commentaire">
    <w:name w:val="annotation text"/>
    <w:basedOn w:val="Normal"/>
    <w:link w:val="CommentaireCar"/>
    <w:uiPriority w:val="99"/>
    <w:semiHidden/>
    <w:unhideWhenUsed/>
    <w:rsid w:val="004207D2"/>
    <w:pPr>
      <w:spacing w:line="240" w:lineRule="auto"/>
    </w:pPr>
    <w:rPr>
      <w:sz w:val="20"/>
      <w:szCs w:val="20"/>
    </w:rPr>
  </w:style>
  <w:style w:type="character" w:customStyle="1" w:styleId="CommentaireCar">
    <w:name w:val="Commentaire Car"/>
    <w:basedOn w:val="Policepardfaut"/>
    <w:link w:val="Commentaire"/>
    <w:uiPriority w:val="99"/>
    <w:semiHidden/>
    <w:rsid w:val="004207D2"/>
    <w:rPr>
      <w:sz w:val="20"/>
      <w:szCs w:val="20"/>
    </w:rPr>
  </w:style>
  <w:style w:type="paragraph" w:styleId="Objetducommentaire">
    <w:name w:val="annotation subject"/>
    <w:basedOn w:val="Commentaire"/>
    <w:next w:val="Commentaire"/>
    <w:link w:val="ObjetducommentaireCar"/>
    <w:uiPriority w:val="99"/>
    <w:semiHidden/>
    <w:unhideWhenUsed/>
    <w:rsid w:val="004207D2"/>
    <w:rPr>
      <w:b/>
      <w:bCs/>
    </w:rPr>
  </w:style>
  <w:style w:type="character" w:customStyle="1" w:styleId="ObjetducommentaireCar">
    <w:name w:val="Objet du commentaire Car"/>
    <w:basedOn w:val="CommentaireCar"/>
    <w:link w:val="Objetducommentaire"/>
    <w:uiPriority w:val="99"/>
    <w:semiHidden/>
    <w:rsid w:val="004207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urpsinfirmiergrandest.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e\AppData\Roaming\Microsoft\Templates\Formulaire%20de%20mise%20&#224;%20jour%20pour%20cabinet%20-%20Sant&#233;.dotx" TargetMode="External"/></Relationships>
</file>

<file path=word/theme/theme1.xml><?xml version="1.0" encoding="utf-8"?>
<a:theme xmlns:a="http://schemas.openxmlformats.org/drawingml/2006/main" name="Business Theme to use">
  <a:themeElements>
    <a:clrScheme name="BUS_Activity Based Cost Tracker">
      <a:dk1>
        <a:sysClr val="windowText" lastClr="000000"/>
      </a:dk1>
      <a:lt1>
        <a:sysClr val="window" lastClr="FFFFFF"/>
      </a:lt1>
      <a:dk2>
        <a:srgbClr val="1F497D"/>
      </a:dk2>
      <a:lt2>
        <a:srgbClr val="EEECE1"/>
      </a:lt2>
      <a:accent1>
        <a:srgbClr val="F7F5E6"/>
      </a:accent1>
      <a:accent2>
        <a:srgbClr val="333A56"/>
      </a:accent2>
      <a:accent3>
        <a:srgbClr val="52658F"/>
      </a:accent3>
      <a:accent4>
        <a:srgbClr val="E8E8E8"/>
      </a:accent4>
      <a:accent5>
        <a:srgbClr val="000000"/>
      </a:accent5>
      <a:accent6>
        <a:srgbClr val="8A8A8A"/>
      </a:accent6>
      <a:hlink>
        <a:srgbClr val="0096D2"/>
      </a:hlink>
      <a:folHlink>
        <a:srgbClr val="00578B"/>
      </a:folHlink>
    </a:clrScheme>
    <a:fontScheme name="Custom 53">
      <a:majorFont>
        <a:latin typeface="Franklin Gothic Book"/>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Dark" id="{D39323B7-B2D6-4C10-818B-A5CD4ACE85BD}" vid="{15FD9199-0511-4D87-8BFB-2FF3F0C5B5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D373B-0576-4E44-A284-0B50CBA69FE3}">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BD0A489A-9285-41C3-9CE8-3D353681C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8FD774-1B5E-437E-BA97-7C2A38EA27E6}">
  <ds:schemaRefs>
    <ds:schemaRef ds:uri="http://schemas.microsoft.com/sharepoint/v3/contenttype/forms"/>
  </ds:schemaRefs>
</ds:datastoreItem>
</file>

<file path=customXml/itemProps4.xml><?xml version="1.0" encoding="utf-8"?>
<ds:datastoreItem xmlns:ds="http://schemas.openxmlformats.org/officeDocument/2006/customXml" ds:itemID="{EE508C9A-0068-4837-BF87-B1E9F9B88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Formulaire de mise à jour pour cabinet - Santé.dotx</Template>
  <TotalTime>0</TotalTime>
  <Pages>9</Pages>
  <Words>1084</Words>
  <Characters>5967</Characters>
  <Application>Microsoft Office Word</Application>
  <DocSecurity>0</DocSecurity>
  <Lines>49</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2023-02-13T14:12:00Z</dcterms:created>
  <dcterms:modified xsi:type="dcterms:W3CDTF">2023-02-13T14:26:00Z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